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E7E" w:rsidRDefault="009F219D" w:rsidP="006D3779">
      <w:pPr>
        <w:pStyle w:val="a5"/>
        <w:rPr>
          <w:rFonts w:ascii="Times New Roman" w:hAnsi="Times New Roman"/>
          <w:b/>
          <w:sz w:val="24"/>
          <w:szCs w:val="24"/>
        </w:rPr>
      </w:pPr>
      <w:r>
        <w:rPr>
          <w:rFonts w:ascii="Times New Roman" w:hAnsi="Times New Roman"/>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8.25pt;height:517.5pt">
            <v:imagedata r:id="rId5" o:title="" croptop="4942f" cropleft="2770f"/>
          </v:shape>
        </w:pict>
      </w:r>
    </w:p>
    <w:p w:rsidR="00952E7E" w:rsidRPr="007E7384" w:rsidRDefault="00952E7E" w:rsidP="004824A5">
      <w:pPr>
        <w:pStyle w:val="a5"/>
        <w:jc w:val="center"/>
        <w:rPr>
          <w:rFonts w:ascii="Times New Roman" w:hAnsi="Times New Roman"/>
          <w:b/>
          <w:sz w:val="24"/>
          <w:szCs w:val="24"/>
        </w:rPr>
      </w:pPr>
      <w:r w:rsidRPr="007E7384">
        <w:rPr>
          <w:rFonts w:ascii="Times New Roman" w:hAnsi="Times New Roman"/>
          <w:b/>
          <w:sz w:val="24"/>
          <w:szCs w:val="24"/>
        </w:rPr>
        <w:lastRenderedPageBreak/>
        <w:t>ПОЯСНИТЕЛЬНАЯ ЗАПИСКА</w:t>
      </w:r>
    </w:p>
    <w:p w:rsidR="00952E7E" w:rsidRPr="007E7384" w:rsidRDefault="00952E7E" w:rsidP="00E91BCA">
      <w:pPr>
        <w:pStyle w:val="a5"/>
        <w:jc w:val="center"/>
        <w:rPr>
          <w:rFonts w:ascii="Times New Roman" w:hAnsi="Times New Roman"/>
          <w:sz w:val="24"/>
          <w:szCs w:val="24"/>
        </w:rPr>
      </w:pPr>
    </w:p>
    <w:p w:rsidR="00952E7E" w:rsidRDefault="00952E7E" w:rsidP="00C67E6C">
      <w:pPr>
        <w:widowControl w:val="0"/>
        <w:tabs>
          <w:tab w:val="num" w:pos="900"/>
        </w:tabs>
        <w:autoSpaceDE w:val="0"/>
        <w:autoSpaceDN w:val="0"/>
        <w:adjustRightInd w:val="0"/>
        <w:spacing w:after="0" w:line="240" w:lineRule="auto"/>
        <w:ind w:right="-222" w:firstLine="770"/>
        <w:jc w:val="both"/>
        <w:rPr>
          <w:rFonts w:ascii="Times New Roman" w:hAnsi="Times New Roman"/>
          <w:sz w:val="24"/>
          <w:szCs w:val="24"/>
        </w:rPr>
      </w:pPr>
      <w:r w:rsidRPr="007E7384">
        <w:rPr>
          <w:rFonts w:ascii="Times New Roman" w:hAnsi="Times New Roman"/>
          <w:sz w:val="24"/>
          <w:szCs w:val="24"/>
        </w:rPr>
        <w:t>Данная рабочая программа по английскому языку составлена на основ</w:t>
      </w:r>
      <w:r>
        <w:rPr>
          <w:rFonts w:ascii="Times New Roman" w:hAnsi="Times New Roman"/>
          <w:sz w:val="24"/>
          <w:szCs w:val="24"/>
        </w:rPr>
        <w:t>е</w:t>
      </w:r>
      <w:r w:rsidRPr="007E7384">
        <w:rPr>
          <w:rFonts w:ascii="Times New Roman" w:hAnsi="Times New Roman"/>
          <w:sz w:val="24"/>
          <w:szCs w:val="24"/>
        </w:rPr>
        <w:t>:</w:t>
      </w:r>
    </w:p>
    <w:p w:rsidR="00952E7E" w:rsidRPr="009F219D" w:rsidRDefault="00952E7E" w:rsidP="009F219D">
      <w:pPr>
        <w:pStyle w:val="a6"/>
        <w:numPr>
          <w:ilvl w:val="0"/>
          <w:numId w:val="39"/>
        </w:numPr>
        <w:jc w:val="both"/>
        <w:rPr>
          <w:rFonts w:ascii="Times New Roman" w:hAnsi="Times New Roman"/>
          <w:sz w:val="24"/>
          <w:szCs w:val="24"/>
        </w:rPr>
      </w:pPr>
      <w:r w:rsidRPr="009F219D">
        <w:rPr>
          <w:rFonts w:ascii="Times New Roman" w:hAnsi="Times New Roman"/>
          <w:sz w:val="24"/>
          <w:szCs w:val="24"/>
        </w:rPr>
        <w:t>Федеральный компонент государственного образовательного стандарта основного общего и среднего (полного) образования, утвержденный приказом Министерства образования Российской Федерации от 5 марта 2004 г. № 1089, с изменениями, внесенными приказами Министерства образования и науки Российской Федерации от 3 июня 2008 г. №164, от 31 августа 2009г №320, от 19 октября 2009 г.№427 и от 10 ноября 2011 г. №2643.</w:t>
      </w:r>
    </w:p>
    <w:p w:rsidR="00952E7E" w:rsidRDefault="00952E7E" w:rsidP="009C605C">
      <w:pPr>
        <w:pStyle w:val="a6"/>
        <w:numPr>
          <w:ilvl w:val="0"/>
          <w:numId w:val="39"/>
        </w:numPr>
        <w:jc w:val="both"/>
        <w:rPr>
          <w:rFonts w:ascii="Times New Roman" w:hAnsi="Times New Roman"/>
          <w:sz w:val="24"/>
          <w:szCs w:val="24"/>
        </w:rPr>
      </w:pPr>
      <w:r>
        <w:rPr>
          <w:rFonts w:ascii="Times New Roman" w:hAnsi="Times New Roman"/>
          <w:sz w:val="24"/>
          <w:szCs w:val="24"/>
        </w:rPr>
        <w:t xml:space="preserve">Постановление Главного государственного санитарного врача Российской Федерации от 29 декабря 2010 г. №189 «Об утверждении </w:t>
      </w:r>
      <w:proofErr w:type="spellStart"/>
      <w:r>
        <w:rPr>
          <w:rFonts w:ascii="Times New Roman" w:hAnsi="Times New Roman"/>
          <w:sz w:val="24"/>
          <w:szCs w:val="24"/>
        </w:rPr>
        <w:t>СанПин</w:t>
      </w:r>
      <w:proofErr w:type="spellEnd"/>
      <w:r>
        <w:rPr>
          <w:rFonts w:ascii="Times New Roman" w:hAnsi="Times New Roman"/>
          <w:sz w:val="24"/>
          <w:szCs w:val="24"/>
        </w:rPr>
        <w:t xml:space="preserve"> 2.4.2.2821-</w:t>
      </w:r>
      <w:proofErr w:type="gramStart"/>
      <w:r>
        <w:rPr>
          <w:rFonts w:ascii="Times New Roman" w:hAnsi="Times New Roman"/>
          <w:sz w:val="24"/>
          <w:szCs w:val="24"/>
        </w:rPr>
        <w:t>10  «</w:t>
      </w:r>
      <w:proofErr w:type="gramEnd"/>
      <w:r>
        <w:rPr>
          <w:rFonts w:ascii="Times New Roman" w:hAnsi="Times New Roman"/>
          <w:sz w:val="24"/>
          <w:szCs w:val="24"/>
        </w:rPr>
        <w:t>Санитарно-эпидемиологические требования к условиям и организации обучения в образовательный учреждениях» (зарегистрировано в Минюсте России 3 марта 2011 г);</w:t>
      </w:r>
    </w:p>
    <w:p w:rsidR="00952E7E" w:rsidRDefault="00952E7E" w:rsidP="009C605C">
      <w:pPr>
        <w:pStyle w:val="a6"/>
        <w:numPr>
          <w:ilvl w:val="0"/>
          <w:numId w:val="39"/>
        </w:numPr>
        <w:jc w:val="both"/>
        <w:rPr>
          <w:rFonts w:ascii="Times New Roman" w:hAnsi="Times New Roman"/>
          <w:sz w:val="24"/>
          <w:szCs w:val="24"/>
        </w:rPr>
      </w:pPr>
      <w:r>
        <w:rPr>
          <w:rFonts w:ascii="Times New Roman" w:hAnsi="Times New Roman"/>
          <w:sz w:val="24"/>
          <w:szCs w:val="24"/>
        </w:rPr>
        <w:t xml:space="preserve">«Программа курса английского языка «Английский с удовольствием» для 2-11 классов общеобразовательных учреждений» Авторы: М.З. </w:t>
      </w:r>
      <w:proofErr w:type="spellStart"/>
      <w:r>
        <w:rPr>
          <w:rFonts w:ascii="Times New Roman" w:hAnsi="Times New Roman"/>
          <w:sz w:val="24"/>
          <w:szCs w:val="24"/>
        </w:rPr>
        <w:t>Биболетова</w:t>
      </w:r>
      <w:proofErr w:type="spellEnd"/>
      <w:r>
        <w:rPr>
          <w:rFonts w:ascii="Times New Roman" w:hAnsi="Times New Roman"/>
          <w:sz w:val="24"/>
          <w:szCs w:val="24"/>
        </w:rPr>
        <w:t xml:space="preserve">, Н.Н. </w:t>
      </w:r>
      <w:proofErr w:type="spellStart"/>
      <w:r>
        <w:rPr>
          <w:rFonts w:ascii="Times New Roman" w:hAnsi="Times New Roman"/>
          <w:sz w:val="24"/>
          <w:szCs w:val="24"/>
        </w:rPr>
        <w:t>Трубанева</w:t>
      </w:r>
      <w:proofErr w:type="spellEnd"/>
      <w:r>
        <w:rPr>
          <w:rFonts w:ascii="Times New Roman" w:hAnsi="Times New Roman"/>
          <w:sz w:val="24"/>
          <w:szCs w:val="24"/>
        </w:rPr>
        <w:t>, Обнинск: Титул 2010 г.</w:t>
      </w:r>
    </w:p>
    <w:p w:rsidR="00952E7E" w:rsidRPr="007E7384" w:rsidRDefault="00952E7E" w:rsidP="009C605C">
      <w:pPr>
        <w:pStyle w:val="HTML"/>
        <w:spacing w:line="276" w:lineRule="auto"/>
        <w:jc w:val="both"/>
        <w:textAlignment w:val="top"/>
        <w:rPr>
          <w:rFonts w:ascii="Times New Roman" w:hAnsi="Times New Roman" w:cs="Times New Roman"/>
          <w:sz w:val="24"/>
          <w:szCs w:val="24"/>
        </w:rPr>
      </w:pPr>
    </w:p>
    <w:p w:rsidR="009F219D" w:rsidRPr="001C4F22" w:rsidRDefault="009F219D" w:rsidP="009F219D">
      <w:pPr>
        <w:pStyle w:val="a6"/>
        <w:spacing w:after="0" w:line="240" w:lineRule="auto"/>
        <w:ind w:left="0" w:firstLine="360"/>
        <w:rPr>
          <w:rFonts w:ascii="Times New Roman" w:hAnsi="Times New Roman"/>
          <w:sz w:val="24"/>
          <w:szCs w:val="24"/>
        </w:rPr>
      </w:pPr>
      <w:r w:rsidRPr="001C4F22">
        <w:rPr>
          <w:rFonts w:ascii="Times New Roman" w:hAnsi="Times New Roman"/>
          <w:sz w:val="24"/>
          <w:szCs w:val="24"/>
        </w:rPr>
        <w:t>Рабочая программа является адаптированной</w:t>
      </w:r>
      <w:r>
        <w:rPr>
          <w:rFonts w:ascii="Times New Roman" w:hAnsi="Times New Roman"/>
          <w:sz w:val="24"/>
          <w:szCs w:val="24"/>
        </w:rPr>
        <w:t>, так как в классе обучаются дети с ОВЗ. В связи с этим необходимо ввести коррекционно-развивающий компонент для этих обучающихся.</w:t>
      </w:r>
    </w:p>
    <w:p w:rsidR="009F219D" w:rsidRDefault="009F219D" w:rsidP="009F219D">
      <w:pPr>
        <w:pStyle w:val="a6"/>
        <w:spacing w:after="0" w:line="240" w:lineRule="auto"/>
        <w:ind w:left="0"/>
        <w:rPr>
          <w:rFonts w:ascii="Times New Roman" w:hAnsi="Times New Roman"/>
          <w:b/>
          <w:bCs/>
          <w:sz w:val="24"/>
          <w:szCs w:val="24"/>
        </w:rPr>
      </w:pPr>
    </w:p>
    <w:p w:rsidR="009F219D" w:rsidRPr="001642F2" w:rsidRDefault="009F219D" w:rsidP="009F219D">
      <w:pPr>
        <w:pStyle w:val="a6"/>
        <w:spacing w:after="0" w:line="240" w:lineRule="auto"/>
        <w:ind w:left="0"/>
        <w:rPr>
          <w:rFonts w:ascii="Times New Roman" w:hAnsi="Times New Roman"/>
          <w:b/>
          <w:bCs/>
          <w:sz w:val="24"/>
          <w:szCs w:val="24"/>
        </w:rPr>
      </w:pPr>
      <w:r w:rsidRPr="001642F2">
        <w:rPr>
          <w:rFonts w:ascii="Times New Roman" w:hAnsi="Times New Roman"/>
          <w:b/>
          <w:bCs/>
          <w:sz w:val="24"/>
          <w:szCs w:val="24"/>
        </w:rPr>
        <w:t xml:space="preserve">Основные направления </w:t>
      </w:r>
      <w:r>
        <w:rPr>
          <w:rFonts w:ascii="Times New Roman" w:hAnsi="Times New Roman"/>
          <w:b/>
          <w:bCs/>
          <w:sz w:val="24"/>
          <w:szCs w:val="24"/>
        </w:rPr>
        <w:t>коррекционно-развивающей работы</w:t>
      </w:r>
    </w:p>
    <w:p w:rsidR="009F219D" w:rsidRPr="001642F2" w:rsidRDefault="009F219D" w:rsidP="009F219D">
      <w:pPr>
        <w:pStyle w:val="a6"/>
        <w:numPr>
          <w:ilvl w:val="0"/>
          <w:numId w:val="44"/>
        </w:numPr>
        <w:spacing w:after="0" w:line="240" w:lineRule="auto"/>
        <w:contextualSpacing/>
        <w:rPr>
          <w:rFonts w:ascii="Times New Roman" w:hAnsi="Times New Roman"/>
          <w:sz w:val="24"/>
          <w:szCs w:val="24"/>
        </w:rPr>
      </w:pPr>
      <w:proofErr w:type="gramStart"/>
      <w:r w:rsidRPr="001642F2">
        <w:rPr>
          <w:rFonts w:ascii="Times New Roman" w:hAnsi="Times New Roman"/>
          <w:sz w:val="24"/>
          <w:szCs w:val="24"/>
        </w:rPr>
        <w:t>Совершенствование  сенсомоторного</w:t>
      </w:r>
      <w:proofErr w:type="gramEnd"/>
      <w:r w:rsidRPr="001642F2">
        <w:rPr>
          <w:rFonts w:ascii="Times New Roman" w:hAnsi="Times New Roman"/>
          <w:sz w:val="24"/>
          <w:szCs w:val="24"/>
        </w:rPr>
        <w:t xml:space="preserve"> развития</w:t>
      </w:r>
    </w:p>
    <w:p w:rsidR="009F219D" w:rsidRPr="001642F2" w:rsidRDefault="009F219D" w:rsidP="009F219D">
      <w:pPr>
        <w:pStyle w:val="a6"/>
        <w:numPr>
          <w:ilvl w:val="0"/>
          <w:numId w:val="44"/>
        </w:numPr>
        <w:spacing w:after="0" w:line="240" w:lineRule="auto"/>
        <w:contextualSpacing/>
        <w:rPr>
          <w:rFonts w:ascii="Times New Roman" w:hAnsi="Times New Roman"/>
          <w:sz w:val="24"/>
          <w:szCs w:val="24"/>
        </w:rPr>
      </w:pPr>
      <w:r w:rsidRPr="001642F2">
        <w:rPr>
          <w:rFonts w:ascii="Times New Roman" w:hAnsi="Times New Roman"/>
          <w:sz w:val="24"/>
          <w:szCs w:val="24"/>
        </w:rPr>
        <w:t>Коррекция отдельных сторон психической деятельности</w:t>
      </w:r>
    </w:p>
    <w:p w:rsidR="009F219D" w:rsidRPr="001642F2" w:rsidRDefault="009F219D" w:rsidP="009F219D">
      <w:pPr>
        <w:pStyle w:val="a6"/>
        <w:numPr>
          <w:ilvl w:val="0"/>
          <w:numId w:val="44"/>
        </w:numPr>
        <w:spacing w:after="0" w:line="240" w:lineRule="auto"/>
        <w:contextualSpacing/>
        <w:rPr>
          <w:rFonts w:ascii="Times New Roman" w:hAnsi="Times New Roman"/>
          <w:sz w:val="24"/>
          <w:szCs w:val="24"/>
        </w:rPr>
      </w:pPr>
      <w:r w:rsidRPr="001642F2">
        <w:rPr>
          <w:rFonts w:ascii="Times New Roman" w:hAnsi="Times New Roman"/>
          <w:sz w:val="24"/>
          <w:szCs w:val="24"/>
        </w:rPr>
        <w:t>Развитие основных мыслительных операций</w:t>
      </w:r>
    </w:p>
    <w:p w:rsidR="009F219D" w:rsidRPr="001642F2" w:rsidRDefault="009F219D" w:rsidP="009F219D">
      <w:pPr>
        <w:pStyle w:val="a6"/>
        <w:numPr>
          <w:ilvl w:val="0"/>
          <w:numId w:val="44"/>
        </w:numPr>
        <w:spacing w:after="0" w:line="240" w:lineRule="auto"/>
        <w:contextualSpacing/>
        <w:rPr>
          <w:rFonts w:ascii="Times New Roman" w:hAnsi="Times New Roman"/>
          <w:sz w:val="24"/>
          <w:szCs w:val="24"/>
        </w:rPr>
      </w:pPr>
      <w:r w:rsidRPr="001642F2">
        <w:rPr>
          <w:rFonts w:ascii="Times New Roman" w:hAnsi="Times New Roman"/>
          <w:sz w:val="24"/>
          <w:szCs w:val="24"/>
        </w:rPr>
        <w:t>Развитие различных видов мышления</w:t>
      </w:r>
    </w:p>
    <w:p w:rsidR="009F219D" w:rsidRPr="001642F2" w:rsidRDefault="009F219D" w:rsidP="009F219D">
      <w:pPr>
        <w:pStyle w:val="a6"/>
        <w:numPr>
          <w:ilvl w:val="0"/>
          <w:numId w:val="44"/>
        </w:numPr>
        <w:spacing w:after="0" w:line="240" w:lineRule="auto"/>
        <w:contextualSpacing/>
        <w:rPr>
          <w:rFonts w:ascii="Times New Roman" w:hAnsi="Times New Roman"/>
          <w:sz w:val="24"/>
          <w:szCs w:val="24"/>
        </w:rPr>
      </w:pPr>
      <w:r w:rsidRPr="001642F2">
        <w:rPr>
          <w:rFonts w:ascii="Times New Roman" w:hAnsi="Times New Roman"/>
          <w:sz w:val="24"/>
          <w:szCs w:val="24"/>
        </w:rPr>
        <w:t>Коррекция нарушений в развитии эмоционально-личностной сферы</w:t>
      </w:r>
    </w:p>
    <w:p w:rsidR="009F219D" w:rsidRPr="001642F2" w:rsidRDefault="009F219D" w:rsidP="009F219D">
      <w:pPr>
        <w:pStyle w:val="a6"/>
        <w:numPr>
          <w:ilvl w:val="0"/>
          <w:numId w:val="44"/>
        </w:numPr>
        <w:spacing w:after="0" w:line="240" w:lineRule="auto"/>
        <w:contextualSpacing/>
        <w:rPr>
          <w:rFonts w:ascii="Times New Roman" w:hAnsi="Times New Roman"/>
          <w:sz w:val="24"/>
          <w:szCs w:val="24"/>
        </w:rPr>
      </w:pPr>
      <w:r w:rsidRPr="001642F2">
        <w:rPr>
          <w:rFonts w:ascii="Times New Roman" w:hAnsi="Times New Roman"/>
          <w:sz w:val="24"/>
          <w:szCs w:val="24"/>
        </w:rPr>
        <w:t>Развитие речи, овладение техникой речи</w:t>
      </w:r>
    </w:p>
    <w:p w:rsidR="009F219D" w:rsidRPr="001642F2" w:rsidRDefault="009F219D" w:rsidP="009F219D">
      <w:pPr>
        <w:pStyle w:val="a6"/>
        <w:numPr>
          <w:ilvl w:val="0"/>
          <w:numId w:val="44"/>
        </w:numPr>
        <w:spacing w:after="0" w:line="240" w:lineRule="auto"/>
        <w:contextualSpacing/>
        <w:rPr>
          <w:rFonts w:ascii="Times New Roman" w:hAnsi="Times New Roman"/>
          <w:sz w:val="24"/>
          <w:szCs w:val="24"/>
        </w:rPr>
      </w:pPr>
      <w:r w:rsidRPr="001642F2">
        <w:rPr>
          <w:rFonts w:ascii="Times New Roman" w:hAnsi="Times New Roman"/>
          <w:sz w:val="24"/>
          <w:szCs w:val="24"/>
        </w:rPr>
        <w:t xml:space="preserve">Расширение представлений об окружающем мире и обогащение словаря. </w:t>
      </w:r>
    </w:p>
    <w:p w:rsidR="009F219D" w:rsidRDefault="009F219D" w:rsidP="009F219D">
      <w:pPr>
        <w:pStyle w:val="a6"/>
        <w:numPr>
          <w:ilvl w:val="0"/>
          <w:numId w:val="44"/>
        </w:numPr>
        <w:spacing w:after="0" w:line="240" w:lineRule="auto"/>
        <w:contextualSpacing/>
        <w:rPr>
          <w:rFonts w:ascii="Times New Roman" w:hAnsi="Times New Roman"/>
          <w:sz w:val="24"/>
          <w:szCs w:val="24"/>
        </w:rPr>
      </w:pPr>
      <w:r w:rsidRPr="001642F2">
        <w:rPr>
          <w:rFonts w:ascii="Times New Roman" w:hAnsi="Times New Roman"/>
          <w:sz w:val="24"/>
          <w:szCs w:val="24"/>
        </w:rPr>
        <w:t xml:space="preserve">Коррекция индивидуальных пробелов в знаниях. </w:t>
      </w:r>
    </w:p>
    <w:p w:rsidR="009F219D" w:rsidRPr="001642F2" w:rsidRDefault="009F219D" w:rsidP="009F219D">
      <w:pPr>
        <w:pStyle w:val="a6"/>
        <w:spacing w:after="0" w:line="240" w:lineRule="auto"/>
        <w:ind w:left="0"/>
        <w:rPr>
          <w:rFonts w:ascii="Times New Roman" w:hAnsi="Times New Roman"/>
          <w:sz w:val="24"/>
          <w:szCs w:val="24"/>
        </w:rPr>
      </w:pPr>
    </w:p>
    <w:p w:rsidR="009F219D" w:rsidRPr="001642F2" w:rsidRDefault="009F219D" w:rsidP="009F219D">
      <w:pPr>
        <w:ind w:left="-360" w:firstLine="436"/>
        <w:rPr>
          <w:b/>
          <w:bCs/>
        </w:rPr>
      </w:pPr>
      <w:r w:rsidRPr="001642F2">
        <w:rPr>
          <w:b/>
          <w:bCs/>
        </w:rPr>
        <w:t xml:space="preserve">Содержание коррекционно-развивающего компонента в сфере развития жизненной компетенции </w:t>
      </w:r>
      <w:proofErr w:type="gramStart"/>
      <w:r w:rsidRPr="001642F2">
        <w:rPr>
          <w:b/>
          <w:bCs/>
        </w:rPr>
        <w:t>для  детей</w:t>
      </w:r>
      <w:proofErr w:type="gramEnd"/>
      <w:r w:rsidRPr="001642F2">
        <w:rPr>
          <w:b/>
          <w:bCs/>
        </w:rPr>
        <w:t xml:space="preserve"> с ОВЗ.</w:t>
      </w:r>
    </w:p>
    <w:p w:rsidR="009F219D" w:rsidRPr="001642F2" w:rsidRDefault="009F219D" w:rsidP="009F219D">
      <w:pPr>
        <w:pStyle w:val="a6"/>
        <w:numPr>
          <w:ilvl w:val="0"/>
          <w:numId w:val="45"/>
        </w:numPr>
        <w:spacing w:after="0" w:line="240" w:lineRule="auto"/>
        <w:contextualSpacing/>
        <w:rPr>
          <w:rFonts w:ascii="Times New Roman" w:hAnsi="Times New Roman"/>
          <w:sz w:val="24"/>
          <w:szCs w:val="24"/>
        </w:rPr>
      </w:pPr>
      <w:r w:rsidRPr="001642F2">
        <w:rPr>
          <w:rFonts w:ascii="Times New Roman" w:hAnsi="Times New Roman"/>
          <w:sz w:val="24"/>
          <w:szCs w:val="24"/>
        </w:rPr>
        <w:t>Развитие представлений о собственных возможностях и ограничениях, о насущно необходимом жизнеобеспечении</w:t>
      </w:r>
    </w:p>
    <w:p w:rsidR="009F219D" w:rsidRPr="001642F2" w:rsidRDefault="009F219D" w:rsidP="009F219D">
      <w:pPr>
        <w:pStyle w:val="a6"/>
        <w:numPr>
          <w:ilvl w:val="0"/>
          <w:numId w:val="45"/>
        </w:numPr>
        <w:spacing w:after="0" w:line="240" w:lineRule="auto"/>
        <w:contextualSpacing/>
        <w:rPr>
          <w:rFonts w:ascii="Times New Roman" w:hAnsi="Times New Roman"/>
          <w:sz w:val="24"/>
          <w:szCs w:val="24"/>
        </w:rPr>
      </w:pPr>
      <w:r w:rsidRPr="001642F2">
        <w:rPr>
          <w:rFonts w:ascii="Times New Roman" w:hAnsi="Times New Roman"/>
          <w:sz w:val="24"/>
          <w:szCs w:val="24"/>
        </w:rPr>
        <w:t>Овладение социально-бытовыми умениями, используемыми в повседневной жизни</w:t>
      </w:r>
    </w:p>
    <w:p w:rsidR="009F219D" w:rsidRPr="001642F2" w:rsidRDefault="009F219D" w:rsidP="009F219D">
      <w:pPr>
        <w:pStyle w:val="a6"/>
        <w:numPr>
          <w:ilvl w:val="0"/>
          <w:numId w:val="45"/>
        </w:numPr>
        <w:spacing w:after="0" w:line="240" w:lineRule="auto"/>
        <w:contextualSpacing/>
        <w:rPr>
          <w:rFonts w:ascii="Times New Roman" w:hAnsi="Times New Roman"/>
          <w:sz w:val="24"/>
          <w:szCs w:val="24"/>
        </w:rPr>
      </w:pPr>
      <w:r w:rsidRPr="001642F2">
        <w:rPr>
          <w:rFonts w:ascii="Times New Roman" w:hAnsi="Times New Roman"/>
          <w:sz w:val="24"/>
          <w:szCs w:val="24"/>
        </w:rPr>
        <w:t>Овладение навыками коммуникации</w:t>
      </w:r>
    </w:p>
    <w:p w:rsidR="009F219D" w:rsidRPr="001642F2" w:rsidRDefault="009F219D" w:rsidP="009F219D">
      <w:pPr>
        <w:pStyle w:val="a6"/>
        <w:numPr>
          <w:ilvl w:val="0"/>
          <w:numId w:val="45"/>
        </w:numPr>
        <w:spacing w:after="0" w:line="240" w:lineRule="auto"/>
        <w:contextualSpacing/>
        <w:rPr>
          <w:rFonts w:ascii="Times New Roman" w:hAnsi="Times New Roman"/>
          <w:sz w:val="24"/>
          <w:szCs w:val="24"/>
        </w:rPr>
      </w:pPr>
      <w:r w:rsidRPr="001642F2">
        <w:rPr>
          <w:rFonts w:ascii="Times New Roman" w:hAnsi="Times New Roman"/>
          <w:sz w:val="24"/>
          <w:szCs w:val="24"/>
        </w:rPr>
        <w:t>Дифференциация и осмысление картины мира</w:t>
      </w:r>
    </w:p>
    <w:p w:rsidR="009F219D" w:rsidRPr="001642F2" w:rsidRDefault="009F219D" w:rsidP="009F219D">
      <w:pPr>
        <w:pStyle w:val="a6"/>
        <w:numPr>
          <w:ilvl w:val="0"/>
          <w:numId w:val="45"/>
        </w:numPr>
        <w:spacing w:after="0" w:line="240" w:lineRule="auto"/>
        <w:contextualSpacing/>
        <w:rPr>
          <w:rFonts w:ascii="Times New Roman" w:hAnsi="Times New Roman"/>
          <w:sz w:val="24"/>
          <w:szCs w:val="24"/>
        </w:rPr>
      </w:pPr>
      <w:r w:rsidRPr="001642F2">
        <w:rPr>
          <w:rFonts w:ascii="Times New Roman" w:hAnsi="Times New Roman"/>
          <w:sz w:val="24"/>
          <w:szCs w:val="24"/>
        </w:rPr>
        <w:t xml:space="preserve">Дифференциация и осмысление своего социального окружения, принятых ценностей и социальных ролей. </w:t>
      </w:r>
    </w:p>
    <w:p w:rsidR="009F219D" w:rsidRDefault="009F219D" w:rsidP="009F219D">
      <w:pPr>
        <w:ind w:left="360"/>
        <w:jc w:val="both"/>
        <w:rPr>
          <w:b/>
          <w:sz w:val="28"/>
          <w:szCs w:val="28"/>
        </w:rPr>
      </w:pPr>
    </w:p>
    <w:p w:rsidR="00952E7E" w:rsidRPr="007E7384" w:rsidRDefault="00952E7E" w:rsidP="00E91BCA">
      <w:pPr>
        <w:pStyle w:val="HTML"/>
        <w:spacing w:line="276" w:lineRule="auto"/>
        <w:jc w:val="both"/>
        <w:textAlignment w:val="top"/>
        <w:rPr>
          <w:rFonts w:ascii="Times New Roman" w:hAnsi="Times New Roman" w:cs="Times New Roman"/>
          <w:sz w:val="24"/>
          <w:szCs w:val="24"/>
        </w:rPr>
      </w:pPr>
      <w:bookmarkStart w:id="0" w:name="_GoBack"/>
      <w:bookmarkEnd w:id="0"/>
    </w:p>
    <w:p w:rsidR="00952E7E" w:rsidRPr="007E7384" w:rsidRDefault="00952E7E" w:rsidP="00E91BCA">
      <w:pPr>
        <w:pStyle w:val="HTML"/>
        <w:spacing w:line="276" w:lineRule="auto"/>
        <w:jc w:val="both"/>
        <w:textAlignment w:val="top"/>
        <w:rPr>
          <w:rFonts w:ascii="Times New Roman" w:hAnsi="Times New Roman" w:cs="Times New Roman"/>
          <w:sz w:val="24"/>
          <w:szCs w:val="24"/>
        </w:rPr>
      </w:pPr>
      <w:r w:rsidRPr="007E7384">
        <w:rPr>
          <w:rFonts w:ascii="Times New Roman" w:hAnsi="Times New Roman" w:cs="Times New Roman"/>
          <w:sz w:val="24"/>
          <w:szCs w:val="24"/>
        </w:rPr>
        <w:tab/>
        <w:t xml:space="preserve"> Иностранный язык (в том числе английский)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w:t>
      </w:r>
    </w:p>
    <w:p w:rsidR="00952E7E" w:rsidRPr="007E7384" w:rsidRDefault="00952E7E" w:rsidP="00E91BCA">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pPr>
      <w:r w:rsidRPr="007E7384">
        <w:t>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w:t>
      </w:r>
    </w:p>
    <w:p w:rsidR="00952E7E" w:rsidRPr="007E7384" w:rsidRDefault="00952E7E" w:rsidP="00E91B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rFonts w:ascii="Times New Roman" w:hAnsi="Times New Roman"/>
          <w:sz w:val="24"/>
          <w:szCs w:val="24"/>
        </w:rPr>
      </w:pPr>
      <w:r w:rsidRPr="007E7384">
        <w:rPr>
          <w:rFonts w:ascii="Times New Roman" w:hAnsi="Times New Roman"/>
          <w:sz w:val="24"/>
          <w:szCs w:val="24"/>
        </w:rPr>
        <w:t xml:space="preserve">Иностранный язык как учебный предмет характеризуется </w:t>
      </w:r>
    </w:p>
    <w:p w:rsidR="00952E7E" w:rsidRPr="007E7384" w:rsidRDefault="00952E7E" w:rsidP="00E91BCA">
      <w:pPr>
        <w:widowControl w:val="0"/>
        <w:numPr>
          <w:ilvl w:val="0"/>
          <w:numId w:val="2"/>
        </w:numPr>
        <w:spacing w:after="0"/>
        <w:ind w:left="0" w:firstLine="720"/>
        <w:jc w:val="both"/>
        <w:rPr>
          <w:rFonts w:ascii="Times New Roman" w:hAnsi="Times New Roman"/>
          <w:sz w:val="24"/>
          <w:szCs w:val="24"/>
        </w:rPr>
      </w:pPr>
      <w:proofErr w:type="spellStart"/>
      <w:proofErr w:type="gramStart"/>
      <w:r w:rsidRPr="007E7384">
        <w:rPr>
          <w:rFonts w:ascii="Times New Roman" w:hAnsi="Times New Roman"/>
          <w:b/>
          <w:sz w:val="24"/>
          <w:szCs w:val="24"/>
        </w:rPr>
        <w:t>межпредметностью</w:t>
      </w:r>
      <w:proofErr w:type="spellEnd"/>
      <w:r w:rsidRPr="007E7384">
        <w:rPr>
          <w:rFonts w:ascii="Times New Roman" w:hAnsi="Times New Roman"/>
          <w:sz w:val="24"/>
          <w:szCs w:val="24"/>
        </w:rPr>
        <w:t>(</w:t>
      </w:r>
      <w:proofErr w:type="gramEnd"/>
      <w:r w:rsidRPr="007E7384">
        <w:rPr>
          <w:rFonts w:ascii="Times New Roman" w:hAnsi="Times New Roman"/>
          <w:sz w:val="24"/>
          <w:szCs w:val="24"/>
        </w:rPr>
        <w:t xml:space="preserve">содержанием речи на иностранном языке могут быть сведения из разных областей знания, например, литературы, искусства, истории, географии, математики и др.); </w:t>
      </w:r>
    </w:p>
    <w:p w:rsidR="00952E7E" w:rsidRPr="007E7384" w:rsidRDefault="00952E7E" w:rsidP="00E91BCA">
      <w:pPr>
        <w:widowControl w:val="0"/>
        <w:numPr>
          <w:ilvl w:val="0"/>
          <w:numId w:val="2"/>
        </w:numPr>
        <w:spacing w:after="0"/>
        <w:ind w:left="0" w:firstLine="720"/>
        <w:jc w:val="both"/>
        <w:rPr>
          <w:rFonts w:ascii="Times New Roman" w:hAnsi="Times New Roman"/>
          <w:sz w:val="24"/>
          <w:szCs w:val="24"/>
        </w:rPr>
      </w:pPr>
      <w:proofErr w:type="spellStart"/>
      <w:r w:rsidRPr="007E7384">
        <w:rPr>
          <w:rFonts w:ascii="Times New Roman" w:hAnsi="Times New Roman"/>
          <w:b/>
          <w:sz w:val="24"/>
          <w:szCs w:val="24"/>
        </w:rPr>
        <w:t>многоуровневостью</w:t>
      </w:r>
      <w:proofErr w:type="spellEnd"/>
      <w:r w:rsidRPr="007E7384">
        <w:rPr>
          <w:rFonts w:ascii="Times New Roman" w:hAnsi="Times New Roman"/>
          <w:sz w:val="24"/>
          <w:szCs w:val="24"/>
        </w:rPr>
        <w:t xml:space="preserve">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 </w:t>
      </w:r>
    </w:p>
    <w:p w:rsidR="00952E7E" w:rsidRPr="007E7384" w:rsidRDefault="00952E7E" w:rsidP="00E91BCA">
      <w:pPr>
        <w:widowControl w:val="0"/>
        <w:numPr>
          <w:ilvl w:val="0"/>
          <w:numId w:val="2"/>
        </w:numPr>
        <w:spacing w:after="0"/>
        <w:ind w:left="0" w:firstLine="720"/>
        <w:jc w:val="both"/>
        <w:rPr>
          <w:rFonts w:ascii="Times New Roman" w:hAnsi="Times New Roman"/>
          <w:sz w:val="24"/>
          <w:szCs w:val="24"/>
        </w:rPr>
      </w:pPr>
      <w:proofErr w:type="spellStart"/>
      <w:r w:rsidRPr="007E7384">
        <w:rPr>
          <w:rFonts w:ascii="Times New Roman" w:hAnsi="Times New Roman"/>
          <w:b/>
          <w:sz w:val="24"/>
          <w:szCs w:val="24"/>
        </w:rPr>
        <w:t>полифункциональностью</w:t>
      </w:r>
      <w:proofErr w:type="spellEnd"/>
      <w:r w:rsidRPr="007E7384">
        <w:rPr>
          <w:rFonts w:ascii="Times New Roman" w:hAnsi="Times New Roman"/>
          <w:sz w:val="24"/>
          <w:szCs w:val="24"/>
        </w:rPr>
        <w:t xml:space="preserve"> (может выступать как цель обучения и как средство приобретения сведений в самых различных областях знания).</w:t>
      </w:r>
    </w:p>
    <w:p w:rsidR="00952E7E" w:rsidRPr="007E7384" w:rsidRDefault="00952E7E" w:rsidP="00E91B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rFonts w:ascii="Times New Roman" w:hAnsi="Times New Roman"/>
          <w:sz w:val="24"/>
          <w:szCs w:val="24"/>
        </w:rPr>
      </w:pPr>
      <w:r w:rsidRPr="007E7384">
        <w:rPr>
          <w:rFonts w:ascii="Times New Roman" w:hAnsi="Times New Roman"/>
          <w:sz w:val="24"/>
          <w:szCs w:val="24"/>
        </w:rPr>
        <w:t xml:space="preserve">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w:t>
      </w:r>
      <w:proofErr w:type="spellStart"/>
      <w:r w:rsidRPr="007E7384">
        <w:rPr>
          <w:rFonts w:ascii="Times New Roman" w:hAnsi="Times New Roman"/>
          <w:sz w:val="24"/>
          <w:szCs w:val="24"/>
        </w:rPr>
        <w:t>полиязычного</w:t>
      </w:r>
      <w:proofErr w:type="spellEnd"/>
      <w:r w:rsidRPr="007E7384">
        <w:rPr>
          <w:rFonts w:ascii="Times New Roman" w:hAnsi="Times New Roman"/>
          <w:sz w:val="24"/>
          <w:szCs w:val="24"/>
        </w:rPr>
        <w:t xml:space="preserve"> мира. </w:t>
      </w:r>
    </w:p>
    <w:p w:rsidR="00952E7E" w:rsidRPr="007E7384" w:rsidRDefault="00952E7E" w:rsidP="00E91B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rFonts w:ascii="Times New Roman" w:hAnsi="Times New Roman"/>
          <w:sz w:val="24"/>
          <w:szCs w:val="24"/>
        </w:rPr>
      </w:pPr>
      <w:r w:rsidRPr="007E7384">
        <w:rPr>
          <w:rFonts w:ascii="Times New Roman" w:hAnsi="Times New Roman"/>
          <w:sz w:val="24"/>
          <w:szCs w:val="24"/>
        </w:rPr>
        <w:t>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w:t>
      </w:r>
    </w:p>
    <w:p w:rsidR="00952E7E" w:rsidRPr="007E7384" w:rsidRDefault="00952E7E" w:rsidP="00E91BCA">
      <w:pPr>
        <w:pStyle w:val="HTML"/>
        <w:spacing w:line="276" w:lineRule="auto"/>
        <w:jc w:val="both"/>
        <w:textAlignment w:val="top"/>
        <w:rPr>
          <w:rFonts w:ascii="Times New Roman" w:hAnsi="Times New Roman" w:cs="Times New Roman"/>
          <w:sz w:val="24"/>
          <w:szCs w:val="24"/>
        </w:rPr>
      </w:pPr>
    </w:p>
    <w:p w:rsidR="00952E7E" w:rsidRPr="007E7384" w:rsidRDefault="00952E7E" w:rsidP="008C6C2E">
      <w:pPr>
        <w:pStyle w:val="HTML"/>
        <w:spacing w:line="276" w:lineRule="auto"/>
        <w:jc w:val="center"/>
        <w:textAlignment w:val="top"/>
        <w:rPr>
          <w:rFonts w:ascii="Times New Roman" w:hAnsi="Times New Roman" w:cs="Times New Roman"/>
          <w:b/>
          <w:sz w:val="24"/>
          <w:szCs w:val="24"/>
        </w:rPr>
      </w:pPr>
      <w:r w:rsidRPr="007E7384">
        <w:rPr>
          <w:rFonts w:ascii="Times New Roman" w:hAnsi="Times New Roman" w:cs="Times New Roman"/>
          <w:b/>
          <w:sz w:val="24"/>
          <w:szCs w:val="24"/>
        </w:rPr>
        <w:t>Характеристика курса</w:t>
      </w:r>
    </w:p>
    <w:p w:rsidR="00952E7E" w:rsidRPr="007E7384" w:rsidRDefault="00952E7E" w:rsidP="008C6C2E">
      <w:pPr>
        <w:pStyle w:val="HTML"/>
        <w:spacing w:line="276" w:lineRule="auto"/>
        <w:jc w:val="center"/>
        <w:textAlignment w:val="top"/>
        <w:rPr>
          <w:rFonts w:ascii="Times New Roman" w:hAnsi="Times New Roman" w:cs="Times New Roman"/>
          <w:b/>
          <w:sz w:val="24"/>
          <w:szCs w:val="24"/>
        </w:rPr>
      </w:pPr>
    </w:p>
    <w:p w:rsidR="00952E7E" w:rsidRPr="007E7384" w:rsidRDefault="00952E7E" w:rsidP="00B90AD5">
      <w:pPr>
        <w:pStyle w:val="HTML"/>
        <w:jc w:val="both"/>
        <w:textAlignment w:val="top"/>
        <w:rPr>
          <w:rFonts w:ascii="Times New Roman" w:hAnsi="Times New Roman" w:cs="Times New Roman"/>
          <w:sz w:val="24"/>
          <w:szCs w:val="24"/>
        </w:rPr>
      </w:pPr>
      <w:r w:rsidRPr="007E7384">
        <w:rPr>
          <w:rFonts w:ascii="Times New Roman" w:hAnsi="Times New Roman" w:cs="Times New Roman"/>
          <w:sz w:val="24"/>
          <w:szCs w:val="24"/>
        </w:rPr>
        <w:t xml:space="preserve">Рабочая программа конкретизирует содержание предметных тем образовательного стандарта, </w:t>
      </w:r>
      <w:proofErr w:type="gramStart"/>
      <w:r w:rsidRPr="007E7384">
        <w:rPr>
          <w:rFonts w:ascii="Times New Roman" w:hAnsi="Times New Roman" w:cs="Times New Roman"/>
          <w:sz w:val="24"/>
          <w:szCs w:val="24"/>
        </w:rPr>
        <w:t>дает  распределение</w:t>
      </w:r>
      <w:proofErr w:type="gramEnd"/>
      <w:r w:rsidRPr="007E7384">
        <w:rPr>
          <w:rFonts w:ascii="Times New Roman" w:hAnsi="Times New Roman" w:cs="Times New Roman"/>
          <w:sz w:val="24"/>
          <w:szCs w:val="24"/>
        </w:rPr>
        <w:t xml:space="preserve"> учебных часов по темам курса и рекомендует  последовательность изучения тем и языкового материала с учетом логики учебного процесса, возрастных особенностей учащихся, </w:t>
      </w:r>
      <w:proofErr w:type="spellStart"/>
      <w:r w:rsidRPr="007E7384">
        <w:rPr>
          <w:rFonts w:ascii="Times New Roman" w:hAnsi="Times New Roman" w:cs="Times New Roman"/>
          <w:sz w:val="24"/>
          <w:szCs w:val="24"/>
        </w:rPr>
        <w:t>межпредметных</w:t>
      </w:r>
      <w:proofErr w:type="spellEnd"/>
      <w:r w:rsidRPr="007E7384">
        <w:rPr>
          <w:rFonts w:ascii="Times New Roman" w:hAnsi="Times New Roman" w:cs="Times New Roman"/>
          <w:sz w:val="24"/>
          <w:szCs w:val="24"/>
        </w:rPr>
        <w:t xml:space="preserve"> и </w:t>
      </w:r>
      <w:proofErr w:type="spellStart"/>
      <w:r w:rsidRPr="007E7384">
        <w:rPr>
          <w:rFonts w:ascii="Times New Roman" w:hAnsi="Times New Roman" w:cs="Times New Roman"/>
          <w:sz w:val="24"/>
          <w:szCs w:val="24"/>
        </w:rPr>
        <w:t>внутрипредметных</w:t>
      </w:r>
      <w:proofErr w:type="spellEnd"/>
      <w:r w:rsidRPr="007E7384">
        <w:rPr>
          <w:rFonts w:ascii="Times New Roman" w:hAnsi="Times New Roman" w:cs="Times New Roman"/>
          <w:sz w:val="24"/>
          <w:szCs w:val="24"/>
        </w:rPr>
        <w:t xml:space="preserve"> связей. </w:t>
      </w:r>
      <w:r w:rsidRPr="007E7384">
        <w:rPr>
          <w:rFonts w:ascii="Times New Roman" w:hAnsi="Times New Roman" w:cs="Times New Roman"/>
          <w:sz w:val="24"/>
          <w:szCs w:val="24"/>
        </w:rPr>
        <w:tab/>
      </w:r>
      <w:r w:rsidRPr="007E7384">
        <w:rPr>
          <w:rFonts w:ascii="Times New Roman" w:hAnsi="Times New Roman" w:cs="Times New Roman"/>
          <w:sz w:val="24"/>
          <w:szCs w:val="24"/>
        </w:rPr>
        <w:tab/>
      </w:r>
      <w:r w:rsidRPr="007E7384">
        <w:rPr>
          <w:rFonts w:ascii="Times New Roman" w:hAnsi="Times New Roman" w:cs="Times New Roman"/>
          <w:sz w:val="24"/>
          <w:szCs w:val="24"/>
        </w:rPr>
        <w:tab/>
      </w:r>
    </w:p>
    <w:p w:rsidR="00952E7E" w:rsidRPr="007E7384" w:rsidRDefault="00952E7E" w:rsidP="00B90AD5">
      <w:pPr>
        <w:pStyle w:val="HTML"/>
        <w:textAlignment w:val="top"/>
        <w:rPr>
          <w:rFonts w:ascii="Times New Roman" w:hAnsi="Times New Roman" w:cs="Times New Roman"/>
          <w:sz w:val="24"/>
          <w:szCs w:val="24"/>
        </w:rPr>
      </w:pPr>
      <w:r w:rsidRPr="007E7384">
        <w:rPr>
          <w:rFonts w:ascii="Times New Roman" w:hAnsi="Times New Roman" w:cs="Times New Roman"/>
          <w:sz w:val="24"/>
          <w:szCs w:val="24"/>
        </w:rPr>
        <w:t>Программа реализует следующие основные функции:</w:t>
      </w:r>
    </w:p>
    <w:p w:rsidR="00952E7E" w:rsidRPr="007E7384" w:rsidRDefault="00952E7E" w:rsidP="00B90AD5">
      <w:pPr>
        <w:pStyle w:val="HTML"/>
        <w:textAlignment w:val="top"/>
        <w:rPr>
          <w:rFonts w:ascii="Times New Roman" w:hAnsi="Times New Roman" w:cs="Times New Roman"/>
          <w:sz w:val="24"/>
          <w:szCs w:val="24"/>
        </w:rPr>
      </w:pPr>
      <w:r w:rsidRPr="007E7384">
        <w:rPr>
          <w:rFonts w:ascii="Times New Roman" w:hAnsi="Times New Roman" w:cs="Times New Roman"/>
          <w:sz w:val="24"/>
          <w:szCs w:val="24"/>
        </w:rPr>
        <w:t xml:space="preserve">      -     информационно-методическую;</w:t>
      </w:r>
    </w:p>
    <w:p w:rsidR="00952E7E" w:rsidRPr="007E7384" w:rsidRDefault="00952E7E" w:rsidP="00B90AD5">
      <w:pPr>
        <w:pStyle w:val="HTML"/>
        <w:textAlignment w:val="top"/>
        <w:rPr>
          <w:rFonts w:ascii="Times New Roman" w:hAnsi="Times New Roman" w:cs="Times New Roman"/>
          <w:sz w:val="24"/>
          <w:szCs w:val="24"/>
        </w:rPr>
      </w:pPr>
      <w:r w:rsidRPr="007E7384">
        <w:rPr>
          <w:rFonts w:ascii="Times New Roman" w:hAnsi="Times New Roman" w:cs="Times New Roman"/>
          <w:sz w:val="24"/>
          <w:szCs w:val="24"/>
        </w:rPr>
        <w:lastRenderedPageBreak/>
        <w:t xml:space="preserve">      -     организационно-планирующую;</w:t>
      </w:r>
    </w:p>
    <w:p w:rsidR="00952E7E" w:rsidRPr="007E7384" w:rsidRDefault="00952E7E" w:rsidP="00B90AD5">
      <w:pPr>
        <w:pStyle w:val="HTML"/>
        <w:textAlignment w:val="top"/>
        <w:rPr>
          <w:rFonts w:ascii="Times New Roman" w:hAnsi="Times New Roman" w:cs="Times New Roman"/>
          <w:sz w:val="24"/>
          <w:szCs w:val="24"/>
        </w:rPr>
      </w:pPr>
      <w:r w:rsidRPr="007E7384">
        <w:rPr>
          <w:rFonts w:ascii="Times New Roman" w:hAnsi="Times New Roman" w:cs="Times New Roman"/>
          <w:sz w:val="24"/>
          <w:szCs w:val="24"/>
        </w:rPr>
        <w:t xml:space="preserve">      -     контролирующую.</w:t>
      </w:r>
    </w:p>
    <w:p w:rsidR="00952E7E" w:rsidRPr="007E7384" w:rsidRDefault="00952E7E" w:rsidP="00B90AD5">
      <w:pPr>
        <w:pStyle w:val="HTML"/>
        <w:jc w:val="both"/>
        <w:textAlignment w:val="top"/>
        <w:rPr>
          <w:rFonts w:ascii="Times New Roman" w:hAnsi="Times New Roman" w:cs="Times New Roman"/>
          <w:sz w:val="24"/>
          <w:szCs w:val="24"/>
        </w:rPr>
      </w:pPr>
      <w:r w:rsidRPr="007E7384">
        <w:rPr>
          <w:rFonts w:ascii="Times New Roman" w:hAnsi="Times New Roman" w:cs="Times New Roman"/>
          <w:b/>
          <w:sz w:val="24"/>
          <w:szCs w:val="24"/>
        </w:rPr>
        <w:t xml:space="preserve">      Информационно-методическая функция</w:t>
      </w:r>
      <w:r w:rsidRPr="007E7384">
        <w:rPr>
          <w:rFonts w:ascii="Times New Roman" w:hAnsi="Times New Roman" w:cs="Times New Roman"/>
          <w:sz w:val="24"/>
          <w:szCs w:val="24"/>
        </w:rPr>
        <w:t xml:space="preserve"> позволяет всем участникам учебно- воспитательного процесса получить представление о целях, содержании, общей стратегии</w:t>
      </w:r>
    </w:p>
    <w:p w:rsidR="00952E7E" w:rsidRPr="007E7384" w:rsidRDefault="00952E7E" w:rsidP="00B90AD5">
      <w:pPr>
        <w:pStyle w:val="HTML"/>
        <w:jc w:val="both"/>
        <w:textAlignment w:val="top"/>
        <w:rPr>
          <w:rFonts w:ascii="Times New Roman" w:hAnsi="Times New Roman" w:cs="Times New Roman"/>
          <w:sz w:val="24"/>
          <w:szCs w:val="24"/>
        </w:rPr>
      </w:pPr>
      <w:r w:rsidRPr="007E7384">
        <w:rPr>
          <w:rFonts w:ascii="Times New Roman" w:hAnsi="Times New Roman" w:cs="Times New Roman"/>
          <w:sz w:val="24"/>
          <w:szCs w:val="24"/>
        </w:rPr>
        <w:t>образования, воспитания и развития школьников средствами учебного предмета, о специфике каждого этапа обучения.</w:t>
      </w:r>
    </w:p>
    <w:p w:rsidR="00952E7E" w:rsidRPr="007E7384" w:rsidRDefault="00952E7E" w:rsidP="00B90AD5">
      <w:pPr>
        <w:pStyle w:val="HTML"/>
        <w:jc w:val="both"/>
        <w:textAlignment w:val="top"/>
        <w:rPr>
          <w:rFonts w:ascii="Times New Roman" w:hAnsi="Times New Roman" w:cs="Times New Roman"/>
          <w:sz w:val="24"/>
          <w:szCs w:val="24"/>
        </w:rPr>
      </w:pPr>
      <w:r w:rsidRPr="007E7384">
        <w:rPr>
          <w:rFonts w:ascii="Times New Roman" w:hAnsi="Times New Roman" w:cs="Times New Roman"/>
          <w:b/>
          <w:sz w:val="24"/>
          <w:szCs w:val="24"/>
        </w:rPr>
        <w:t>Организационно-планирующая функция</w:t>
      </w:r>
      <w:r w:rsidRPr="007E7384">
        <w:rPr>
          <w:rFonts w:ascii="Times New Roman" w:hAnsi="Times New Roman" w:cs="Times New Roman"/>
          <w:sz w:val="24"/>
          <w:szCs w:val="24"/>
        </w:rPr>
        <w:t xml:space="preserve"> предусматривает выделение этапов обучения, определение количественных и качественных характеристик учебного материала и уровня подготовки учащихся по иностранному языку на каждом этапе.</w:t>
      </w:r>
    </w:p>
    <w:p w:rsidR="00952E7E" w:rsidRDefault="00952E7E" w:rsidP="009C605C">
      <w:pPr>
        <w:pStyle w:val="HTML"/>
        <w:jc w:val="both"/>
        <w:textAlignment w:val="top"/>
        <w:rPr>
          <w:rFonts w:ascii="Times New Roman" w:hAnsi="Times New Roman" w:cs="Times New Roman"/>
          <w:sz w:val="24"/>
          <w:szCs w:val="24"/>
        </w:rPr>
      </w:pPr>
      <w:r w:rsidRPr="007E7384">
        <w:rPr>
          <w:rFonts w:ascii="Times New Roman" w:hAnsi="Times New Roman" w:cs="Times New Roman"/>
          <w:b/>
          <w:sz w:val="24"/>
          <w:szCs w:val="24"/>
        </w:rPr>
        <w:t>Контролирующая функция</w:t>
      </w:r>
      <w:r w:rsidRPr="007E7384">
        <w:rPr>
          <w:rFonts w:ascii="Times New Roman" w:hAnsi="Times New Roman" w:cs="Times New Roman"/>
          <w:sz w:val="24"/>
          <w:szCs w:val="24"/>
        </w:rPr>
        <w:t xml:space="preserve"> заключается в том, что программа, задавая требования к содержанию речи, коммуникативным умениям, к отбору языкового материала и к уровню </w:t>
      </w:r>
      <w:proofErr w:type="spellStart"/>
      <w:r w:rsidRPr="007E7384">
        <w:rPr>
          <w:rFonts w:ascii="Times New Roman" w:hAnsi="Times New Roman" w:cs="Times New Roman"/>
          <w:sz w:val="24"/>
          <w:szCs w:val="24"/>
        </w:rPr>
        <w:t>обученности</w:t>
      </w:r>
      <w:proofErr w:type="spellEnd"/>
      <w:r w:rsidRPr="007E7384">
        <w:rPr>
          <w:rFonts w:ascii="Times New Roman" w:hAnsi="Times New Roman" w:cs="Times New Roman"/>
          <w:sz w:val="24"/>
          <w:szCs w:val="24"/>
        </w:rPr>
        <w:t xml:space="preserve"> школьников на каждом этапе обучения, может служить основой для сравнения полученных в ходе контроля результатов.</w:t>
      </w:r>
    </w:p>
    <w:p w:rsidR="00952E7E" w:rsidRPr="009C605C" w:rsidRDefault="00952E7E" w:rsidP="009C605C">
      <w:pPr>
        <w:pStyle w:val="HTML"/>
        <w:jc w:val="both"/>
        <w:textAlignment w:val="top"/>
        <w:rPr>
          <w:rFonts w:ascii="Times New Roman" w:hAnsi="Times New Roman" w:cs="Times New Roman"/>
          <w:sz w:val="24"/>
          <w:szCs w:val="24"/>
        </w:rPr>
      </w:pPr>
    </w:p>
    <w:p w:rsidR="00952E7E" w:rsidRPr="007E7384" w:rsidRDefault="00952E7E" w:rsidP="00914A5B">
      <w:pPr>
        <w:pStyle w:val="HTML"/>
        <w:jc w:val="center"/>
        <w:textAlignment w:val="top"/>
        <w:rPr>
          <w:rFonts w:ascii="Times New Roman" w:hAnsi="Times New Roman" w:cs="Times New Roman"/>
          <w:b/>
          <w:sz w:val="24"/>
          <w:szCs w:val="24"/>
        </w:rPr>
      </w:pPr>
      <w:r w:rsidRPr="007E7384">
        <w:rPr>
          <w:rFonts w:ascii="Times New Roman" w:hAnsi="Times New Roman" w:cs="Times New Roman"/>
          <w:b/>
          <w:sz w:val="24"/>
          <w:szCs w:val="24"/>
        </w:rPr>
        <w:t>Цели обучения английскому языку. Цели курса.</w:t>
      </w:r>
    </w:p>
    <w:p w:rsidR="00952E7E" w:rsidRPr="007E7384" w:rsidRDefault="00952E7E" w:rsidP="00914A5B">
      <w:pPr>
        <w:pStyle w:val="HTML"/>
        <w:jc w:val="center"/>
        <w:textAlignment w:val="top"/>
        <w:rPr>
          <w:rFonts w:ascii="Times New Roman" w:hAnsi="Times New Roman" w:cs="Times New Roman"/>
          <w:b/>
          <w:sz w:val="24"/>
          <w:szCs w:val="24"/>
        </w:rPr>
      </w:pPr>
    </w:p>
    <w:p w:rsidR="00952E7E" w:rsidRPr="007E7384" w:rsidRDefault="00952E7E" w:rsidP="00914A5B">
      <w:pPr>
        <w:pStyle w:val="HTML"/>
        <w:jc w:val="both"/>
        <w:textAlignment w:val="top"/>
        <w:rPr>
          <w:rFonts w:ascii="Times New Roman" w:hAnsi="Times New Roman" w:cs="Times New Roman"/>
          <w:color w:val="424242"/>
          <w:sz w:val="24"/>
          <w:szCs w:val="24"/>
        </w:rPr>
      </w:pPr>
      <w:r w:rsidRPr="007E7384">
        <w:rPr>
          <w:rFonts w:ascii="Times New Roman" w:hAnsi="Times New Roman" w:cs="Times New Roman"/>
          <w:sz w:val="24"/>
          <w:szCs w:val="24"/>
        </w:rPr>
        <w:t xml:space="preserve">        В качестве интегративной цели обучения рассматривается формирование иноязычной коммуникативной компетенции, то есть способности и реальной готовности школьников осуществлять иноязычное общения и добиваться взаимопонимания с носителями иностранного языка, а также развитие и воспитание школьников средствами учебного предмета.</w:t>
      </w:r>
    </w:p>
    <w:p w:rsidR="00952E7E" w:rsidRPr="007E7384" w:rsidRDefault="00952E7E" w:rsidP="00914A5B">
      <w:pPr>
        <w:pStyle w:val="HTML"/>
        <w:jc w:val="both"/>
        <w:textAlignment w:val="top"/>
        <w:rPr>
          <w:rFonts w:ascii="Times New Roman" w:hAnsi="Times New Roman" w:cs="Times New Roman"/>
          <w:sz w:val="24"/>
          <w:szCs w:val="24"/>
        </w:rPr>
      </w:pPr>
      <w:r w:rsidRPr="007E7384">
        <w:rPr>
          <w:rFonts w:ascii="Times New Roman" w:hAnsi="Times New Roman" w:cs="Times New Roman"/>
          <w:sz w:val="24"/>
          <w:szCs w:val="24"/>
        </w:rPr>
        <w:t xml:space="preserve">       Личностно-ориентированный подход, ставящий в центр учебно-воспитательного процесса личность ученика, учет его способностей, возможностей и склонностей, предполагает особый акцент на социокультурной составляющей иноязычной коммуникативной компетенции. Это должно обеспечить </w:t>
      </w:r>
      <w:proofErr w:type="spellStart"/>
      <w:r w:rsidRPr="007E7384">
        <w:rPr>
          <w:rFonts w:ascii="Times New Roman" w:hAnsi="Times New Roman" w:cs="Times New Roman"/>
          <w:sz w:val="24"/>
          <w:szCs w:val="24"/>
        </w:rPr>
        <w:t>культуроведческую</w:t>
      </w:r>
      <w:proofErr w:type="spellEnd"/>
      <w:r w:rsidRPr="007E7384">
        <w:rPr>
          <w:rFonts w:ascii="Times New Roman" w:hAnsi="Times New Roman" w:cs="Times New Roman"/>
          <w:sz w:val="24"/>
          <w:szCs w:val="24"/>
        </w:rPr>
        <w:t xml:space="preserve"> направленность обучения, приобщение школьников к культуре страны/стран изучаемого языка, лучшее осознание культуры своей собственной страны, умение ее представить средствами иностранного языка, включение школьников в диалог культур. </w:t>
      </w:r>
    </w:p>
    <w:p w:rsidR="00952E7E" w:rsidRPr="007E7384" w:rsidRDefault="00952E7E" w:rsidP="00E91B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p>
    <w:p w:rsidR="00952E7E" w:rsidRPr="007E7384" w:rsidRDefault="00952E7E" w:rsidP="00E91B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E7384">
        <w:rPr>
          <w:rFonts w:ascii="Times New Roman" w:hAnsi="Times New Roman"/>
          <w:sz w:val="24"/>
          <w:szCs w:val="24"/>
        </w:rPr>
        <w:t>Изучения английского языка в 8 классе направлено на достижения следующих целей:</w:t>
      </w:r>
    </w:p>
    <w:p w:rsidR="00952E7E" w:rsidRPr="007E7384" w:rsidRDefault="00952E7E" w:rsidP="00E91BCA">
      <w:pPr>
        <w:numPr>
          <w:ilvl w:val="0"/>
          <w:numId w:val="4"/>
        </w:numPr>
        <w:spacing w:after="0"/>
        <w:ind w:left="0"/>
        <w:jc w:val="both"/>
        <w:rPr>
          <w:rFonts w:ascii="Times New Roman" w:hAnsi="Times New Roman"/>
          <w:sz w:val="24"/>
          <w:szCs w:val="24"/>
        </w:rPr>
      </w:pPr>
      <w:r w:rsidRPr="007E7384">
        <w:rPr>
          <w:rFonts w:ascii="Times New Roman" w:hAnsi="Times New Roman"/>
          <w:sz w:val="24"/>
          <w:szCs w:val="24"/>
        </w:rPr>
        <w:t>развитие иноязычной коммуникативной компетенции в совокупности ее составляющих - речевой, языковой, социокультурной, компенсаторной, учебно-познавательной:</w:t>
      </w:r>
    </w:p>
    <w:p w:rsidR="00952E7E" w:rsidRPr="007E7384" w:rsidRDefault="00952E7E" w:rsidP="00E91BCA">
      <w:pPr>
        <w:numPr>
          <w:ilvl w:val="0"/>
          <w:numId w:val="4"/>
        </w:numPr>
        <w:spacing w:after="0"/>
        <w:ind w:left="0"/>
        <w:jc w:val="both"/>
        <w:rPr>
          <w:rFonts w:ascii="Times New Roman" w:hAnsi="Times New Roman"/>
          <w:sz w:val="24"/>
          <w:szCs w:val="24"/>
        </w:rPr>
      </w:pPr>
      <w:r w:rsidRPr="007E7384">
        <w:rPr>
          <w:rFonts w:ascii="Times New Roman" w:hAnsi="Times New Roman"/>
          <w:i/>
          <w:sz w:val="24"/>
          <w:szCs w:val="24"/>
        </w:rPr>
        <w:t>речевая компетенция</w:t>
      </w:r>
      <w:r w:rsidRPr="007E7384">
        <w:rPr>
          <w:rFonts w:ascii="Times New Roman" w:hAnsi="Times New Roman"/>
          <w:sz w:val="24"/>
          <w:szCs w:val="24"/>
        </w:rPr>
        <w:t xml:space="preserve"> – развитие коммуникативных умений в четырёх основных видах речевой деятельности (говорении, </w:t>
      </w:r>
      <w:proofErr w:type="spellStart"/>
      <w:r w:rsidRPr="007E7384">
        <w:rPr>
          <w:rFonts w:ascii="Times New Roman" w:hAnsi="Times New Roman"/>
          <w:sz w:val="24"/>
          <w:szCs w:val="24"/>
        </w:rPr>
        <w:t>аудировании</w:t>
      </w:r>
      <w:proofErr w:type="spellEnd"/>
      <w:r w:rsidRPr="007E7384">
        <w:rPr>
          <w:rFonts w:ascii="Times New Roman" w:hAnsi="Times New Roman"/>
          <w:sz w:val="24"/>
          <w:szCs w:val="24"/>
        </w:rPr>
        <w:t xml:space="preserve">, чтении и письме); </w:t>
      </w:r>
    </w:p>
    <w:p w:rsidR="00952E7E" w:rsidRPr="007E7384" w:rsidRDefault="00952E7E" w:rsidP="00E91BCA">
      <w:pPr>
        <w:numPr>
          <w:ilvl w:val="0"/>
          <w:numId w:val="4"/>
        </w:numPr>
        <w:spacing w:after="0"/>
        <w:ind w:left="0"/>
        <w:jc w:val="both"/>
        <w:rPr>
          <w:rFonts w:ascii="Times New Roman" w:hAnsi="Times New Roman"/>
          <w:sz w:val="24"/>
          <w:szCs w:val="24"/>
        </w:rPr>
      </w:pPr>
      <w:r w:rsidRPr="007E7384">
        <w:rPr>
          <w:rFonts w:ascii="Times New Roman" w:hAnsi="Times New Roman"/>
          <w:i/>
          <w:sz w:val="24"/>
          <w:szCs w:val="24"/>
        </w:rPr>
        <w:t>языковая компетенция</w:t>
      </w:r>
      <w:r w:rsidRPr="007E7384">
        <w:rPr>
          <w:rFonts w:ascii="Times New Roman" w:hAnsi="Times New Roman"/>
          <w:sz w:val="24"/>
          <w:szCs w:val="24"/>
        </w:rPr>
        <w:t xml:space="preserve"> – овладение новыми языковыми средствами (фонетическими, орфографическими, лексическими, грамматическими) в соответствии с отобранными темами, сферами и ситуациями общения; освоение знаний о языковых явлениях изучаемого языка, разных способах выражения мысли в родном и изучаемом языке;</w:t>
      </w:r>
    </w:p>
    <w:p w:rsidR="00952E7E" w:rsidRPr="007E7384" w:rsidRDefault="00952E7E" w:rsidP="00E91BCA">
      <w:pPr>
        <w:numPr>
          <w:ilvl w:val="0"/>
          <w:numId w:val="4"/>
        </w:numPr>
        <w:spacing w:after="0"/>
        <w:ind w:left="0"/>
        <w:jc w:val="both"/>
        <w:rPr>
          <w:rFonts w:ascii="Times New Roman" w:hAnsi="Times New Roman"/>
          <w:sz w:val="24"/>
          <w:szCs w:val="24"/>
        </w:rPr>
      </w:pPr>
      <w:r w:rsidRPr="007E7384">
        <w:rPr>
          <w:rFonts w:ascii="Times New Roman" w:hAnsi="Times New Roman"/>
          <w:i/>
          <w:sz w:val="24"/>
          <w:szCs w:val="24"/>
        </w:rPr>
        <w:t>социокультурная компетенция</w:t>
      </w:r>
      <w:r w:rsidRPr="007E7384">
        <w:rPr>
          <w:rFonts w:ascii="Times New Roman" w:hAnsi="Times New Roman"/>
          <w:sz w:val="24"/>
          <w:szCs w:val="24"/>
        </w:rPr>
        <w:t xml:space="preserve"> – приобщение учащихся к культуре, традициям и реалиям страны/стран изучаемого иностранного языка в рамках тем, сфер и ситуаций общения, отвечающих опыту, интересам, психологическим особенностям учащихся; формирование умения представлять свою страну, ее культуру в условиях иноязычного межкультурного общения;</w:t>
      </w:r>
    </w:p>
    <w:p w:rsidR="00952E7E" w:rsidRPr="007E7384" w:rsidRDefault="00952E7E" w:rsidP="00E91BCA">
      <w:pPr>
        <w:numPr>
          <w:ilvl w:val="0"/>
          <w:numId w:val="4"/>
        </w:numPr>
        <w:spacing w:after="0"/>
        <w:ind w:left="0"/>
        <w:jc w:val="both"/>
        <w:rPr>
          <w:rFonts w:ascii="Times New Roman" w:hAnsi="Times New Roman"/>
          <w:sz w:val="24"/>
          <w:szCs w:val="24"/>
        </w:rPr>
      </w:pPr>
      <w:r w:rsidRPr="007E7384">
        <w:rPr>
          <w:rFonts w:ascii="Times New Roman" w:hAnsi="Times New Roman"/>
          <w:i/>
          <w:sz w:val="24"/>
          <w:szCs w:val="24"/>
        </w:rPr>
        <w:lastRenderedPageBreak/>
        <w:t>компенсаторная компетенция</w:t>
      </w:r>
      <w:r w:rsidRPr="007E7384">
        <w:rPr>
          <w:rFonts w:ascii="Times New Roman" w:hAnsi="Times New Roman"/>
          <w:sz w:val="24"/>
          <w:szCs w:val="24"/>
        </w:rPr>
        <w:t xml:space="preserve"> – развитие умений выходить из положения в условиях дефицита языковых средств при получении и передачи иноязычной информации;</w:t>
      </w:r>
    </w:p>
    <w:p w:rsidR="00952E7E" w:rsidRPr="007E7384" w:rsidRDefault="00952E7E" w:rsidP="00E91BCA">
      <w:pPr>
        <w:numPr>
          <w:ilvl w:val="0"/>
          <w:numId w:val="4"/>
        </w:numPr>
        <w:spacing w:after="0"/>
        <w:ind w:left="0"/>
        <w:jc w:val="both"/>
        <w:rPr>
          <w:rFonts w:ascii="Times New Roman" w:hAnsi="Times New Roman"/>
          <w:sz w:val="24"/>
          <w:szCs w:val="24"/>
        </w:rPr>
      </w:pPr>
      <w:r w:rsidRPr="007E7384">
        <w:rPr>
          <w:rFonts w:ascii="Times New Roman" w:hAnsi="Times New Roman"/>
          <w:i/>
          <w:sz w:val="24"/>
          <w:szCs w:val="24"/>
        </w:rPr>
        <w:t>учебно-познавательная компетенция</w:t>
      </w:r>
      <w:r w:rsidRPr="007E7384">
        <w:rPr>
          <w:rFonts w:ascii="Times New Roman" w:hAnsi="Times New Roman"/>
          <w:sz w:val="24"/>
          <w:szCs w:val="24"/>
        </w:rPr>
        <w:t xml:space="preserve"> –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952E7E" w:rsidRPr="007E7384" w:rsidRDefault="00952E7E" w:rsidP="00E91BCA">
      <w:pPr>
        <w:numPr>
          <w:ilvl w:val="0"/>
          <w:numId w:val="4"/>
        </w:numPr>
        <w:spacing w:after="0"/>
        <w:ind w:left="0"/>
        <w:jc w:val="both"/>
        <w:rPr>
          <w:rFonts w:ascii="Times New Roman" w:hAnsi="Times New Roman"/>
          <w:sz w:val="24"/>
          <w:szCs w:val="24"/>
        </w:rPr>
      </w:pPr>
      <w:r w:rsidRPr="007E7384">
        <w:rPr>
          <w:rFonts w:ascii="Times New Roman" w:hAnsi="Times New Roman"/>
          <w:i/>
          <w:sz w:val="24"/>
          <w:szCs w:val="24"/>
        </w:rPr>
        <w:t>развитие и воспитание</w:t>
      </w:r>
      <w:r w:rsidRPr="007E7384">
        <w:rPr>
          <w:rFonts w:ascii="Times New Roman" w:hAnsi="Times New Roman"/>
          <w:sz w:val="24"/>
          <w:szCs w:val="24"/>
        </w:rPr>
        <w:t xml:space="preserve"> у школьников 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и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952E7E" w:rsidRPr="007E7384" w:rsidRDefault="00952E7E" w:rsidP="009C6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4"/>
          <w:szCs w:val="24"/>
        </w:rPr>
      </w:pPr>
      <w:r w:rsidRPr="007E7384">
        <w:rPr>
          <w:rFonts w:ascii="Times New Roman" w:hAnsi="Times New Roman"/>
          <w:sz w:val="24"/>
          <w:szCs w:val="24"/>
        </w:rPr>
        <w:t>Коммуникативная компетенция развивается в соответствии с отобранными для данной ступени обучения темами, проблемами и ситуациями общения в пределах следующих сфер общения: социально-бытовой, учебно-трудовой, социально-культурной.</w:t>
      </w:r>
    </w:p>
    <w:p w:rsidR="00952E7E" w:rsidRPr="007E7384" w:rsidRDefault="00952E7E" w:rsidP="009C6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4"/>
          <w:szCs w:val="24"/>
        </w:rPr>
      </w:pPr>
    </w:p>
    <w:p w:rsidR="00952E7E" w:rsidRPr="009C605C" w:rsidRDefault="00952E7E" w:rsidP="009C6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567"/>
        <w:jc w:val="both"/>
        <w:rPr>
          <w:rFonts w:ascii="Times New Roman" w:hAnsi="Times New Roman"/>
          <w:sz w:val="24"/>
          <w:szCs w:val="24"/>
          <w:lang w:eastAsia="en-US"/>
        </w:rPr>
      </w:pPr>
      <w:r w:rsidRPr="009C605C">
        <w:rPr>
          <w:rFonts w:ascii="Times New Roman" w:hAnsi="Times New Roman"/>
          <w:sz w:val="24"/>
          <w:szCs w:val="24"/>
          <w:lang w:eastAsia="en-US"/>
        </w:rPr>
        <w:t>Рабочая программа реализуется на основе учебного курса «Английский с удовольствием», основными принципами которого являются:</w:t>
      </w:r>
    </w:p>
    <w:p w:rsidR="00952E7E" w:rsidRPr="009C605C" w:rsidRDefault="00952E7E" w:rsidP="009C6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567"/>
        <w:jc w:val="both"/>
        <w:rPr>
          <w:rFonts w:ascii="Times New Roman" w:hAnsi="Times New Roman"/>
          <w:sz w:val="24"/>
          <w:szCs w:val="24"/>
          <w:lang w:eastAsia="en-US"/>
        </w:rPr>
      </w:pPr>
      <w:r w:rsidRPr="009C605C">
        <w:rPr>
          <w:rFonts w:ascii="Times New Roman" w:hAnsi="Times New Roman"/>
          <w:sz w:val="24"/>
          <w:szCs w:val="24"/>
          <w:lang w:eastAsia="en-US"/>
        </w:rPr>
        <w:t>• коммуникативная направленность всего процесса обучения;</w:t>
      </w:r>
    </w:p>
    <w:p w:rsidR="00952E7E" w:rsidRPr="009C605C" w:rsidRDefault="00952E7E" w:rsidP="009C6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567"/>
        <w:jc w:val="both"/>
        <w:rPr>
          <w:rFonts w:ascii="Times New Roman" w:hAnsi="Times New Roman"/>
          <w:sz w:val="24"/>
          <w:szCs w:val="24"/>
          <w:lang w:eastAsia="en-US"/>
        </w:rPr>
      </w:pPr>
      <w:r w:rsidRPr="009C605C">
        <w:rPr>
          <w:rFonts w:ascii="Times New Roman" w:hAnsi="Times New Roman"/>
          <w:sz w:val="24"/>
          <w:szCs w:val="24"/>
          <w:lang w:eastAsia="en-US"/>
        </w:rPr>
        <w:t>• дифференцированное и интегрированное обучение всем видам речевой деятельности;</w:t>
      </w:r>
    </w:p>
    <w:p w:rsidR="00952E7E" w:rsidRPr="009C605C" w:rsidRDefault="00952E7E" w:rsidP="009C6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567"/>
        <w:jc w:val="both"/>
        <w:rPr>
          <w:rFonts w:ascii="Times New Roman" w:hAnsi="Times New Roman"/>
          <w:sz w:val="24"/>
          <w:szCs w:val="24"/>
          <w:lang w:eastAsia="en-US"/>
        </w:rPr>
      </w:pPr>
      <w:r w:rsidRPr="009C605C">
        <w:rPr>
          <w:rFonts w:ascii="Times New Roman" w:hAnsi="Times New Roman"/>
          <w:sz w:val="24"/>
          <w:szCs w:val="24"/>
          <w:lang w:eastAsia="en-US"/>
        </w:rPr>
        <w:t xml:space="preserve">• активный, </w:t>
      </w:r>
      <w:proofErr w:type="spellStart"/>
      <w:r w:rsidRPr="009C605C">
        <w:rPr>
          <w:rFonts w:ascii="Times New Roman" w:hAnsi="Times New Roman"/>
          <w:sz w:val="24"/>
          <w:szCs w:val="24"/>
          <w:lang w:eastAsia="en-US"/>
        </w:rPr>
        <w:t>деятельностный</w:t>
      </w:r>
      <w:proofErr w:type="spellEnd"/>
      <w:r w:rsidRPr="009C605C">
        <w:rPr>
          <w:rFonts w:ascii="Times New Roman" w:hAnsi="Times New Roman"/>
          <w:sz w:val="24"/>
          <w:szCs w:val="24"/>
          <w:lang w:eastAsia="en-US"/>
        </w:rPr>
        <w:t xml:space="preserve"> и сознательный характер процесса обучения;</w:t>
      </w:r>
    </w:p>
    <w:p w:rsidR="00952E7E" w:rsidRPr="009C605C" w:rsidRDefault="00952E7E" w:rsidP="009C6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567"/>
        <w:jc w:val="both"/>
        <w:rPr>
          <w:rFonts w:ascii="Times New Roman" w:hAnsi="Times New Roman"/>
          <w:sz w:val="24"/>
          <w:szCs w:val="24"/>
          <w:lang w:eastAsia="en-US"/>
        </w:rPr>
      </w:pPr>
      <w:r w:rsidRPr="009C605C">
        <w:rPr>
          <w:rFonts w:ascii="Times New Roman" w:hAnsi="Times New Roman"/>
          <w:sz w:val="24"/>
          <w:szCs w:val="24"/>
          <w:lang w:eastAsia="en-US"/>
        </w:rPr>
        <w:t>• личностно</w:t>
      </w:r>
      <w:r w:rsidRPr="009C605C">
        <w:rPr>
          <w:rFonts w:ascii="MS Mincho" w:eastAsia="MS Mincho" w:hAnsi="MS Mincho" w:cs="MS Mincho" w:hint="eastAsia"/>
          <w:sz w:val="24"/>
          <w:szCs w:val="24"/>
          <w:lang w:eastAsia="en-US"/>
        </w:rPr>
        <w:t>‐</w:t>
      </w:r>
      <w:r w:rsidRPr="009C605C">
        <w:rPr>
          <w:rFonts w:ascii="Times New Roman" w:hAnsi="Times New Roman"/>
          <w:sz w:val="24"/>
          <w:szCs w:val="24"/>
          <w:lang w:eastAsia="en-US"/>
        </w:rPr>
        <w:t>ориентированный подход к изучению иностранного языка;</w:t>
      </w:r>
    </w:p>
    <w:p w:rsidR="00952E7E" w:rsidRPr="009C605C" w:rsidRDefault="00952E7E" w:rsidP="009C6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567"/>
        <w:jc w:val="both"/>
        <w:rPr>
          <w:rFonts w:ascii="Times New Roman" w:hAnsi="Times New Roman"/>
          <w:sz w:val="24"/>
          <w:szCs w:val="24"/>
          <w:lang w:eastAsia="en-US"/>
        </w:rPr>
      </w:pPr>
      <w:r w:rsidRPr="009C605C">
        <w:rPr>
          <w:rFonts w:ascii="Times New Roman" w:hAnsi="Times New Roman"/>
          <w:sz w:val="24"/>
          <w:szCs w:val="24"/>
          <w:lang w:eastAsia="en-US"/>
        </w:rPr>
        <w:t>• одновременное и взаимосвязанное коммуникативное и социокультурное развитие учащихся;</w:t>
      </w:r>
    </w:p>
    <w:p w:rsidR="00952E7E" w:rsidRPr="009C605C" w:rsidRDefault="00952E7E" w:rsidP="009C6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567"/>
        <w:jc w:val="both"/>
        <w:rPr>
          <w:rFonts w:ascii="Times New Roman" w:hAnsi="Times New Roman"/>
          <w:sz w:val="24"/>
          <w:szCs w:val="24"/>
          <w:lang w:eastAsia="en-US"/>
        </w:rPr>
      </w:pPr>
      <w:r w:rsidRPr="009C605C">
        <w:rPr>
          <w:rFonts w:ascii="Times New Roman" w:hAnsi="Times New Roman"/>
          <w:sz w:val="24"/>
          <w:szCs w:val="24"/>
          <w:lang w:eastAsia="en-US"/>
        </w:rPr>
        <w:t>• использование всех видов наглядности;</w:t>
      </w:r>
    </w:p>
    <w:p w:rsidR="00952E7E" w:rsidRPr="009C605C" w:rsidRDefault="00952E7E" w:rsidP="009C6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567"/>
        <w:jc w:val="both"/>
        <w:rPr>
          <w:rFonts w:ascii="Times New Roman" w:hAnsi="Times New Roman"/>
          <w:sz w:val="24"/>
          <w:szCs w:val="24"/>
          <w:lang w:eastAsia="en-US"/>
        </w:rPr>
      </w:pPr>
      <w:r w:rsidRPr="009C605C">
        <w:rPr>
          <w:rFonts w:ascii="Times New Roman" w:hAnsi="Times New Roman"/>
          <w:sz w:val="24"/>
          <w:szCs w:val="24"/>
          <w:lang w:eastAsia="en-US"/>
        </w:rPr>
        <w:t>• максимальная повторяемость материала;</w:t>
      </w:r>
    </w:p>
    <w:p w:rsidR="00952E7E" w:rsidRPr="009C605C" w:rsidRDefault="00952E7E" w:rsidP="009C6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567"/>
        <w:jc w:val="both"/>
        <w:rPr>
          <w:rFonts w:ascii="Times New Roman" w:hAnsi="Times New Roman"/>
          <w:sz w:val="24"/>
          <w:szCs w:val="24"/>
          <w:lang w:eastAsia="en-US"/>
        </w:rPr>
      </w:pPr>
      <w:r w:rsidRPr="009C605C">
        <w:rPr>
          <w:rFonts w:ascii="Times New Roman" w:hAnsi="Times New Roman"/>
          <w:sz w:val="24"/>
          <w:szCs w:val="24"/>
          <w:lang w:eastAsia="en-US"/>
        </w:rPr>
        <w:t>• постепенное, неспешное усвоение языкового материала учащимися.</w:t>
      </w:r>
    </w:p>
    <w:p w:rsidR="00952E7E" w:rsidRPr="009C605C" w:rsidRDefault="00952E7E" w:rsidP="009C6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567"/>
        <w:jc w:val="both"/>
        <w:rPr>
          <w:rFonts w:ascii="Times New Roman" w:hAnsi="Times New Roman"/>
          <w:sz w:val="24"/>
          <w:szCs w:val="24"/>
          <w:lang w:eastAsia="en-US"/>
        </w:rPr>
      </w:pPr>
    </w:p>
    <w:p w:rsidR="00952E7E" w:rsidRPr="009C605C" w:rsidRDefault="00952E7E" w:rsidP="009C6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567"/>
        <w:jc w:val="both"/>
        <w:rPr>
          <w:rFonts w:ascii="Times New Roman" w:hAnsi="Times New Roman"/>
          <w:sz w:val="24"/>
          <w:szCs w:val="24"/>
          <w:lang w:eastAsia="en-US"/>
        </w:rPr>
      </w:pPr>
      <w:r w:rsidRPr="009C605C">
        <w:rPr>
          <w:rFonts w:ascii="Times New Roman" w:hAnsi="Times New Roman"/>
          <w:sz w:val="24"/>
          <w:szCs w:val="24"/>
          <w:lang w:eastAsia="en-US"/>
        </w:rPr>
        <w:t xml:space="preserve">В процессе обучения английскому языку в 8 классе учащиеся должны овладеть им как средством общения я сформировать навыки и умения в четырех видах речевой деятельности </w:t>
      </w:r>
      <w:r w:rsidRPr="009C605C">
        <w:rPr>
          <w:rFonts w:ascii="MS Mincho" w:eastAsia="MS Mincho" w:hAnsi="MS Mincho" w:cs="MS Mincho" w:hint="eastAsia"/>
          <w:sz w:val="24"/>
          <w:szCs w:val="24"/>
          <w:lang w:eastAsia="en-US"/>
        </w:rPr>
        <w:t>‐</w:t>
      </w:r>
      <w:proofErr w:type="spellStart"/>
      <w:r w:rsidRPr="009C605C">
        <w:rPr>
          <w:rFonts w:ascii="Times New Roman" w:hAnsi="Times New Roman"/>
          <w:sz w:val="24"/>
          <w:szCs w:val="24"/>
          <w:lang w:eastAsia="en-US"/>
        </w:rPr>
        <w:t>аудировании</w:t>
      </w:r>
      <w:proofErr w:type="spellEnd"/>
      <w:r w:rsidRPr="009C605C">
        <w:rPr>
          <w:rFonts w:ascii="Times New Roman" w:hAnsi="Times New Roman"/>
          <w:sz w:val="24"/>
          <w:szCs w:val="24"/>
          <w:lang w:eastAsia="en-US"/>
        </w:rPr>
        <w:t>, говорении (устная форма), а также чтении и письме (письменная форма).</w:t>
      </w:r>
    </w:p>
    <w:p w:rsidR="00952E7E" w:rsidRPr="009C605C" w:rsidRDefault="00952E7E" w:rsidP="009C6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567"/>
        <w:jc w:val="both"/>
        <w:rPr>
          <w:rFonts w:ascii="Times New Roman" w:hAnsi="Times New Roman"/>
          <w:sz w:val="24"/>
          <w:szCs w:val="24"/>
          <w:lang w:eastAsia="en-US"/>
        </w:rPr>
      </w:pPr>
    </w:p>
    <w:p w:rsidR="00952E7E" w:rsidRPr="009C605C" w:rsidRDefault="00952E7E" w:rsidP="009C6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567"/>
        <w:jc w:val="center"/>
        <w:rPr>
          <w:rFonts w:ascii="Times New Roman" w:hAnsi="Times New Roman"/>
          <w:b/>
          <w:bCs/>
          <w:sz w:val="24"/>
          <w:szCs w:val="24"/>
          <w:lang w:eastAsia="en-US"/>
        </w:rPr>
      </w:pPr>
      <w:r w:rsidRPr="009C605C">
        <w:rPr>
          <w:rFonts w:ascii="Times New Roman" w:hAnsi="Times New Roman"/>
          <w:b/>
          <w:bCs/>
          <w:sz w:val="24"/>
          <w:szCs w:val="24"/>
          <w:lang w:eastAsia="en-US"/>
        </w:rPr>
        <w:t>МЕСТО ПРЕДМЕТА</w:t>
      </w:r>
    </w:p>
    <w:p w:rsidR="00952E7E" w:rsidRPr="009C605C" w:rsidRDefault="00952E7E" w:rsidP="009C6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567"/>
        <w:jc w:val="both"/>
        <w:rPr>
          <w:rFonts w:ascii="Times New Roman" w:hAnsi="Times New Roman"/>
          <w:sz w:val="24"/>
          <w:szCs w:val="24"/>
          <w:lang w:eastAsia="en-US"/>
        </w:rPr>
      </w:pPr>
      <w:r w:rsidRPr="009C605C">
        <w:rPr>
          <w:rFonts w:ascii="Times New Roman" w:hAnsi="Times New Roman"/>
          <w:sz w:val="24"/>
          <w:szCs w:val="24"/>
          <w:lang w:eastAsia="en-US"/>
        </w:rPr>
        <w:t xml:space="preserve">Рабочая </w:t>
      </w:r>
      <w:proofErr w:type="gramStart"/>
      <w:r w:rsidRPr="009C605C">
        <w:rPr>
          <w:rFonts w:ascii="Times New Roman" w:hAnsi="Times New Roman"/>
          <w:sz w:val="24"/>
          <w:szCs w:val="24"/>
          <w:lang w:eastAsia="en-US"/>
        </w:rPr>
        <w:t>программа  рассчитана</w:t>
      </w:r>
      <w:proofErr w:type="gramEnd"/>
      <w:r w:rsidRPr="009C605C">
        <w:rPr>
          <w:rFonts w:ascii="Times New Roman" w:hAnsi="Times New Roman"/>
          <w:sz w:val="24"/>
          <w:szCs w:val="24"/>
          <w:lang w:eastAsia="en-US"/>
        </w:rPr>
        <w:t xml:space="preserve"> на 105 учебных часа из расчета 3 часа в неделю  в соответствии  с Федеральным  базисным учебным планом для общеобразовательных </w:t>
      </w:r>
      <w:proofErr w:type="spellStart"/>
      <w:r w:rsidRPr="009C605C">
        <w:rPr>
          <w:rFonts w:ascii="Times New Roman" w:hAnsi="Times New Roman"/>
          <w:sz w:val="24"/>
          <w:szCs w:val="24"/>
          <w:lang w:eastAsia="en-US"/>
        </w:rPr>
        <w:t>учреждений.Срок</w:t>
      </w:r>
      <w:proofErr w:type="spellEnd"/>
      <w:r w:rsidRPr="009C605C">
        <w:rPr>
          <w:rFonts w:ascii="Times New Roman" w:hAnsi="Times New Roman"/>
          <w:sz w:val="24"/>
          <w:szCs w:val="24"/>
          <w:lang w:eastAsia="en-US"/>
        </w:rPr>
        <w:t xml:space="preserve"> реализации программы</w:t>
      </w:r>
      <w:r w:rsidRPr="009C605C">
        <w:rPr>
          <w:rFonts w:ascii="MS Mincho" w:eastAsia="MS Mincho" w:hAnsi="MS Mincho" w:cs="MS Mincho" w:hint="eastAsia"/>
          <w:sz w:val="24"/>
          <w:szCs w:val="24"/>
          <w:lang w:eastAsia="en-US"/>
        </w:rPr>
        <w:t>‐</w:t>
      </w:r>
      <w:r w:rsidRPr="009C605C">
        <w:rPr>
          <w:rFonts w:ascii="Times New Roman" w:hAnsi="Times New Roman"/>
          <w:sz w:val="24"/>
          <w:szCs w:val="24"/>
          <w:lang w:eastAsia="en-US"/>
        </w:rPr>
        <w:t xml:space="preserve"> 1 год.</w:t>
      </w:r>
    </w:p>
    <w:p w:rsidR="00952E7E" w:rsidRPr="009C605C" w:rsidRDefault="00952E7E" w:rsidP="009C6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567"/>
        <w:jc w:val="both"/>
        <w:rPr>
          <w:rFonts w:ascii="Times New Roman" w:hAnsi="Times New Roman"/>
          <w:sz w:val="24"/>
          <w:szCs w:val="24"/>
          <w:lang w:eastAsia="en-US"/>
        </w:rPr>
      </w:pPr>
    </w:p>
    <w:p w:rsidR="00952E7E" w:rsidRPr="009C605C" w:rsidRDefault="00952E7E" w:rsidP="009C6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567"/>
        <w:jc w:val="both"/>
        <w:rPr>
          <w:rFonts w:ascii="Times New Roman" w:hAnsi="Times New Roman"/>
          <w:sz w:val="24"/>
          <w:szCs w:val="24"/>
          <w:lang w:eastAsia="en-US"/>
        </w:rPr>
      </w:pPr>
      <w:r w:rsidRPr="009C605C">
        <w:rPr>
          <w:rFonts w:ascii="Times New Roman" w:hAnsi="Times New Roman"/>
          <w:sz w:val="24"/>
          <w:szCs w:val="24"/>
          <w:lang w:eastAsia="en-US"/>
        </w:rPr>
        <w:t xml:space="preserve"> Отбор материала обучения осуществляется на основе следующих дидактических принципов: </w:t>
      </w:r>
    </w:p>
    <w:p w:rsidR="00952E7E" w:rsidRPr="009C605C" w:rsidRDefault="00952E7E" w:rsidP="009C6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567"/>
        <w:jc w:val="both"/>
        <w:rPr>
          <w:rFonts w:ascii="Times New Roman" w:hAnsi="Times New Roman"/>
          <w:sz w:val="24"/>
          <w:szCs w:val="24"/>
          <w:lang w:eastAsia="en-US"/>
        </w:rPr>
      </w:pPr>
      <w:r w:rsidRPr="009C605C">
        <w:rPr>
          <w:rFonts w:ascii="Times New Roman" w:hAnsi="Times New Roman"/>
          <w:sz w:val="24"/>
          <w:szCs w:val="24"/>
          <w:lang w:eastAsia="en-US"/>
        </w:rPr>
        <w:t>систематизация знаний,</w:t>
      </w:r>
    </w:p>
    <w:p w:rsidR="00952E7E" w:rsidRPr="009C605C" w:rsidRDefault="00952E7E" w:rsidP="009C6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567"/>
        <w:jc w:val="both"/>
        <w:rPr>
          <w:rFonts w:ascii="Times New Roman" w:hAnsi="Times New Roman"/>
          <w:sz w:val="24"/>
          <w:szCs w:val="24"/>
          <w:lang w:eastAsia="en-US"/>
        </w:rPr>
      </w:pPr>
      <w:r w:rsidRPr="009C605C">
        <w:rPr>
          <w:rFonts w:ascii="Times New Roman" w:hAnsi="Times New Roman"/>
          <w:sz w:val="24"/>
          <w:szCs w:val="24"/>
          <w:lang w:eastAsia="en-US"/>
        </w:rPr>
        <w:t xml:space="preserve"> усиление общекультурной направленности материала,</w:t>
      </w:r>
    </w:p>
    <w:p w:rsidR="00952E7E" w:rsidRPr="009C605C" w:rsidRDefault="00952E7E" w:rsidP="009C6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567"/>
        <w:jc w:val="both"/>
        <w:rPr>
          <w:rFonts w:ascii="Times New Roman" w:hAnsi="Times New Roman"/>
          <w:sz w:val="24"/>
          <w:szCs w:val="24"/>
          <w:lang w:eastAsia="en-US"/>
        </w:rPr>
      </w:pPr>
      <w:r w:rsidRPr="009C605C">
        <w:rPr>
          <w:rFonts w:ascii="Times New Roman" w:hAnsi="Times New Roman"/>
          <w:sz w:val="24"/>
          <w:szCs w:val="24"/>
          <w:lang w:eastAsia="en-US"/>
        </w:rPr>
        <w:lastRenderedPageBreak/>
        <w:t>создание условий для понимания и осознания воспринимаемого материала.</w:t>
      </w:r>
    </w:p>
    <w:p w:rsidR="00952E7E" w:rsidRDefault="00952E7E" w:rsidP="009C6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sz w:val="28"/>
          <w:szCs w:val="28"/>
        </w:rPr>
      </w:pPr>
    </w:p>
    <w:p w:rsidR="00952E7E" w:rsidRDefault="00952E7E" w:rsidP="00E91BCA">
      <w:pPr>
        <w:pStyle w:val="HTML"/>
        <w:spacing w:line="276" w:lineRule="auto"/>
        <w:jc w:val="center"/>
        <w:textAlignment w:val="top"/>
        <w:rPr>
          <w:rFonts w:ascii="Times New Roman" w:hAnsi="Times New Roman" w:cs="Times New Roman"/>
          <w:b/>
          <w:sz w:val="28"/>
          <w:szCs w:val="28"/>
        </w:rPr>
      </w:pPr>
      <w:r>
        <w:rPr>
          <w:rFonts w:ascii="Times New Roman" w:hAnsi="Times New Roman" w:cs="Times New Roman"/>
          <w:b/>
          <w:sz w:val="28"/>
          <w:szCs w:val="28"/>
        </w:rPr>
        <w:t>Общеучебные умения, навыки и способы деятельности</w:t>
      </w:r>
    </w:p>
    <w:p w:rsidR="00952E7E" w:rsidRPr="007E7384" w:rsidRDefault="00952E7E" w:rsidP="00E91BCA">
      <w:pPr>
        <w:pStyle w:val="HTML"/>
        <w:spacing w:line="276" w:lineRule="auto"/>
        <w:jc w:val="both"/>
        <w:textAlignment w:val="top"/>
        <w:rPr>
          <w:rFonts w:ascii="Times New Roman" w:hAnsi="Times New Roman" w:cs="Times New Roman"/>
          <w:sz w:val="24"/>
          <w:szCs w:val="24"/>
        </w:rPr>
      </w:pPr>
      <w:r>
        <w:rPr>
          <w:rFonts w:ascii="Times New Roman" w:hAnsi="Times New Roman" w:cs="Times New Roman"/>
          <w:sz w:val="28"/>
          <w:szCs w:val="28"/>
        </w:rPr>
        <w:tab/>
      </w:r>
      <w:r w:rsidRPr="007E7384">
        <w:rPr>
          <w:rFonts w:ascii="Times New Roman" w:hAnsi="Times New Roman" w:cs="Times New Roman"/>
          <w:sz w:val="24"/>
          <w:szCs w:val="24"/>
        </w:rPr>
        <w:t xml:space="preserve">Программа предусматривает формирование у учащихся </w:t>
      </w:r>
      <w:proofErr w:type="spellStart"/>
      <w:r w:rsidRPr="007E7384">
        <w:rPr>
          <w:rFonts w:ascii="Times New Roman" w:hAnsi="Times New Roman" w:cs="Times New Roman"/>
          <w:sz w:val="24"/>
          <w:szCs w:val="24"/>
        </w:rPr>
        <w:t>общеучебных</w:t>
      </w:r>
      <w:proofErr w:type="spellEnd"/>
      <w:r w:rsidRPr="007E7384">
        <w:rPr>
          <w:rFonts w:ascii="Times New Roman" w:hAnsi="Times New Roman" w:cs="Times New Roman"/>
          <w:sz w:val="24"/>
          <w:szCs w:val="24"/>
        </w:rPr>
        <w:t xml:space="preserve"> умений и навыков, универсальных способов деятельности и ключевых компетенций в следующих направлениях: </w:t>
      </w:r>
    </w:p>
    <w:p w:rsidR="00952E7E" w:rsidRPr="007E7384" w:rsidRDefault="00952E7E" w:rsidP="00914A5B">
      <w:pPr>
        <w:widowControl w:val="0"/>
        <w:tabs>
          <w:tab w:val="left" w:pos="142"/>
          <w:tab w:val="left" w:pos="4345"/>
        </w:tabs>
        <w:autoSpaceDE w:val="0"/>
        <w:autoSpaceDN w:val="0"/>
        <w:adjustRightInd w:val="0"/>
        <w:spacing w:line="360" w:lineRule="auto"/>
        <w:jc w:val="center"/>
        <w:rPr>
          <w:rFonts w:ascii="Times New Roman" w:hAnsi="Times New Roman"/>
          <w:b/>
          <w:sz w:val="24"/>
          <w:szCs w:val="24"/>
          <w:lang w:eastAsia="en-US"/>
        </w:rPr>
      </w:pPr>
    </w:p>
    <w:p w:rsidR="00952E7E" w:rsidRPr="00914A5B" w:rsidRDefault="00952E7E" w:rsidP="00914A5B">
      <w:pPr>
        <w:widowControl w:val="0"/>
        <w:tabs>
          <w:tab w:val="left" w:pos="142"/>
          <w:tab w:val="left" w:pos="4345"/>
        </w:tabs>
        <w:autoSpaceDE w:val="0"/>
        <w:autoSpaceDN w:val="0"/>
        <w:adjustRightInd w:val="0"/>
        <w:spacing w:line="360" w:lineRule="auto"/>
        <w:jc w:val="center"/>
        <w:rPr>
          <w:rFonts w:ascii="Times New Roman" w:hAnsi="Times New Roman"/>
          <w:sz w:val="28"/>
          <w:szCs w:val="28"/>
        </w:rPr>
      </w:pPr>
      <w:r w:rsidRPr="00914A5B">
        <w:rPr>
          <w:rFonts w:ascii="Times New Roman" w:hAnsi="Times New Roman"/>
          <w:b/>
          <w:sz w:val="28"/>
          <w:szCs w:val="28"/>
          <w:lang w:eastAsia="en-US"/>
        </w:rPr>
        <w:t>Предм</w:t>
      </w:r>
      <w:r w:rsidRPr="00914A5B">
        <w:rPr>
          <w:rFonts w:ascii="Times New Roman" w:hAnsi="Times New Roman"/>
          <w:b/>
          <w:bCs/>
          <w:sz w:val="28"/>
          <w:szCs w:val="28"/>
        </w:rPr>
        <w:t>етные результаты</w:t>
      </w:r>
    </w:p>
    <w:p w:rsidR="00952E7E" w:rsidRPr="00914A5B" w:rsidRDefault="00952E7E" w:rsidP="00914A5B">
      <w:pPr>
        <w:widowControl w:val="0"/>
        <w:tabs>
          <w:tab w:val="left" w:pos="142"/>
        </w:tabs>
        <w:autoSpaceDE w:val="0"/>
        <w:autoSpaceDN w:val="0"/>
        <w:adjustRightInd w:val="0"/>
        <w:spacing w:line="240" w:lineRule="auto"/>
        <w:jc w:val="both"/>
        <w:rPr>
          <w:rFonts w:ascii="Times New Roman" w:hAnsi="Times New Roman"/>
          <w:sz w:val="24"/>
          <w:szCs w:val="24"/>
        </w:rPr>
      </w:pPr>
      <w:r w:rsidRPr="00914A5B">
        <w:rPr>
          <w:rFonts w:ascii="Times New Roman" w:hAnsi="Times New Roman"/>
          <w:b/>
          <w:bCs/>
          <w:sz w:val="24"/>
          <w:szCs w:val="24"/>
        </w:rPr>
        <w:t>А.</w:t>
      </w:r>
      <w:r w:rsidRPr="00914A5B">
        <w:rPr>
          <w:rFonts w:ascii="Times New Roman" w:hAnsi="Times New Roman"/>
          <w:sz w:val="24"/>
          <w:szCs w:val="24"/>
        </w:rPr>
        <w:t xml:space="preserve"> В коммуникативной сфере (т.е. владении иностранным языком как средством общения)</w:t>
      </w:r>
    </w:p>
    <w:p w:rsidR="00952E7E" w:rsidRPr="00914A5B" w:rsidRDefault="00952E7E" w:rsidP="00914A5B">
      <w:pPr>
        <w:widowControl w:val="0"/>
        <w:tabs>
          <w:tab w:val="left" w:pos="142"/>
        </w:tabs>
        <w:autoSpaceDE w:val="0"/>
        <w:autoSpaceDN w:val="0"/>
        <w:adjustRightInd w:val="0"/>
        <w:spacing w:line="240" w:lineRule="auto"/>
        <w:jc w:val="both"/>
        <w:rPr>
          <w:rFonts w:ascii="Times New Roman" w:hAnsi="Times New Roman"/>
          <w:sz w:val="24"/>
          <w:szCs w:val="24"/>
          <w:u w:val="single"/>
        </w:rPr>
      </w:pPr>
      <w:r w:rsidRPr="00914A5B">
        <w:rPr>
          <w:rFonts w:ascii="Times New Roman" w:hAnsi="Times New Roman"/>
          <w:sz w:val="24"/>
          <w:szCs w:val="24"/>
          <w:u w:val="single"/>
        </w:rPr>
        <w:t>Речевая компетенция в следующих видах речевой деятельности:</w:t>
      </w:r>
    </w:p>
    <w:p w:rsidR="00952E7E" w:rsidRPr="00914A5B" w:rsidRDefault="00952E7E" w:rsidP="00914A5B">
      <w:pPr>
        <w:widowControl w:val="0"/>
        <w:tabs>
          <w:tab w:val="left" w:pos="142"/>
        </w:tabs>
        <w:autoSpaceDE w:val="0"/>
        <w:autoSpaceDN w:val="0"/>
        <w:adjustRightInd w:val="0"/>
        <w:spacing w:line="240" w:lineRule="auto"/>
        <w:jc w:val="both"/>
        <w:rPr>
          <w:rFonts w:ascii="Times New Roman" w:hAnsi="Times New Roman"/>
          <w:sz w:val="24"/>
          <w:szCs w:val="24"/>
          <w:u w:val="single"/>
        </w:rPr>
      </w:pPr>
      <w:r w:rsidRPr="00914A5B">
        <w:rPr>
          <w:rFonts w:ascii="Times New Roman" w:hAnsi="Times New Roman"/>
          <w:sz w:val="24"/>
          <w:szCs w:val="24"/>
          <w:u w:val="single"/>
        </w:rPr>
        <w:t>В говорении:</w:t>
      </w:r>
    </w:p>
    <w:p w:rsidR="00952E7E" w:rsidRPr="00914A5B" w:rsidRDefault="00952E7E" w:rsidP="00914A5B">
      <w:pPr>
        <w:widowControl w:val="0"/>
        <w:numPr>
          <w:ilvl w:val="0"/>
          <w:numId w:val="30"/>
        </w:numPr>
        <w:tabs>
          <w:tab w:val="left" w:pos="142"/>
        </w:tabs>
        <w:autoSpaceDE w:val="0"/>
        <w:autoSpaceDN w:val="0"/>
        <w:adjustRightInd w:val="0"/>
        <w:spacing w:line="240" w:lineRule="auto"/>
        <w:jc w:val="both"/>
        <w:rPr>
          <w:rFonts w:ascii="Times New Roman" w:hAnsi="Times New Roman"/>
          <w:sz w:val="24"/>
          <w:szCs w:val="24"/>
        </w:rPr>
      </w:pPr>
      <w:r w:rsidRPr="00914A5B">
        <w:rPr>
          <w:rFonts w:ascii="Times New Roman" w:hAnsi="Times New Roman"/>
          <w:sz w:val="24"/>
          <w:szCs w:val="24"/>
        </w:rPr>
        <w:t xml:space="preserve">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 </w:t>
      </w:r>
    </w:p>
    <w:p w:rsidR="00952E7E" w:rsidRPr="00914A5B" w:rsidRDefault="00952E7E" w:rsidP="00914A5B">
      <w:pPr>
        <w:widowControl w:val="0"/>
        <w:numPr>
          <w:ilvl w:val="0"/>
          <w:numId w:val="30"/>
        </w:numPr>
        <w:tabs>
          <w:tab w:val="left" w:pos="142"/>
        </w:tabs>
        <w:autoSpaceDE w:val="0"/>
        <w:autoSpaceDN w:val="0"/>
        <w:adjustRightInd w:val="0"/>
        <w:spacing w:line="240" w:lineRule="auto"/>
        <w:jc w:val="both"/>
        <w:rPr>
          <w:rFonts w:ascii="Times New Roman" w:hAnsi="Times New Roman"/>
          <w:sz w:val="24"/>
          <w:szCs w:val="24"/>
        </w:rPr>
      </w:pPr>
      <w:r w:rsidRPr="00914A5B">
        <w:rPr>
          <w:rFonts w:ascii="Times New Roman" w:hAnsi="Times New Roman"/>
          <w:sz w:val="24"/>
          <w:szCs w:val="24"/>
        </w:rPr>
        <w:t xml:space="preserve">расспрашивать собеседника и отвечать на его вопросы, высказывая свое мнение, просьбу, отвечать на предложение собеседника согласием/отказом в пределах изученной тематики и усвоенного лексико-грамматического материала; </w:t>
      </w:r>
    </w:p>
    <w:p w:rsidR="00952E7E" w:rsidRPr="00914A5B" w:rsidRDefault="00952E7E" w:rsidP="00914A5B">
      <w:pPr>
        <w:widowControl w:val="0"/>
        <w:numPr>
          <w:ilvl w:val="0"/>
          <w:numId w:val="30"/>
        </w:numPr>
        <w:tabs>
          <w:tab w:val="left" w:pos="142"/>
        </w:tabs>
        <w:autoSpaceDE w:val="0"/>
        <w:autoSpaceDN w:val="0"/>
        <w:adjustRightInd w:val="0"/>
        <w:spacing w:line="240" w:lineRule="auto"/>
        <w:jc w:val="both"/>
        <w:rPr>
          <w:rFonts w:ascii="Times New Roman" w:hAnsi="Times New Roman"/>
          <w:sz w:val="24"/>
          <w:szCs w:val="24"/>
        </w:rPr>
      </w:pPr>
      <w:r w:rsidRPr="00914A5B">
        <w:rPr>
          <w:rFonts w:ascii="Times New Roman" w:hAnsi="Times New Roman"/>
          <w:sz w:val="24"/>
          <w:szCs w:val="24"/>
        </w:rPr>
        <w:t xml:space="preserve">рассказывать о себе, своей семье, друзьях, своих интересах и планах на будущее; </w:t>
      </w:r>
    </w:p>
    <w:p w:rsidR="00952E7E" w:rsidRPr="00914A5B" w:rsidRDefault="00952E7E" w:rsidP="00914A5B">
      <w:pPr>
        <w:widowControl w:val="0"/>
        <w:numPr>
          <w:ilvl w:val="0"/>
          <w:numId w:val="30"/>
        </w:numPr>
        <w:tabs>
          <w:tab w:val="left" w:pos="142"/>
        </w:tabs>
        <w:autoSpaceDE w:val="0"/>
        <w:autoSpaceDN w:val="0"/>
        <w:adjustRightInd w:val="0"/>
        <w:spacing w:line="240" w:lineRule="auto"/>
        <w:jc w:val="both"/>
        <w:rPr>
          <w:rFonts w:ascii="Times New Roman" w:hAnsi="Times New Roman"/>
          <w:sz w:val="24"/>
          <w:szCs w:val="24"/>
        </w:rPr>
      </w:pPr>
      <w:r w:rsidRPr="00914A5B">
        <w:rPr>
          <w:rFonts w:ascii="Times New Roman" w:hAnsi="Times New Roman"/>
          <w:sz w:val="24"/>
          <w:szCs w:val="24"/>
        </w:rPr>
        <w:t xml:space="preserve">сообщать краткие сведения о своем городе/селе, о своей стране и странах изучаемого языка; </w:t>
      </w:r>
    </w:p>
    <w:p w:rsidR="00952E7E" w:rsidRPr="00914A5B" w:rsidRDefault="00952E7E" w:rsidP="00914A5B">
      <w:pPr>
        <w:widowControl w:val="0"/>
        <w:numPr>
          <w:ilvl w:val="0"/>
          <w:numId w:val="30"/>
        </w:numPr>
        <w:tabs>
          <w:tab w:val="left" w:pos="142"/>
        </w:tabs>
        <w:autoSpaceDE w:val="0"/>
        <w:autoSpaceDN w:val="0"/>
        <w:adjustRightInd w:val="0"/>
        <w:spacing w:line="240" w:lineRule="auto"/>
        <w:jc w:val="both"/>
        <w:rPr>
          <w:rFonts w:ascii="Times New Roman" w:hAnsi="Times New Roman"/>
          <w:sz w:val="24"/>
          <w:szCs w:val="24"/>
        </w:rPr>
      </w:pPr>
      <w:r w:rsidRPr="00914A5B">
        <w:rPr>
          <w:rFonts w:ascii="Times New Roman" w:hAnsi="Times New Roman"/>
          <w:sz w:val="24"/>
          <w:szCs w:val="24"/>
        </w:rPr>
        <w:t xml:space="preserve">описывать события/явления, передавать основное содержание, основную мысль прочитанного/услышанного, выражать свое отношение к прочитанному/услышанному, давать краткую характеристику персонажей; </w:t>
      </w:r>
    </w:p>
    <w:p w:rsidR="00952E7E" w:rsidRPr="00914A5B" w:rsidRDefault="00952E7E" w:rsidP="00914A5B">
      <w:pPr>
        <w:widowControl w:val="0"/>
        <w:tabs>
          <w:tab w:val="left" w:pos="142"/>
          <w:tab w:val="left" w:pos="3148"/>
        </w:tabs>
        <w:autoSpaceDE w:val="0"/>
        <w:autoSpaceDN w:val="0"/>
        <w:adjustRightInd w:val="0"/>
        <w:spacing w:line="240" w:lineRule="auto"/>
        <w:jc w:val="both"/>
        <w:rPr>
          <w:rFonts w:ascii="Times New Roman" w:hAnsi="Times New Roman"/>
          <w:sz w:val="24"/>
          <w:szCs w:val="24"/>
          <w:u w:val="single"/>
        </w:rPr>
      </w:pPr>
      <w:r w:rsidRPr="00914A5B">
        <w:rPr>
          <w:rFonts w:ascii="Times New Roman" w:hAnsi="Times New Roman"/>
          <w:sz w:val="24"/>
          <w:szCs w:val="24"/>
          <w:u w:val="single"/>
        </w:rPr>
        <w:t xml:space="preserve">В </w:t>
      </w:r>
      <w:proofErr w:type="spellStart"/>
      <w:r w:rsidRPr="00914A5B">
        <w:rPr>
          <w:rFonts w:ascii="Times New Roman" w:hAnsi="Times New Roman"/>
          <w:sz w:val="24"/>
          <w:szCs w:val="24"/>
          <w:u w:val="single"/>
        </w:rPr>
        <w:t>аудировании</w:t>
      </w:r>
      <w:proofErr w:type="spellEnd"/>
      <w:r w:rsidRPr="00914A5B">
        <w:rPr>
          <w:rFonts w:ascii="Times New Roman" w:hAnsi="Times New Roman"/>
          <w:sz w:val="24"/>
          <w:szCs w:val="24"/>
          <w:u w:val="single"/>
        </w:rPr>
        <w:t>:</w:t>
      </w:r>
    </w:p>
    <w:p w:rsidR="00952E7E" w:rsidRPr="00914A5B" w:rsidRDefault="00952E7E" w:rsidP="00914A5B">
      <w:pPr>
        <w:widowControl w:val="0"/>
        <w:numPr>
          <w:ilvl w:val="0"/>
          <w:numId w:val="30"/>
        </w:numPr>
        <w:tabs>
          <w:tab w:val="left" w:pos="142"/>
        </w:tabs>
        <w:autoSpaceDE w:val="0"/>
        <w:autoSpaceDN w:val="0"/>
        <w:adjustRightInd w:val="0"/>
        <w:spacing w:line="240" w:lineRule="auto"/>
        <w:jc w:val="both"/>
        <w:rPr>
          <w:rFonts w:ascii="Times New Roman" w:hAnsi="Times New Roman"/>
          <w:sz w:val="24"/>
          <w:szCs w:val="24"/>
        </w:rPr>
      </w:pPr>
      <w:r w:rsidRPr="00914A5B">
        <w:rPr>
          <w:rFonts w:ascii="Times New Roman" w:hAnsi="Times New Roman"/>
          <w:sz w:val="24"/>
          <w:szCs w:val="24"/>
        </w:rPr>
        <w:t xml:space="preserve">воспринимать на слух и полностью понимать речь учителя, одноклассников; </w:t>
      </w:r>
    </w:p>
    <w:p w:rsidR="00952E7E" w:rsidRPr="00914A5B" w:rsidRDefault="00952E7E" w:rsidP="00914A5B">
      <w:pPr>
        <w:widowControl w:val="0"/>
        <w:numPr>
          <w:ilvl w:val="0"/>
          <w:numId w:val="30"/>
        </w:numPr>
        <w:tabs>
          <w:tab w:val="left" w:pos="142"/>
        </w:tabs>
        <w:autoSpaceDE w:val="0"/>
        <w:autoSpaceDN w:val="0"/>
        <w:adjustRightInd w:val="0"/>
        <w:spacing w:line="240" w:lineRule="auto"/>
        <w:jc w:val="both"/>
        <w:rPr>
          <w:rFonts w:ascii="Times New Roman" w:hAnsi="Times New Roman"/>
          <w:sz w:val="24"/>
          <w:szCs w:val="24"/>
        </w:rPr>
      </w:pPr>
      <w:r w:rsidRPr="00914A5B">
        <w:rPr>
          <w:rFonts w:ascii="Times New Roman" w:hAnsi="Times New Roman"/>
          <w:sz w:val="24"/>
          <w:szCs w:val="24"/>
        </w:rPr>
        <w:t>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(сообщение/рассказ/интервью);</w:t>
      </w:r>
    </w:p>
    <w:p w:rsidR="00952E7E" w:rsidRPr="00914A5B" w:rsidRDefault="00952E7E" w:rsidP="00914A5B">
      <w:pPr>
        <w:widowControl w:val="0"/>
        <w:numPr>
          <w:ilvl w:val="0"/>
          <w:numId w:val="30"/>
        </w:numPr>
        <w:tabs>
          <w:tab w:val="left" w:pos="142"/>
        </w:tabs>
        <w:autoSpaceDE w:val="0"/>
        <w:autoSpaceDN w:val="0"/>
        <w:adjustRightInd w:val="0"/>
        <w:spacing w:line="240" w:lineRule="auto"/>
        <w:jc w:val="both"/>
        <w:rPr>
          <w:rFonts w:ascii="Times New Roman" w:hAnsi="Times New Roman"/>
          <w:sz w:val="24"/>
          <w:szCs w:val="24"/>
        </w:rPr>
      </w:pPr>
      <w:r w:rsidRPr="00914A5B">
        <w:rPr>
          <w:rFonts w:ascii="Times New Roman" w:hAnsi="Times New Roman"/>
          <w:sz w:val="24"/>
          <w:szCs w:val="24"/>
        </w:rPr>
        <w:t>воспринимать на слух и выборочно понимать с опорой на языковую догадку, контекста краткие несложные аутентичные прагматические аудио- и видеотексты, выделяя значимую/нужную/необходимую информацию;</w:t>
      </w:r>
    </w:p>
    <w:p w:rsidR="00952E7E" w:rsidRPr="00914A5B" w:rsidRDefault="00952E7E" w:rsidP="00914A5B">
      <w:pPr>
        <w:widowControl w:val="0"/>
        <w:tabs>
          <w:tab w:val="left" w:pos="142"/>
        </w:tabs>
        <w:autoSpaceDE w:val="0"/>
        <w:autoSpaceDN w:val="0"/>
        <w:adjustRightInd w:val="0"/>
        <w:spacing w:line="240" w:lineRule="auto"/>
        <w:jc w:val="both"/>
        <w:rPr>
          <w:rFonts w:ascii="Times New Roman" w:hAnsi="Times New Roman"/>
          <w:sz w:val="24"/>
          <w:szCs w:val="24"/>
          <w:u w:val="single"/>
        </w:rPr>
      </w:pPr>
      <w:r w:rsidRPr="00914A5B">
        <w:rPr>
          <w:rFonts w:ascii="Times New Roman" w:hAnsi="Times New Roman"/>
          <w:sz w:val="24"/>
          <w:szCs w:val="24"/>
          <w:u w:val="single"/>
        </w:rPr>
        <w:lastRenderedPageBreak/>
        <w:t>В чтении:</w:t>
      </w:r>
    </w:p>
    <w:p w:rsidR="00952E7E" w:rsidRPr="00914A5B" w:rsidRDefault="00952E7E" w:rsidP="00914A5B">
      <w:pPr>
        <w:widowControl w:val="0"/>
        <w:numPr>
          <w:ilvl w:val="0"/>
          <w:numId w:val="30"/>
        </w:numPr>
        <w:tabs>
          <w:tab w:val="left" w:pos="142"/>
        </w:tabs>
        <w:autoSpaceDE w:val="0"/>
        <w:autoSpaceDN w:val="0"/>
        <w:adjustRightInd w:val="0"/>
        <w:spacing w:line="240" w:lineRule="auto"/>
        <w:jc w:val="both"/>
        <w:rPr>
          <w:rFonts w:ascii="Times New Roman" w:hAnsi="Times New Roman"/>
          <w:sz w:val="24"/>
          <w:szCs w:val="24"/>
        </w:rPr>
      </w:pPr>
      <w:r w:rsidRPr="00914A5B">
        <w:rPr>
          <w:rFonts w:ascii="Times New Roman" w:hAnsi="Times New Roman"/>
          <w:sz w:val="24"/>
          <w:szCs w:val="24"/>
        </w:rPr>
        <w:t xml:space="preserve">читать аутентичные тексты разных жанров и стилей преимущественно с пониманием основного содержания; </w:t>
      </w:r>
    </w:p>
    <w:p w:rsidR="00952E7E" w:rsidRPr="00914A5B" w:rsidRDefault="00952E7E" w:rsidP="00914A5B">
      <w:pPr>
        <w:widowControl w:val="0"/>
        <w:numPr>
          <w:ilvl w:val="0"/>
          <w:numId w:val="30"/>
        </w:numPr>
        <w:tabs>
          <w:tab w:val="left" w:pos="142"/>
        </w:tabs>
        <w:autoSpaceDE w:val="0"/>
        <w:autoSpaceDN w:val="0"/>
        <w:adjustRightInd w:val="0"/>
        <w:spacing w:line="240" w:lineRule="auto"/>
        <w:jc w:val="both"/>
        <w:rPr>
          <w:rFonts w:ascii="Times New Roman" w:hAnsi="Times New Roman"/>
          <w:sz w:val="24"/>
          <w:szCs w:val="24"/>
        </w:rPr>
      </w:pPr>
      <w:r w:rsidRPr="00914A5B">
        <w:rPr>
          <w:rFonts w:ascii="Times New Roman" w:hAnsi="Times New Roman"/>
          <w:sz w:val="24"/>
          <w:szCs w:val="24"/>
        </w:rPr>
        <w:t xml:space="preserve">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(языковой догадки, выборочного перевода), а также справочных материалов; уметь оценивать полученную информацию, выражать свое мнение; </w:t>
      </w:r>
    </w:p>
    <w:p w:rsidR="00952E7E" w:rsidRPr="00914A5B" w:rsidRDefault="00952E7E" w:rsidP="00914A5B">
      <w:pPr>
        <w:widowControl w:val="0"/>
        <w:numPr>
          <w:ilvl w:val="0"/>
          <w:numId w:val="30"/>
        </w:numPr>
        <w:tabs>
          <w:tab w:val="left" w:pos="142"/>
        </w:tabs>
        <w:autoSpaceDE w:val="0"/>
        <w:autoSpaceDN w:val="0"/>
        <w:adjustRightInd w:val="0"/>
        <w:spacing w:line="240" w:lineRule="auto"/>
        <w:jc w:val="both"/>
        <w:rPr>
          <w:rFonts w:ascii="Times New Roman" w:hAnsi="Times New Roman"/>
          <w:sz w:val="24"/>
          <w:szCs w:val="24"/>
        </w:rPr>
      </w:pPr>
      <w:r w:rsidRPr="00914A5B">
        <w:rPr>
          <w:rFonts w:ascii="Times New Roman" w:hAnsi="Times New Roman"/>
          <w:sz w:val="24"/>
          <w:szCs w:val="24"/>
        </w:rPr>
        <w:t>читать аутентичные тексты с выборочным пониманием значимой/нужной/интересующей информации;</w:t>
      </w:r>
    </w:p>
    <w:p w:rsidR="00952E7E" w:rsidRPr="00914A5B" w:rsidRDefault="00952E7E" w:rsidP="00914A5B">
      <w:pPr>
        <w:widowControl w:val="0"/>
        <w:tabs>
          <w:tab w:val="left" w:pos="142"/>
        </w:tabs>
        <w:autoSpaceDE w:val="0"/>
        <w:autoSpaceDN w:val="0"/>
        <w:adjustRightInd w:val="0"/>
        <w:spacing w:line="240" w:lineRule="auto"/>
        <w:jc w:val="both"/>
        <w:rPr>
          <w:rFonts w:ascii="Times New Roman" w:hAnsi="Times New Roman"/>
          <w:sz w:val="24"/>
          <w:szCs w:val="24"/>
          <w:u w:val="single"/>
        </w:rPr>
      </w:pPr>
      <w:r w:rsidRPr="00914A5B">
        <w:rPr>
          <w:rFonts w:ascii="Times New Roman" w:hAnsi="Times New Roman"/>
          <w:sz w:val="24"/>
          <w:szCs w:val="24"/>
          <w:u w:val="single"/>
        </w:rPr>
        <w:t>В письменной речи:</w:t>
      </w:r>
    </w:p>
    <w:p w:rsidR="00952E7E" w:rsidRPr="00914A5B" w:rsidRDefault="00952E7E" w:rsidP="00914A5B">
      <w:pPr>
        <w:widowControl w:val="0"/>
        <w:numPr>
          <w:ilvl w:val="0"/>
          <w:numId w:val="30"/>
        </w:numPr>
        <w:tabs>
          <w:tab w:val="left" w:pos="142"/>
        </w:tabs>
        <w:autoSpaceDE w:val="0"/>
        <w:autoSpaceDN w:val="0"/>
        <w:adjustRightInd w:val="0"/>
        <w:spacing w:line="240" w:lineRule="auto"/>
        <w:jc w:val="both"/>
        <w:rPr>
          <w:rFonts w:ascii="Times New Roman" w:hAnsi="Times New Roman"/>
          <w:sz w:val="24"/>
          <w:szCs w:val="24"/>
        </w:rPr>
      </w:pPr>
      <w:r w:rsidRPr="00914A5B">
        <w:rPr>
          <w:rFonts w:ascii="Times New Roman" w:hAnsi="Times New Roman"/>
          <w:sz w:val="24"/>
          <w:szCs w:val="24"/>
        </w:rPr>
        <w:t xml:space="preserve">заполнять анкеты и формуляры; </w:t>
      </w:r>
    </w:p>
    <w:p w:rsidR="00952E7E" w:rsidRPr="00914A5B" w:rsidRDefault="00952E7E" w:rsidP="00914A5B">
      <w:pPr>
        <w:widowControl w:val="0"/>
        <w:numPr>
          <w:ilvl w:val="0"/>
          <w:numId w:val="30"/>
        </w:numPr>
        <w:tabs>
          <w:tab w:val="left" w:pos="142"/>
        </w:tabs>
        <w:autoSpaceDE w:val="0"/>
        <w:autoSpaceDN w:val="0"/>
        <w:adjustRightInd w:val="0"/>
        <w:spacing w:line="240" w:lineRule="auto"/>
        <w:jc w:val="both"/>
        <w:rPr>
          <w:rFonts w:ascii="Times New Roman" w:hAnsi="Times New Roman"/>
          <w:sz w:val="24"/>
          <w:szCs w:val="24"/>
        </w:rPr>
      </w:pPr>
      <w:r w:rsidRPr="00914A5B">
        <w:rPr>
          <w:rFonts w:ascii="Times New Roman" w:hAnsi="Times New Roman"/>
          <w:sz w:val="24"/>
          <w:szCs w:val="24"/>
        </w:rPr>
        <w:t xml:space="preserve">писать поздравления, личные письма с опорой на образец с формул речевого этикета, принятых в стране/странах изучаемого языка; </w:t>
      </w:r>
    </w:p>
    <w:p w:rsidR="00952E7E" w:rsidRPr="00914A5B" w:rsidRDefault="00952E7E" w:rsidP="00914A5B">
      <w:pPr>
        <w:widowControl w:val="0"/>
        <w:numPr>
          <w:ilvl w:val="0"/>
          <w:numId w:val="30"/>
        </w:numPr>
        <w:tabs>
          <w:tab w:val="left" w:pos="142"/>
        </w:tabs>
        <w:autoSpaceDE w:val="0"/>
        <w:autoSpaceDN w:val="0"/>
        <w:adjustRightInd w:val="0"/>
        <w:spacing w:line="240" w:lineRule="auto"/>
        <w:jc w:val="both"/>
        <w:rPr>
          <w:rFonts w:ascii="Times New Roman" w:hAnsi="Times New Roman"/>
          <w:sz w:val="24"/>
          <w:szCs w:val="24"/>
        </w:rPr>
      </w:pPr>
      <w:r w:rsidRPr="00914A5B">
        <w:rPr>
          <w:rFonts w:ascii="Times New Roman" w:hAnsi="Times New Roman"/>
          <w:sz w:val="24"/>
          <w:szCs w:val="24"/>
        </w:rPr>
        <w:t>составлять план, тезисы устного или письменного сообщения; кратко излагать результаты проектной деятельности.</w:t>
      </w:r>
    </w:p>
    <w:p w:rsidR="00952E7E" w:rsidRPr="00914A5B" w:rsidRDefault="00952E7E" w:rsidP="00914A5B">
      <w:pPr>
        <w:widowControl w:val="0"/>
        <w:tabs>
          <w:tab w:val="left" w:pos="142"/>
        </w:tabs>
        <w:autoSpaceDE w:val="0"/>
        <w:autoSpaceDN w:val="0"/>
        <w:adjustRightInd w:val="0"/>
        <w:spacing w:line="240" w:lineRule="auto"/>
        <w:jc w:val="both"/>
        <w:rPr>
          <w:rFonts w:ascii="Times New Roman" w:hAnsi="Times New Roman"/>
          <w:sz w:val="24"/>
          <w:szCs w:val="24"/>
          <w:u w:val="single"/>
        </w:rPr>
      </w:pPr>
      <w:r w:rsidRPr="00914A5B">
        <w:rPr>
          <w:rFonts w:ascii="Times New Roman" w:hAnsi="Times New Roman"/>
          <w:sz w:val="24"/>
          <w:szCs w:val="24"/>
          <w:u w:val="single"/>
        </w:rPr>
        <w:t>Языковая компетенция:</w:t>
      </w:r>
    </w:p>
    <w:p w:rsidR="00952E7E" w:rsidRPr="00914A5B" w:rsidRDefault="00952E7E" w:rsidP="00914A5B">
      <w:pPr>
        <w:numPr>
          <w:ilvl w:val="0"/>
          <w:numId w:val="30"/>
        </w:numPr>
        <w:tabs>
          <w:tab w:val="left" w:pos="142"/>
        </w:tabs>
        <w:spacing w:line="240" w:lineRule="auto"/>
        <w:jc w:val="both"/>
        <w:rPr>
          <w:rFonts w:ascii="Times New Roman" w:hAnsi="Times New Roman"/>
          <w:sz w:val="24"/>
          <w:szCs w:val="24"/>
        </w:rPr>
      </w:pPr>
      <w:r w:rsidRPr="00914A5B">
        <w:rPr>
          <w:rFonts w:ascii="Times New Roman" w:hAnsi="Times New Roman"/>
          <w:sz w:val="24"/>
          <w:szCs w:val="24"/>
        </w:rPr>
        <w:t xml:space="preserve">применение правил написания слов, изученных в основной школе; </w:t>
      </w:r>
    </w:p>
    <w:p w:rsidR="00952E7E" w:rsidRPr="00914A5B" w:rsidRDefault="00952E7E" w:rsidP="00914A5B">
      <w:pPr>
        <w:numPr>
          <w:ilvl w:val="0"/>
          <w:numId w:val="30"/>
        </w:numPr>
        <w:tabs>
          <w:tab w:val="left" w:pos="142"/>
        </w:tabs>
        <w:spacing w:line="240" w:lineRule="auto"/>
        <w:jc w:val="both"/>
        <w:rPr>
          <w:rFonts w:ascii="Times New Roman" w:hAnsi="Times New Roman"/>
          <w:sz w:val="24"/>
          <w:szCs w:val="24"/>
        </w:rPr>
      </w:pPr>
      <w:r w:rsidRPr="00914A5B">
        <w:rPr>
          <w:rFonts w:ascii="Times New Roman" w:hAnsi="Times New Roman"/>
          <w:sz w:val="24"/>
          <w:szCs w:val="24"/>
        </w:rPr>
        <w:t xml:space="preserve">адекватное произношение и различение на слух всех звуков иностранного языка; соблюдение правильного ударения в словах и фразах; </w:t>
      </w:r>
    </w:p>
    <w:p w:rsidR="00952E7E" w:rsidRPr="00914A5B" w:rsidRDefault="00952E7E" w:rsidP="00914A5B">
      <w:pPr>
        <w:numPr>
          <w:ilvl w:val="0"/>
          <w:numId w:val="30"/>
        </w:numPr>
        <w:tabs>
          <w:tab w:val="left" w:pos="142"/>
        </w:tabs>
        <w:spacing w:line="240" w:lineRule="auto"/>
        <w:jc w:val="both"/>
        <w:rPr>
          <w:rFonts w:ascii="Times New Roman" w:hAnsi="Times New Roman"/>
          <w:sz w:val="24"/>
          <w:szCs w:val="24"/>
        </w:rPr>
      </w:pPr>
      <w:r w:rsidRPr="00914A5B">
        <w:rPr>
          <w:rFonts w:ascii="Times New Roman" w:hAnsi="Times New Roman"/>
          <w:sz w:val="24"/>
          <w:szCs w:val="24"/>
        </w:rPr>
        <w:t xml:space="preserve">соблюдение ритмико-интонационных особенностей предложений различных коммуникативных типов (утвердительное, вопросительное, отрицательное, повелительное); правильное членение предложений на смысловые группы; </w:t>
      </w:r>
    </w:p>
    <w:p w:rsidR="00952E7E" w:rsidRPr="00914A5B" w:rsidRDefault="00952E7E" w:rsidP="00914A5B">
      <w:pPr>
        <w:numPr>
          <w:ilvl w:val="0"/>
          <w:numId w:val="30"/>
        </w:numPr>
        <w:tabs>
          <w:tab w:val="left" w:pos="142"/>
        </w:tabs>
        <w:spacing w:line="240" w:lineRule="auto"/>
        <w:jc w:val="both"/>
        <w:rPr>
          <w:rFonts w:ascii="Times New Roman" w:hAnsi="Times New Roman"/>
          <w:sz w:val="24"/>
          <w:szCs w:val="24"/>
        </w:rPr>
      </w:pPr>
      <w:r w:rsidRPr="00914A5B">
        <w:rPr>
          <w:rFonts w:ascii="Times New Roman" w:hAnsi="Times New Roman"/>
          <w:sz w:val="24"/>
          <w:szCs w:val="24"/>
        </w:rPr>
        <w:t xml:space="preserve">распознавание и употребление в речи основных значений изученных лексических единиц (слов, словосочетаний, реплик-клише речевого этикета); </w:t>
      </w:r>
    </w:p>
    <w:p w:rsidR="00952E7E" w:rsidRPr="00914A5B" w:rsidRDefault="00952E7E" w:rsidP="00914A5B">
      <w:pPr>
        <w:numPr>
          <w:ilvl w:val="0"/>
          <w:numId w:val="30"/>
        </w:numPr>
        <w:tabs>
          <w:tab w:val="left" w:pos="142"/>
        </w:tabs>
        <w:spacing w:line="240" w:lineRule="auto"/>
        <w:jc w:val="both"/>
        <w:rPr>
          <w:rFonts w:ascii="Times New Roman" w:hAnsi="Times New Roman"/>
          <w:sz w:val="24"/>
          <w:szCs w:val="24"/>
        </w:rPr>
      </w:pPr>
      <w:r w:rsidRPr="00914A5B">
        <w:rPr>
          <w:rFonts w:ascii="Times New Roman" w:hAnsi="Times New Roman"/>
          <w:sz w:val="24"/>
          <w:szCs w:val="24"/>
        </w:rPr>
        <w:t xml:space="preserve">знание основных способов словообразования (аффиксации, словосложения, конверсии); </w:t>
      </w:r>
    </w:p>
    <w:p w:rsidR="00952E7E" w:rsidRPr="00914A5B" w:rsidRDefault="00952E7E" w:rsidP="00914A5B">
      <w:pPr>
        <w:numPr>
          <w:ilvl w:val="0"/>
          <w:numId w:val="30"/>
        </w:numPr>
        <w:tabs>
          <w:tab w:val="left" w:pos="142"/>
        </w:tabs>
        <w:spacing w:line="240" w:lineRule="auto"/>
        <w:jc w:val="both"/>
        <w:rPr>
          <w:rFonts w:ascii="Times New Roman" w:hAnsi="Times New Roman"/>
          <w:sz w:val="24"/>
          <w:szCs w:val="24"/>
        </w:rPr>
      </w:pPr>
      <w:r w:rsidRPr="00914A5B">
        <w:rPr>
          <w:rFonts w:ascii="Times New Roman" w:hAnsi="Times New Roman"/>
          <w:sz w:val="24"/>
          <w:szCs w:val="24"/>
        </w:rPr>
        <w:t xml:space="preserve">понимание и использование явлений многозначности слов иностранного языка, синонимии, антонимии и лексической сочетаемости; </w:t>
      </w:r>
    </w:p>
    <w:p w:rsidR="00952E7E" w:rsidRPr="00914A5B" w:rsidRDefault="00952E7E" w:rsidP="00914A5B">
      <w:pPr>
        <w:numPr>
          <w:ilvl w:val="0"/>
          <w:numId w:val="30"/>
        </w:numPr>
        <w:tabs>
          <w:tab w:val="left" w:pos="142"/>
        </w:tabs>
        <w:spacing w:line="240" w:lineRule="auto"/>
        <w:jc w:val="both"/>
        <w:rPr>
          <w:rFonts w:ascii="Times New Roman" w:hAnsi="Times New Roman"/>
          <w:sz w:val="24"/>
          <w:szCs w:val="24"/>
        </w:rPr>
      </w:pPr>
      <w:r w:rsidRPr="00914A5B">
        <w:rPr>
          <w:rFonts w:ascii="Times New Roman" w:hAnsi="Times New Roman"/>
          <w:sz w:val="24"/>
          <w:szCs w:val="24"/>
        </w:rPr>
        <w:t xml:space="preserve">распознавание и употребление в речи основных морфологических форм и синтаксических конструкций изучаемого языка; </w:t>
      </w:r>
    </w:p>
    <w:p w:rsidR="00952E7E" w:rsidRPr="00914A5B" w:rsidRDefault="00952E7E" w:rsidP="00914A5B">
      <w:pPr>
        <w:numPr>
          <w:ilvl w:val="0"/>
          <w:numId w:val="30"/>
        </w:numPr>
        <w:tabs>
          <w:tab w:val="left" w:pos="142"/>
        </w:tabs>
        <w:spacing w:line="240" w:lineRule="auto"/>
        <w:jc w:val="both"/>
        <w:rPr>
          <w:rFonts w:ascii="Times New Roman" w:hAnsi="Times New Roman"/>
          <w:sz w:val="24"/>
          <w:szCs w:val="24"/>
        </w:rPr>
      </w:pPr>
      <w:r w:rsidRPr="00914A5B">
        <w:rPr>
          <w:rFonts w:ascii="Times New Roman" w:hAnsi="Times New Roman"/>
          <w:sz w:val="24"/>
          <w:szCs w:val="24"/>
        </w:rPr>
        <w:t>знание признаков изученных грамматических явлений (</w:t>
      </w:r>
      <w:proofErr w:type="spellStart"/>
      <w:proofErr w:type="gramStart"/>
      <w:r w:rsidRPr="00914A5B">
        <w:rPr>
          <w:rFonts w:ascii="Times New Roman" w:hAnsi="Times New Roman"/>
          <w:sz w:val="24"/>
          <w:szCs w:val="24"/>
        </w:rPr>
        <w:t>видо</w:t>
      </w:r>
      <w:proofErr w:type="spellEnd"/>
      <w:r w:rsidRPr="00914A5B">
        <w:rPr>
          <w:rFonts w:ascii="Times New Roman" w:hAnsi="Times New Roman"/>
          <w:sz w:val="24"/>
          <w:szCs w:val="24"/>
        </w:rPr>
        <w:t>-временных</w:t>
      </w:r>
      <w:proofErr w:type="gramEnd"/>
      <w:r w:rsidRPr="00914A5B">
        <w:rPr>
          <w:rFonts w:ascii="Times New Roman" w:hAnsi="Times New Roman"/>
          <w:sz w:val="24"/>
          <w:szCs w:val="24"/>
        </w:rPr>
        <w:t xml:space="preserve">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952E7E" w:rsidRPr="00914A5B" w:rsidRDefault="00952E7E" w:rsidP="00914A5B">
      <w:pPr>
        <w:widowControl w:val="0"/>
        <w:numPr>
          <w:ilvl w:val="0"/>
          <w:numId w:val="30"/>
        </w:numPr>
        <w:tabs>
          <w:tab w:val="left" w:pos="142"/>
        </w:tabs>
        <w:autoSpaceDE w:val="0"/>
        <w:autoSpaceDN w:val="0"/>
        <w:adjustRightInd w:val="0"/>
        <w:spacing w:line="240" w:lineRule="auto"/>
        <w:jc w:val="both"/>
        <w:rPr>
          <w:rFonts w:ascii="Times New Roman" w:hAnsi="Times New Roman"/>
          <w:sz w:val="24"/>
          <w:szCs w:val="24"/>
        </w:rPr>
      </w:pPr>
      <w:r w:rsidRPr="00914A5B">
        <w:rPr>
          <w:rFonts w:ascii="Times New Roman" w:hAnsi="Times New Roman"/>
          <w:sz w:val="24"/>
          <w:szCs w:val="24"/>
        </w:rPr>
        <w:lastRenderedPageBreak/>
        <w:t>знание основных различий систем иностранного и русского/родного языков;</w:t>
      </w:r>
    </w:p>
    <w:p w:rsidR="00952E7E" w:rsidRPr="00914A5B" w:rsidRDefault="00952E7E" w:rsidP="00914A5B">
      <w:pPr>
        <w:widowControl w:val="0"/>
        <w:tabs>
          <w:tab w:val="left" w:pos="142"/>
        </w:tabs>
        <w:autoSpaceDE w:val="0"/>
        <w:autoSpaceDN w:val="0"/>
        <w:adjustRightInd w:val="0"/>
        <w:spacing w:line="240" w:lineRule="auto"/>
        <w:jc w:val="both"/>
        <w:rPr>
          <w:rFonts w:ascii="Times New Roman" w:hAnsi="Times New Roman"/>
          <w:sz w:val="24"/>
          <w:szCs w:val="24"/>
          <w:u w:val="single"/>
        </w:rPr>
      </w:pPr>
      <w:r w:rsidRPr="00914A5B">
        <w:rPr>
          <w:rFonts w:ascii="Times New Roman" w:hAnsi="Times New Roman"/>
          <w:sz w:val="24"/>
          <w:szCs w:val="24"/>
          <w:u w:val="single"/>
        </w:rPr>
        <w:t>Социокультурная компетенция:</w:t>
      </w:r>
    </w:p>
    <w:p w:rsidR="00952E7E" w:rsidRPr="00914A5B" w:rsidRDefault="00952E7E" w:rsidP="00914A5B">
      <w:pPr>
        <w:widowControl w:val="0"/>
        <w:numPr>
          <w:ilvl w:val="0"/>
          <w:numId w:val="30"/>
        </w:numPr>
        <w:tabs>
          <w:tab w:val="left" w:pos="142"/>
        </w:tabs>
        <w:autoSpaceDE w:val="0"/>
        <w:autoSpaceDN w:val="0"/>
        <w:adjustRightInd w:val="0"/>
        <w:spacing w:line="240" w:lineRule="auto"/>
        <w:jc w:val="both"/>
        <w:rPr>
          <w:rFonts w:ascii="Times New Roman" w:hAnsi="Times New Roman"/>
          <w:sz w:val="24"/>
          <w:szCs w:val="24"/>
        </w:rPr>
      </w:pPr>
      <w:r w:rsidRPr="00914A5B">
        <w:rPr>
          <w:rFonts w:ascii="Times New Roman" w:hAnsi="Times New Roman"/>
          <w:sz w:val="24"/>
          <w:szCs w:val="24"/>
        </w:rPr>
        <w:t xml:space="preserve">знание национально-культурных особенностей речевого и неречевого поведения в своей стране и странах изучаемого языка; применение этих знаний в различных ситуациях формального и неформального межличностного и межкультурного общения; </w:t>
      </w:r>
    </w:p>
    <w:p w:rsidR="00952E7E" w:rsidRPr="00914A5B" w:rsidRDefault="00952E7E" w:rsidP="00914A5B">
      <w:pPr>
        <w:widowControl w:val="0"/>
        <w:numPr>
          <w:ilvl w:val="0"/>
          <w:numId w:val="30"/>
        </w:numPr>
        <w:tabs>
          <w:tab w:val="left" w:pos="142"/>
        </w:tabs>
        <w:autoSpaceDE w:val="0"/>
        <w:autoSpaceDN w:val="0"/>
        <w:adjustRightInd w:val="0"/>
        <w:spacing w:line="240" w:lineRule="auto"/>
        <w:jc w:val="both"/>
        <w:rPr>
          <w:rFonts w:ascii="Times New Roman" w:hAnsi="Times New Roman"/>
          <w:sz w:val="24"/>
          <w:szCs w:val="24"/>
        </w:rPr>
      </w:pPr>
      <w:r w:rsidRPr="00914A5B">
        <w:rPr>
          <w:rFonts w:ascii="Times New Roman" w:hAnsi="Times New Roman"/>
          <w:sz w:val="24"/>
          <w:szCs w:val="24"/>
        </w:rPr>
        <w:t xml:space="preserve">распознавание и употребление в устной и письменной речи основных норм речевого этикета (реплик-клише, наиболее распространенной оценочной лексики), принятых в странах изучаемого языка; </w:t>
      </w:r>
    </w:p>
    <w:p w:rsidR="00952E7E" w:rsidRPr="00914A5B" w:rsidRDefault="00952E7E" w:rsidP="00914A5B">
      <w:pPr>
        <w:widowControl w:val="0"/>
        <w:numPr>
          <w:ilvl w:val="0"/>
          <w:numId w:val="30"/>
        </w:numPr>
        <w:tabs>
          <w:tab w:val="left" w:pos="142"/>
        </w:tabs>
        <w:autoSpaceDE w:val="0"/>
        <w:autoSpaceDN w:val="0"/>
        <w:adjustRightInd w:val="0"/>
        <w:spacing w:line="240" w:lineRule="auto"/>
        <w:jc w:val="both"/>
        <w:rPr>
          <w:rFonts w:ascii="Times New Roman" w:hAnsi="Times New Roman"/>
          <w:sz w:val="24"/>
          <w:szCs w:val="24"/>
        </w:rPr>
      </w:pPr>
      <w:r w:rsidRPr="00914A5B">
        <w:rPr>
          <w:rFonts w:ascii="Times New Roman" w:hAnsi="Times New Roman"/>
          <w:sz w:val="24"/>
          <w:szCs w:val="24"/>
        </w:rPr>
        <w:t>знание употребительной фоновой лексики и реалий страны/стран изучаемого языка, некоторых распространенных образцов фольклора (скороговорки, поговорки, пословицы);</w:t>
      </w:r>
    </w:p>
    <w:p w:rsidR="00952E7E" w:rsidRPr="00914A5B" w:rsidRDefault="00952E7E" w:rsidP="00914A5B">
      <w:pPr>
        <w:widowControl w:val="0"/>
        <w:numPr>
          <w:ilvl w:val="0"/>
          <w:numId w:val="30"/>
        </w:numPr>
        <w:tabs>
          <w:tab w:val="left" w:pos="142"/>
        </w:tabs>
        <w:autoSpaceDE w:val="0"/>
        <w:autoSpaceDN w:val="0"/>
        <w:adjustRightInd w:val="0"/>
        <w:spacing w:line="240" w:lineRule="auto"/>
        <w:jc w:val="both"/>
        <w:rPr>
          <w:rFonts w:ascii="Times New Roman" w:hAnsi="Times New Roman"/>
          <w:sz w:val="24"/>
          <w:szCs w:val="24"/>
        </w:rPr>
      </w:pPr>
      <w:r w:rsidRPr="00914A5B">
        <w:rPr>
          <w:rFonts w:ascii="Times New Roman" w:hAnsi="Times New Roman"/>
          <w:sz w:val="24"/>
          <w:szCs w:val="24"/>
        </w:rPr>
        <w:t xml:space="preserve">знакомство с образцами художественной, публицистической и научно- популярной литературы; </w:t>
      </w:r>
    </w:p>
    <w:p w:rsidR="00952E7E" w:rsidRPr="00914A5B" w:rsidRDefault="00952E7E" w:rsidP="00914A5B">
      <w:pPr>
        <w:widowControl w:val="0"/>
        <w:numPr>
          <w:ilvl w:val="0"/>
          <w:numId w:val="30"/>
        </w:numPr>
        <w:tabs>
          <w:tab w:val="left" w:pos="142"/>
        </w:tabs>
        <w:autoSpaceDE w:val="0"/>
        <w:autoSpaceDN w:val="0"/>
        <w:adjustRightInd w:val="0"/>
        <w:spacing w:line="240" w:lineRule="auto"/>
        <w:jc w:val="both"/>
        <w:rPr>
          <w:rFonts w:ascii="Times New Roman" w:hAnsi="Times New Roman"/>
          <w:sz w:val="24"/>
          <w:szCs w:val="24"/>
        </w:rPr>
      </w:pPr>
      <w:r w:rsidRPr="00914A5B">
        <w:rPr>
          <w:rFonts w:ascii="Times New Roman" w:hAnsi="Times New Roman"/>
          <w:sz w:val="24"/>
          <w:szCs w:val="24"/>
        </w:rPr>
        <w:t xml:space="preserve">представление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 </w:t>
      </w:r>
    </w:p>
    <w:p w:rsidR="00952E7E" w:rsidRPr="00914A5B" w:rsidRDefault="00952E7E" w:rsidP="00914A5B">
      <w:pPr>
        <w:widowControl w:val="0"/>
        <w:numPr>
          <w:ilvl w:val="0"/>
          <w:numId w:val="30"/>
        </w:numPr>
        <w:tabs>
          <w:tab w:val="left" w:pos="142"/>
        </w:tabs>
        <w:autoSpaceDE w:val="0"/>
        <w:autoSpaceDN w:val="0"/>
        <w:adjustRightInd w:val="0"/>
        <w:spacing w:line="240" w:lineRule="auto"/>
        <w:jc w:val="both"/>
        <w:rPr>
          <w:rFonts w:ascii="Times New Roman" w:hAnsi="Times New Roman"/>
          <w:sz w:val="24"/>
          <w:szCs w:val="24"/>
        </w:rPr>
      </w:pPr>
      <w:r w:rsidRPr="00914A5B">
        <w:rPr>
          <w:rFonts w:ascii="Times New Roman" w:hAnsi="Times New Roman"/>
          <w:sz w:val="24"/>
          <w:szCs w:val="24"/>
        </w:rPr>
        <w:t>представления о сходстве и различиях в традициях своей страны и стран изучаемого языка; понимание роли владения иностранными языками в современном мире.</w:t>
      </w:r>
    </w:p>
    <w:p w:rsidR="00952E7E" w:rsidRPr="00914A5B" w:rsidRDefault="00952E7E" w:rsidP="00914A5B">
      <w:pPr>
        <w:widowControl w:val="0"/>
        <w:tabs>
          <w:tab w:val="left" w:pos="142"/>
        </w:tabs>
        <w:autoSpaceDE w:val="0"/>
        <w:autoSpaceDN w:val="0"/>
        <w:adjustRightInd w:val="0"/>
        <w:spacing w:line="240" w:lineRule="auto"/>
        <w:jc w:val="both"/>
        <w:rPr>
          <w:rFonts w:ascii="Times New Roman" w:hAnsi="Times New Roman"/>
          <w:sz w:val="24"/>
          <w:szCs w:val="24"/>
        </w:rPr>
      </w:pPr>
      <w:r w:rsidRPr="00914A5B">
        <w:rPr>
          <w:rFonts w:ascii="Times New Roman" w:hAnsi="Times New Roman"/>
          <w:sz w:val="24"/>
          <w:szCs w:val="24"/>
          <w:u w:val="single"/>
        </w:rPr>
        <w:t>Компенсаторная компетенция</w:t>
      </w:r>
      <w:r w:rsidRPr="00914A5B">
        <w:rPr>
          <w:rFonts w:ascii="Times New Roman" w:hAnsi="Times New Roman"/>
          <w:sz w:val="24"/>
          <w:szCs w:val="24"/>
        </w:rPr>
        <w:t xml:space="preserve"> – умение выходить из трудного положения в условиях дефицита языковых средств при получении и приеме информации за счет использования контекстуальной догадки, игнорирования языковых трудностей, переспроса, словарных замен, жестов, мимики.</w:t>
      </w:r>
    </w:p>
    <w:p w:rsidR="00952E7E" w:rsidRPr="00914A5B" w:rsidRDefault="00952E7E" w:rsidP="00914A5B">
      <w:pPr>
        <w:widowControl w:val="0"/>
        <w:tabs>
          <w:tab w:val="left" w:pos="142"/>
        </w:tabs>
        <w:autoSpaceDE w:val="0"/>
        <w:autoSpaceDN w:val="0"/>
        <w:adjustRightInd w:val="0"/>
        <w:spacing w:line="240" w:lineRule="auto"/>
        <w:jc w:val="both"/>
        <w:rPr>
          <w:rFonts w:ascii="Times New Roman" w:hAnsi="Times New Roman"/>
          <w:sz w:val="24"/>
          <w:szCs w:val="24"/>
        </w:rPr>
      </w:pPr>
      <w:r w:rsidRPr="00914A5B">
        <w:rPr>
          <w:rFonts w:ascii="Times New Roman" w:hAnsi="Times New Roman"/>
          <w:b/>
          <w:bCs/>
          <w:sz w:val="24"/>
          <w:szCs w:val="24"/>
        </w:rPr>
        <w:t>Б.</w:t>
      </w:r>
      <w:r w:rsidRPr="00914A5B">
        <w:rPr>
          <w:rFonts w:ascii="Times New Roman" w:hAnsi="Times New Roman"/>
          <w:sz w:val="24"/>
          <w:szCs w:val="24"/>
        </w:rPr>
        <w:t xml:space="preserve"> В познавательной сфере:</w:t>
      </w:r>
    </w:p>
    <w:p w:rsidR="00952E7E" w:rsidRPr="00914A5B" w:rsidRDefault="00952E7E" w:rsidP="00914A5B">
      <w:pPr>
        <w:widowControl w:val="0"/>
        <w:numPr>
          <w:ilvl w:val="0"/>
          <w:numId w:val="30"/>
        </w:numPr>
        <w:tabs>
          <w:tab w:val="left" w:pos="142"/>
        </w:tabs>
        <w:autoSpaceDE w:val="0"/>
        <w:autoSpaceDN w:val="0"/>
        <w:adjustRightInd w:val="0"/>
        <w:spacing w:line="240" w:lineRule="auto"/>
        <w:jc w:val="both"/>
        <w:rPr>
          <w:rFonts w:ascii="Times New Roman" w:hAnsi="Times New Roman"/>
          <w:sz w:val="24"/>
          <w:szCs w:val="24"/>
        </w:rPr>
      </w:pPr>
      <w:r w:rsidRPr="00914A5B">
        <w:rPr>
          <w:rFonts w:ascii="Times New Roman" w:hAnsi="Times New Roman"/>
          <w:sz w:val="24"/>
          <w:szCs w:val="24"/>
        </w:rPr>
        <w:t xml:space="preserve">умение сравнивать языковые явления родного и иностранного языков на уровне отдельных грамматических явлений, слов, словосочетаний, предложений; </w:t>
      </w:r>
    </w:p>
    <w:p w:rsidR="00952E7E" w:rsidRPr="00914A5B" w:rsidRDefault="00952E7E" w:rsidP="00914A5B">
      <w:pPr>
        <w:widowControl w:val="0"/>
        <w:numPr>
          <w:ilvl w:val="0"/>
          <w:numId w:val="30"/>
        </w:numPr>
        <w:tabs>
          <w:tab w:val="left" w:pos="142"/>
        </w:tabs>
        <w:autoSpaceDE w:val="0"/>
        <w:autoSpaceDN w:val="0"/>
        <w:adjustRightInd w:val="0"/>
        <w:spacing w:line="240" w:lineRule="auto"/>
        <w:jc w:val="both"/>
        <w:rPr>
          <w:rFonts w:ascii="Times New Roman" w:hAnsi="Times New Roman"/>
          <w:sz w:val="24"/>
          <w:szCs w:val="24"/>
        </w:rPr>
      </w:pPr>
      <w:r w:rsidRPr="00914A5B">
        <w:rPr>
          <w:rFonts w:ascii="Times New Roman" w:hAnsi="Times New Roman"/>
          <w:sz w:val="24"/>
          <w:szCs w:val="24"/>
        </w:rPr>
        <w:t>владение приемами работы с текстом: умение пользоваться определенной стратегией чтения/</w:t>
      </w:r>
      <w:proofErr w:type="spellStart"/>
      <w:r w:rsidRPr="00914A5B">
        <w:rPr>
          <w:rFonts w:ascii="Times New Roman" w:hAnsi="Times New Roman"/>
          <w:sz w:val="24"/>
          <w:szCs w:val="24"/>
        </w:rPr>
        <w:t>аудирования</w:t>
      </w:r>
      <w:proofErr w:type="spellEnd"/>
      <w:r w:rsidRPr="00914A5B">
        <w:rPr>
          <w:rFonts w:ascii="Times New Roman" w:hAnsi="Times New Roman"/>
          <w:sz w:val="24"/>
          <w:szCs w:val="24"/>
        </w:rPr>
        <w:t xml:space="preserve"> в зависимости от коммуникативной задачи (читать/слушать текст с разной глубиной понимания);</w:t>
      </w:r>
    </w:p>
    <w:p w:rsidR="00952E7E" w:rsidRPr="00914A5B" w:rsidRDefault="00952E7E" w:rsidP="00914A5B">
      <w:pPr>
        <w:widowControl w:val="0"/>
        <w:numPr>
          <w:ilvl w:val="0"/>
          <w:numId w:val="30"/>
        </w:numPr>
        <w:tabs>
          <w:tab w:val="left" w:pos="142"/>
        </w:tabs>
        <w:autoSpaceDE w:val="0"/>
        <w:autoSpaceDN w:val="0"/>
        <w:adjustRightInd w:val="0"/>
        <w:spacing w:line="240" w:lineRule="auto"/>
        <w:jc w:val="both"/>
        <w:rPr>
          <w:rFonts w:ascii="Times New Roman" w:hAnsi="Times New Roman"/>
          <w:sz w:val="24"/>
          <w:szCs w:val="24"/>
        </w:rPr>
      </w:pPr>
      <w:r w:rsidRPr="00914A5B">
        <w:rPr>
          <w:rFonts w:ascii="Times New Roman" w:hAnsi="Times New Roman"/>
          <w:sz w:val="24"/>
          <w:szCs w:val="24"/>
        </w:rPr>
        <w:t xml:space="preserve">умение действовать по образцу/аналогии при выполнении упражнений и составлении собственных высказываний в пределах тематики основной школы; </w:t>
      </w:r>
    </w:p>
    <w:p w:rsidR="00952E7E" w:rsidRPr="00914A5B" w:rsidRDefault="00952E7E" w:rsidP="00914A5B">
      <w:pPr>
        <w:widowControl w:val="0"/>
        <w:numPr>
          <w:ilvl w:val="0"/>
          <w:numId w:val="30"/>
        </w:numPr>
        <w:tabs>
          <w:tab w:val="left" w:pos="142"/>
        </w:tabs>
        <w:autoSpaceDE w:val="0"/>
        <w:autoSpaceDN w:val="0"/>
        <w:adjustRightInd w:val="0"/>
        <w:spacing w:line="240" w:lineRule="auto"/>
        <w:jc w:val="both"/>
        <w:rPr>
          <w:rFonts w:ascii="Times New Roman" w:hAnsi="Times New Roman"/>
          <w:sz w:val="24"/>
          <w:szCs w:val="24"/>
        </w:rPr>
      </w:pPr>
      <w:r w:rsidRPr="00914A5B">
        <w:rPr>
          <w:rFonts w:ascii="Times New Roman" w:hAnsi="Times New Roman"/>
          <w:sz w:val="24"/>
          <w:szCs w:val="24"/>
        </w:rPr>
        <w:t xml:space="preserve">готовность и умение осуществлять индивидуальную и совместную проектную работу; </w:t>
      </w:r>
    </w:p>
    <w:p w:rsidR="00952E7E" w:rsidRPr="00914A5B" w:rsidRDefault="00952E7E" w:rsidP="00914A5B">
      <w:pPr>
        <w:widowControl w:val="0"/>
        <w:numPr>
          <w:ilvl w:val="0"/>
          <w:numId w:val="30"/>
        </w:numPr>
        <w:tabs>
          <w:tab w:val="left" w:pos="142"/>
        </w:tabs>
        <w:autoSpaceDE w:val="0"/>
        <w:autoSpaceDN w:val="0"/>
        <w:adjustRightInd w:val="0"/>
        <w:spacing w:line="240" w:lineRule="auto"/>
        <w:jc w:val="both"/>
        <w:rPr>
          <w:rFonts w:ascii="Times New Roman" w:hAnsi="Times New Roman"/>
          <w:sz w:val="24"/>
          <w:szCs w:val="24"/>
        </w:rPr>
      </w:pPr>
      <w:r w:rsidRPr="00914A5B">
        <w:rPr>
          <w:rFonts w:ascii="Times New Roman" w:hAnsi="Times New Roman"/>
          <w:sz w:val="24"/>
          <w:szCs w:val="24"/>
        </w:rPr>
        <w:t xml:space="preserve">умение пользоваться справочным материалом (грамматическим и лингвострановедческим справочниками, двуязычным и толковым </w:t>
      </w:r>
      <w:r w:rsidRPr="00914A5B">
        <w:rPr>
          <w:rFonts w:ascii="Times New Roman" w:hAnsi="Times New Roman"/>
          <w:sz w:val="24"/>
          <w:szCs w:val="24"/>
        </w:rPr>
        <w:lastRenderedPageBreak/>
        <w:t xml:space="preserve">словарями, мультимедийными средствами); </w:t>
      </w:r>
    </w:p>
    <w:p w:rsidR="00952E7E" w:rsidRPr="00914A5B" w:rsidRDefault="00952E7E" w:rsidP="00914A5B">
      <w:pPr>
        <w:widowControl w:val="0"/>
        <w:numPr>
          <w:ilvl w:val="0"/>
          <w:numId w:val="30"/>
        </w:numPr>
        <w:tabs>
          <w:tab w:val="left" w:pos="142"/>
        </w:tabs>
        <w:autoSpaceDE w:val="0"/>
        <w:autoSpaceDN w:val="0"/>
        <w:adjustRightInd w:val="0"/>
        <w:spacing w:line="240" w:lineRule="auto"/>
        <w:jc w:val="both"/>
        <w:rPr>
          <w:rFonts w:ascii="Times New Roman" w:hAnsi="Times New Roman"/>
          <w:sz w:val="24"/>
          <w:szCs w:val="24"/>
        </w:rPr>
      </w:pPr>
      <w:r w:rsidRPr="00914A5B">
        <w:rPr>
          <w:rFonts w:ascii="Times New Roman" w:hAnsi="Times New Roman"/>
          <w:sz w:val="24"/>
          <w:szCs w:val="24"/>
        </w:rPr>
        <w:t>владение способами и приемами дальнейшего самостоятельного изучения иностранных языков.</w:t>
      </w:r>
    </w:p>
    <w:p w:rsidR="00952E7E" w:rsidRPr="00914A5B" w:rsidRDefault="00952E7E" w:rsidP="00914A5B">
      <w:pPr>
        <w:widowControl w:val="0"/>
        <w:tabs>
          <w:tab w:val="left" w:pos="142"/>
        </w:tabs>
        <w:autoSpaceDE w:val="0"/>
        <w:autoSpaceDN w:val="0"/>
        <w:adjustRightInd w:val="0"/>
        <w:spacing w:line="240" w:lineRule="auto"/>
        <w:jc w:val="both"/>
        <w:rPr>
          <w:rFonts w:ascii="Times New Roman" w:hAnsi="Times New Roman"/>
          <w:sz w:val="24"/>
          <w:szCs w:val="24"/>
        </w:rPr>
      </w:pPr>
      <w:r w:rsidRPr="00914A5B">
        <w:rPr>
          <w:rFonts w:ascii="Times New Roman" w:hAnsi="Times New Roman"/>
          <w:b/>
          <w:bCs/>
          <w:sz w:val="24"/>
          <w:szCs w:val="24"/>
        </w:rPr>
        <w:t>В.</w:t>
      </w:r>
      <w:r w:rsidRPr="00914A5B">
        <w:rPr>
          <w:rFonts w:ascii="Times New Roman" w:hAnsi="Times New Roman"/>
          <w:sz w:val="24"/>
          <w:szCs w:val="24"/>
        </w:rPr>
        <w:t xml:space="preserve"> В ценностно-ориентационной сфере:</w:t>
      </w:r>
    </w:p>
    <w:p w:rsidR="00952E7E" w:rsidRPr="00914A5B" w:rsidRDefault="00952E7E" w:rsidP="00914A5B">
      <w:pPr>
        <w:widowControl w:val="0"/>
        <w:numPr>
          <w:ilvl w:val="0"/>
          <w:numId w:val="30"/>
        </w:numPr>
        <w:tabs>
          <w:tab w:val="left" w:pos="142"/>
        </w:tabs>
        <w:autoSpaceDE w:val="0"/>
        <w:autoSpaceDN w:val="0"/>
        <w:adjustRightInd w:val="0"/>
        <w:spacing w:line="240" w:lineRule="auto"/>
        <w:jc w:val="both"/>
        <w:rPr>
          <w:rFonts w:ascii="Times New Roman" w:hAnsi="Times New Roman"/>
          <w:sz w:val="24"/>
          <w:szCs w:val="24"/>
        </w:rPr>
      </w:pPr>
      <w:r w:rsidRPr="00914A5B">
        <w:rPr>
          <w:rFonts w:ascii="Times New Roman" w:hAnsi="Times New Roman"/>
          <w:sz w:val="24"/>
          <w:szCs w:val="24"/>
        </w:rPr>
        <w:t>представление о языке как средстве выражения чувств, эмоций, основе культуры мышления;</w:t>
      </w:r>
    </w:p>
    <w:p w:rsidR="00952E7E" w:rsidRPr="00914A5B" w:rsidRDefault="00952E7E" w:rsidP="00914A5B">
      <w:pPr>
        <w:widowControl w:val="0"/>
        <w:numPr>
          <w:ilvl w:val="0"/>
          <w:numId w:val="30"/>
        </w:numPr>
        <w:tabs>
          <w:tab w:val="left" w:pos="142"/>
        </w:tabs>
        <w:autoSpaceDE w:val="0"/>
        <w:autoSpaceDN w:val="0"/>
        <w:adjustRightInd w:val="0"/>
        <w:spacing w:line="240" w:lineRule="auto"/>
        <w:jc w:val="both"/>
        <w:rPr>
          <w:rFonts w:ascii="Times New Roman" w:hAnsi="Times New Roman"/>
          <w:sz w:val="24"/>
          <w:szCs w:val="24"/>
        </w:rPr>
      </w:pPr>
      <w:r w:rsidRPr="00914A5B">
        <w:rPr>
          <w:rFonts w:ascii="Times New Roman" w:hAnsi="Times New Roman"/>
          <w:sz w:val="24"/>
          <w:szCs w:val="24"/>
        </w:rPr>
        <w:t xml:space="preserve"> достижение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 </w:t>
      </w:r>
    </w:p>
    <w:p w:rsidR="00952E7E" w:rsidRPr="00914A5B" w:rsidRDefault="00952E7E" w:rsidP="00914A5B">
      <w:pPr>
        <w:widowControl w:val="0"/>
        <w:numPr>
          <w:ilvl w:val="0"/>
          <w:numId w:val="30"/>
        </w:numPr>
        <w:tabs>
          <w:tab w:val="left" w:pos="142"/>
        </w:tabs>
        <w:autoSpaceDE w:val="0"/>
        <w:autoSpaceDN w:val="0"/>
        <w:adjustRightInd w:val="0"/>
        <w:spacing w:line="240" w:lineRule="auto"/>
        <w:jc w:val="both"/>
        <w:rPr>
          <w:rFonts w:ascii="Times New Roman" w:hAnsi="Times New Roman"/>
          <w:sz w:val="24"/>
          <w:szCs w:val="24"/>
        </w:rPr>
      </w:pPr>
      <w:r w:rsidRPr="00914A5B">
        <w:rPr>
          <w:rFonts w:ascii="Times New Roman" w:hAnsi="Times New Roman"/>
          <w:sz w:val="24"/>
          <w:szCs w:val="24"/>
        </w:rPr>
        <w:t xml:space="preserve">представление о целостном </w:t>
      </w:r>
      <w:proofErr w:type="spellStart"/>
      <w:r w:rsidRPr="00914A5B">
        <w:rPr>
          <w:rFonts w:ascii="Times New Roman" w:hAnsi="Times New Roman"/>
          <w:sz w:val="24"/>
          <w:szCs w:val="24"/>
        </w:rPr>
        <w:t>полиязычном</w:t>
      </w:r>
      <w:proofErr w:type="spellEnd"/>
      <w:r w:rsidRPr="00914A5B">
        <w:rPr>
          <w:rFonts w:ascii="Times New Roman" w:hAnsi="Times New Roman"/>
          <w:sz w:val="24"/>
          <w:szCs w:val="24"/>
        </w:rPr>
        <w:t xml:space="preserve">, поликультурном мире, осознание места и роли родного и иностранных языков в этом мире как средства общения, познания, самореализации и социальной адаптации; </w:t>
      </w:r>
    </w:p>
    <w:p w:rsidR="00952E7E" w:rsidRPr="00914A5B" w:rsidRDefault="00952E7E" w:rsidP="00914A5B">
      <w:pPr>
        <w:widowControl w:val="0"/>
        <w:numPr>
          <w:ilvl w:val="0"/>
          <w:numId w:val="30"/>
        </w:numPr>
        <w:tabs>
          <w:tab w:val="left" w:pos="142"/>
        </w:tabs>
        <w:autoSpaceDE w:val="0"/>
        <w:autoSpaceDN w:val="0"/>
        <w:adjustRightInd w:val="0"/>
        <w:spacing w:line="240" w:lineRule="auto"/>
        <w:jc w:val="both"/>
        <w:rPr>
          <w:rFonts w:ascii="Times New Roman" w:hAnsi="Times New Roman"/>
          <w:sz w:val="24"/>
          <w:szCs w:val="24"/>
        </w:rPr>
      </w:pPr>
      <w:r w:rsidRPr="00914A5B">
        <w:rPr>
          <w:rFonts w:ascii="Times New Roman" w:hAnsi="Times New Roman"/>
          <w:sz w:val="24"/>
          <w:szCs w:val="24"/>
        </w:rPr>
        <w:t>приобщение к ценностям мировой культуры как через источники информации на иностранном языке (в том числе мультимедийные), так и через непосредственное участие в школьных обменах, туристических поездках, молодежных форумах.</w:t>
      </w:r>
    </w:p>
    <w:p w:rsidR="00952E7E" w:rsidRPr="00914A5B" w:rsidRDefault="00952E7E" w:rsidP="00914A5B">
      <w:pPr>
        <w:widowControl w:val="0"/>
        <w:tabs>
          <w:tab w:val="left" w:pos="142"/>
        </w:tabs>
        <w:autoSpaceDE w:val="0"/>
        <w:autoSpaceDN w:val="0"/>
        <w:adjustRightInd w:val="0"/>
        <w:spacing w:line="240" w:lineRule="auto"/>
        <w:jc w:val="both"/>
        <w:rPr>
          <w:rFonts w:ascii="Times New Roman" w:hAnsi="Times New Roman"/>
          <w:sz w:val="24"/>
          <w:szCs w:val="24"/>
        </w:rPr>
      </w:pPr>
      <w:r w:rsidRPr="00914A5B">
        <w:rPr>
          <w:rFonts w:ascii="Times New Roman" w:hAnsi="Times New Roman"/>
          <w:b/>
          <w:bCs/>
          <w:sz w:val="24"/>
          <w:szCs w:val="24"/>
        </w:rPr>
        <w:t>Г.</w:t>
      </w:r>
      <w:r w:rsidRPr="00914A5B">
        <w:rPr>
          <w:rFonts w:ascii="Times New Roman" w:hAnsi="Times New Roman"/>
          <w:sz w:val="24"/>
          <w:szCs w:val="24"/>
        </w:rPr>
        <w:t xml:space="preserve"> В эстетической сфере:</w:t>
      </w:r>
    </w:p>
    <w:p w:rsidR="00952E7E" w:rsidRPr="00914A5B" w:rsidRDefault="00952E7E" w:rsidP="00914A5B">
      <w:pPr>
        <w:widowControl w:val="0"/>
        <w:numPr>
          <w:ilvl w:val="0"/>
          <w:numId w:val="30"/>
        </w:numPr>
        <w:tabs>
          <w:tab w:val="left" w:pos="142"/>
        </w:tabs>
        <w:autoSpaceDE w:val="0"/>
        <w:autoSpaceDN w:val="0"/>
        <w:adjustRightInd w:val="0"/>
        <w:spacing w:line="240" w:lineRule="auto"/>
        <w:jc w:val="both"/>
        <w:rPr>
          <w:rFonts w:ascii="Times New Roman" w:hAnsi="Times New Roman"/>
          <w:sz w:val="24"/>
          <w:szCs w:val="24"/>
        </w:rPr>
      </w:pPr>
      <w:r w:rsidRPr="00914A5B">
        <w:rPr>
          <w:rFonts w:ascii="Times New Roman" w:hAnsi="Times New Roman"/>
          <w:sz w:val="24"/>
          <w:szCs w:val="24"/>
        </w:rPr>
        <w:t xml:space="preserve">владение элементарными средствами выражения чувств и эмоций на иностранном языке; </w:t>
      </w:r>
    </w:p>
    <w:p w:rsidR="00952E7E" w:rsidRPr="00914A5B" w:rsidRDefault="00952E7E" w:rsidP="00914A5B">
      <w:pPr>
        <w:widowControl w:val="0"/>
        <w:numPr>
          <w:ilvl w:val="0"/>
          <w:numId w:val="30"/>
        </w:numPr>
        <w:tabs>
          <w:tab w:val="left" w:pos="142"/>
        </w:tabs>
        <w:autoSpaceDE w:val="0"/>
        <w:autoSpaceDN w:val="0"/>
        <w:adjustRightInd w:val="0"/>
        <w:spacing w:line="240" w:lineRule="auto"/>
        <w:jc w:val="both"/>
        <w:rPr>
          <w:rFonts w:ascii="Times New Roman" w:hAnsi="Times New Roman"/>
          <w:sz w:val="24"/>
          <w:szCs w:val="24"/>
        </w:rPr>
      </w:pPr>
      <w:r w:rsidRPr="00914A5B">
        <w:rPr>
          <w:rFonts w:ascii="Times New Roman" w:hAnsi="Times New Roman"/>
          <w:sz w:val="24"/>
          <w:szCs w:val="24"/>
        </w:rPr>
        <w:t xml:space="preserve">стремление к знакомству с образцами художественного творчества на иностранном языке и средствами иностранного языка; </w:t>
      </w:r>
    </w:p>
    <w:p w:rsidR="00952E7E" w:rsidRPr="00914A5B" w:rsidRDefault="00952E7E" w:rsidP="00914A5B">
      <w:pPr>
        <w:widowControl w:val="0"/>
        <w:numPr>
          <w:ilvl w:val="0"/>
          <w:numId w:val="30"/>
        </w:numPr>
        <w:tabs>
          <w:tab w:val="left" w:pos="142"/>
        </w:tabs>
        <w:autoSpaceDE w:val="0"/>
        <w:autoSpaceDN w:val="0"/>
        <w:adjustRightInd w:val="0"/>
        <w:spacing w:line="240" w:lineRule="auto"/>
        <w:jc w:val="both"/>
        <w:rPr>
          <w:rFonts w:ascii="Times New Roman" w:hAnsi="Times New Roman"/>
          <w:sz w:val="24"/>
          <w:szCs w:val="24"/>
        </w:rPr>
      </w:pPr>
    </w:p>
    <w:p w:rsidR="00952E7E" w:rsidRPr="00914A5B" w:rsidRDefault="00952E7E" w:rsidP="00914A5B">
      <w:pPr>
        <w:widowControl w:val="0"/>
        <w:numPr>
          <w:ilvl w:val="0"/>
          <w:numId w:val="30"/>
        </w:numPr>
        <w:tabs>
          <w:tab w:val="left" w:pos="142"/>
        </w:tabs>
        <w:autoSpaceDE w:val="0"/>
        <w:autoSpaceDN w:val="0"/>
        <w:adjustRightInd w:val="0"/>
        <w:spacing w:line="240" w:lineRule="auto"/>
        <w:jc w:val="both"/>
        <w:rPr>
          <w:rFonts w:ascii="Times New Roman" w:hAnsi="Times New Roman"/>
          <w:sz w:val="24"/>
          <w:szCs w:val="24"/>
        </w:rPr>
      </w:pPr>
      <w:r w:rsidRPr="00914A5B">
        <w:rPr>
          <w:rFonts w:ascii="Times New Roman" w:hAnsi="Times New Roman"/>
          <w:sz w:val="24"/>
          <w:szCs w:val="24"/>
        </w:rPr>
        <w:t>развитие чувства прекрасного в процессе обсуждения современных тенденций в живописи, музыке, литературе.</w:t>
      </w:r>
    </w:p>
    <w:p w:rsidR="00952E7E" w:rsidRPr="00914A5B" w:rsidRDefault="00952E7E" w:rsidP="00914A5B">
      <w:pPr>
        <w:widowControl w:val="0"/>
        <w:tabs>
          <w:tab w:val="left" w:pos="142"/>
        </w:tabs>
        <w:autoSpaceDE w:val="0"/>
        <w:autoSpaceDN w:val="0"/>
        <w:adjustRightInd w:val="0"/>
        <w:spacing w:line="240" w:lineRule="auto"/>
        <w:jc w:val="both"/>
        <w:rPr>
          <w:rFonts w:ascii="Times New Roman" w:hAnsi="Times New Roman"/>
          <w:sz w:val="24"/>
          <w:szCs w:val="24"/>
        </w:rPr>
      </w:pPr>
      <w:r w:rsidRPr="00914A5B">
        <w:rPr>
          <w:rFonts w:ascii="Times New Roman" w:hAnsi="Times New Roman"/>
          <w:b/>
          <w:bCs/>
          <w:sz w:val="24"/>
          <w:szCs w:val="24"/>
        </w:rPr>
        <w:t>Д.</w:t>
      </w:r>
      <w:r w:rsidRPr="00914A5B">
        <w:rPr>
          <w:rFonts w:ascii="Times New Roman" w:hAnsi="Times New Roman"/>
          <w:sz w:val="24"/>
          <w:szCs w:val="24"/>
        </w:rPr>
        <w:t xml:space="preserve"> В трудовой сфере:</w:t>
      </w:r>
    </w:p>
    <w:p w:rsidR="00952E7E" w:rsidRPr="00914A5B" w:rsidRDefault="00952E7E" w:rsidP="00914A5B">
      <w:pPr>
        <w:widowControl w:val="0"/>
        <w:numPr>
          <w:ilvl w:val="0"/>
          <w:numId w:val="30"/>
        </w:numPr>
        <w:tabs>
          <w:tab w:val="left" w:pos="142"/>
        </w:tabs>
        <w:autoSpaceDE w:val="0"/>
        <w:autoSpaceDN w:val="0"/>
        <w:adjustRightInd w:val="0"/>
        <w:spacing w:line="240" w:lineRule="auto"/>
        <w:jc w:val="both"/>
        <w:rPr>
          <w:rFonts w:ascii="Times New Roman" w:hAnsi="Times New Roman"/>
          <w:sz w:val="24"/>
          <w:szCs w:val="24"/>
        </w:rPr>
      </w:pPr>
      <w:r w:rsidRPr="00914A5B">
        <w:rPr>
          <w:rFonts w:ascii="Times New Roman" w:hAnsi="Times New Roman"/>
          <w:sz w:val="24"/>
          <w:szCs w:val="24"/>
        </w:rPr>
        <w:t xml:space="preserve">умение рационально планировать свой учебный труд; </w:t>
      </w:r>
    </w:p>
    <w:p w:rsidR="00952E7E" w:rsidRPr="00914A5B" w:rsidRDefault="00952E7E" w:rsidP="00914A5B">
      <w:pPr>
        <w:widowControl w:val="0"/>
        <w:numPr>
          <w:ilvl w:val="0"/>
          <w:numId w:val="30"/>
        </w:numPr>
        <w:tabs>
          <w:tab w:val="left" w:pos="142"/>
        </w:tabs>
        <w:autoSpaceDE w:val="0"/>
        <w:autoSpaceDN w:val="0"/>
        <w:adjustRightInd w:val="0"/>
        <w:spacing w:line="240" w:lineRule="auto"/>
        <w:jc w:val="both"/>
        <w:rPr>
          <w:rFonts w:ascii="Times New Roman" w:hAnsi="Times New Roman"/>
          <w:sz w:val="24"/>
          <w:szCs w:val="24"/>
        </w:rPr>
      </w:pPr>
      <w:r w:rsidRPr="00914A5B">
        <w:rPr>
          <w:rFonts w:ascii="Times New Roman" w:hAnsi="Times New Roman"/>
          <w:sz w:val="24"/>
          <w:szCs w:val="24"/>
        </w:rPr>
        <w:t>умение работать в соответствии с намеченным планом.</w:t>
      </w:r>
    </w:p>
    <w:p w:rsidR="00952E7E" w:rsidRPr="00914A5B" w:rsidRDefault="00952E7E" w:rsidP="00914A5B">
      <w:pPr>
        <w:widowControl w:val="0"/>
        <w:tabs>
          <w:tab w:val="left" w:pos="142"/>
        </w:tabs>
        <w:autoSpaceDE w:val="0"/>
        <w:autoSpaceDN w:val="0"/>
        <w:adjustRightInd w:val="0"/>
        <w:spacing w:line="240" w:lineRule="auto"/>
        <w:jc w:val="both"/>
        <w:rPr>
          <w:rFonts w:ascii="Times New Roman" w:hAnsi="Times New Roman"/>
          <w:sz w:val="24"/>
          <w:szCs w:val="24"/>
        </w:rPr>
      </w:pPr>
      <w:r w:rsidRPr="00914A5B">
        <w:rPr>
          <w:rFonts w:ascii="Times New Roman" w:hAnsi="Times New Roman"/>
          <w:b/>
          <w:bCs/>
          <w:sz w:val="24"/>
          <w:szCs w:val="24"/>
        </w:rPr>
        <w:t>Е.</w:t>
      </w:r>
      <w:r w:rsidRPr="00914A5B">
        <w:rPr>
          <w:rFonts w:ascii="Times New Roman" w:hAnsi="Times New Roman"/>
          <w:sz w:val="24"/>
          <w:szCs w:val="24"/>
        </w:rPr>
        <w:t xml:space="preserve"> В физической сфере:</w:t>
      </w:r>
    </w:p>
    <w:p w:rsidR="00952E7E" w:rsidRPr="00914A5B" w:rsidRDefault="00952E7E" w:rsidP="009C605C">
      <w:pPr>
        <w:widowControl w:val="0"/>
        <w:numPr>
          <w:ilvl w:val="0"/>
          <w:numId w:val="30"/>
        </w:numPr>
        <w:tabs>
          <w:tab w:val="left" w:pos="142"/>
        </w:tabs>
        <w:autoSpaceDE w:val="0"/>
        <w:autoSpaceDN w:val="0"/>
        <w:adjustRightInd w:val="0"/>
        <w:spacing w:line="240" w:lineRule="auto"/>
        <w:jc w:val="both"/>
        <w:rPr>
          <w:rFonts w:ascii="Times New Roman" w:hAnsi="Times New Roman"/>
          <w:sz w:val="24"/>
          <w:szCs w:val="24"/>
        </w:rPr>
      </w:pPr>
      <w:r w:rsidRPr="00914A5B">
        <w:rPr>
          <w:rFonts w:ascii="Times New Roman" w:hAnsi="Times New Roman"/>
          <w:sz w:val="24"/>
          <w:szCs w:val="24"/>
        </w:rPr>
        <w:t>стремление вести здоровый образ жизни (режим труда и отдыха, питание, спорт, фитнес).</w:t>
      </w:r>
    </w:p>
    <w:p w:rsidR="00952E7E" w:rsidRPr="00914A5B" w:rsidRDefault="00952E7E" w:rsidP="00914A5B">
      <w:pPr>
        <w:widowControl w:val="0"/>
        <w:tabs>
          <w:tab w:val="left" w:pos="142"/>
        </w:tabs>
        <w:autoSpaceDE w:val="0"/>
        <w:autoSpaceDN w:val="0"/>
        <w:adjustRightInd w:val="0"/>
        <w:spacing w:line="240" w:lineRule="auto"/>
        <w:jc w:val="center"/>
        <w:rPr>
          <w:rFonts w:ascii="Times New Roman" w:hAnsi="Times New Roman"/>
          <w:sz w:val="28"/>
          <w:szCs w:val="28"/>
        </w:rPr>
      </w:pPr>
      <w:r>
        <w:rPr>
          <w:rFonts w:ascii="Times New Roman" w:hAnsi="Times New Roman"/>
          <w:b/>
          <w:bCs/>
          <w:sz w:val="28"/>
          <w:szCs w:val="28"/>
        </w:rPr>
        <w:t>Ли</w:t>
      </w:r>
      <w:r w:rsidRPr="00914A5B">
        <w:rPr>
          <w:rFonts w:ascii="Times New Roman" w:hAnsi="Times New Roman"/>
          <w:b/>
          <w:bCs/>
          <w:sz w:val="28"/>
          <w:szCs w:val="28"/>
        </w:rPr>
        <w:t>чностные результаты</w:t>
      </w:r>
    </w:p>
    <w:p w:rsidR="00952E7E" w:rsidRPr="00914A5B" w:rsidRDefault="00952E7E" w:rsidP="00914A5B">
      <w:pPr>
        <w:widowControl w:val="0"/>
        <w:numPr>
          <w:ilvl w:val="0"/>
          <w:numId w:val="30"/>
        </w:numPr>
        <w:tabs>
          <w:tab w:val="left" w:pos="142"/>
        </w:tabs>
        <w:autoSpaceDE w:val="0"/>
        <w:autoSpaceDN w:val="0"/>
        <w:adjustRightInd w:val="0"/>
        <w:spacing w:line="240" w:lineRule="auto"/>
        <w:rPr>
          <w:rFonts w:ascii="Times New Roman" w:hAnsi="Times New Roman"/>
          <w:sz w:val="24"/>
          <w:szCs w:val="24"/>
        </w:rPr>
      </w:pPr>
      <w:r w:rsidRPr="00914A5B">
        <w:rPr>
          <w:rFonts w:ascii="Times New Roman" w:hAnsi="Times New Roman"/>
          <w:sz w:val="24"/>
          <w:szCs w:val="24"/>
        </w:rPr>
        <w:t xml:space="preserve">воспитание российской гражданской идентичности: патриотизма, любви и уважения к Отечеству, чувства гордости за свою Родину, </w:t>
      </w:r>
      <w:r w:rsidRPr="00914A5B">
        <w:rPr>
          <w:rFonts w:ascii="Times New Roman" w:hAnsi="Times New Roman"/>
          <w:sz w:val="24"/>
          <w:szCs w:val="24"/>
        </w:rPr>
        <w:lastRenderedPageBreak/>
        <w:t>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традиционных ценностей многонационального российского общества; воспитание чувства долга перед Родиной;</w:t>
      </w:r>
    </w:p>
    <w:p w:rsidR="00952E7E" w:rsidRPr="00914A5B" w:rsidRDefault="00952E7E" w:rsidP="00914A5B">
      <w:pPr>
        <w:widowControl w:val="0"/>
        <w:numPr>
          <w:ilvl w:val="0"/>
          <w:numId w:val="30"/>
        </w:numPr>
        <w:tabs>
          <w:tab w:val="left" w:pos="142"/>
        </w:tabs>
        <w:autoSpaceDE w:val="0"/>
        <w:autoSpaceDN w:val="0"/>
        <w:adjustRightInd w:val="0"/>
        <w:spacing w:line="240" w:lineRule="auto"/>
        <w:rPr>
          <w:rFonts w:ascii="Times New Roman" w:hAnsi="Times New Roman"/>
          <w:sz w:val="24"/>
          <w:szCs w:val="24"/>
        </w:rPr>
      </w:pPr>
      <w:r w:rsidRPr="00914A5B">
        <w:rPr>
          <w:rFonts w:ascii="Times New Roman" w:hAnsi="Times New Roman"/>
          <w:sz w:val="24"/>
          <w:szCs w:val="24"/>
        </w:rPr>
        <w:t xml:space="preserve">формирование ответственного отношения к учению, </w:t>
      </w:r>
      <w:proofErr w:type="gramStart"/>
      <w:r w:rsidRPr="00914A5B">
        <w:rPr>
          <w:rFonts w:ascii="Times New Roman" w:hAnsi="Times New Roman"/>
          <w:sz w:val="24"/>
          <w:szCs w:val="24"/>
        </w:rPr>
        <w:t>готовности и способности</w:t>
      </w:r>
      <w:proofErr w:type="gramEnd"/>
      <w:r w:rsidRPr="00914A5B">
        <w:rPr>
          <w:rFonts w:ascii="Times New Roman" w:hAnsi="Times New Roman"/>
          <w:sz w:val="24"/>
          <w:szCs w:val="24"/>
        </w:rPr>
        <w:t xml:space="preserve"> обучающихся к саморазвитию и самообразованию на основе мотивации к обучению и познанию, выбору дальнейшего образования на базе ориентировки в мире профессий и профессиональных предпочтений, осознанному построению индивидуальной образовательной траектории с учетом устойчивых познавательных интересов; </w:t>
      </w:r>
    </w:p>
    <w:p w:rsidR="00952E7E" w:rsidRPr="00914A5B" w:rsidRDefault="00952E7E" w:rsidP="00914A5B">
      <w:pPr>
        <w:widowControl w:val="0"/>
        <w:numPr>
          <w:ilvl w:val="0"/>
          <w:numId w:val="30"/>
        </w:numPr>
        <w:tabs>
          <w:tab w:val="left" w:pos="142"/>
        </w:tabs>
        <w:autoSpaceDE w:val="0"/>
        <w:autoSpaceDN w:val="0"/>
        <w:adjustRightInd w:val="0"/>
        <w:spacing w:line="240" w:lineRule="auto"/>
        <w:rPr>
          <w:rFonts w:ascii="Times New Roman" w:hAnsi="Times New Roman"/>
          <w:sz w:val="24"/>
          <w:szCs w:val="24"/>
        </w:rPr>
      </w:pPr>
      <w:r w:rsidRPr="00914A5B">
        <w:rPr>
          <w:rFonts w:ascii="Times New Roman" w:hAnsi="Times New Roman"/>
          <w:sz w:val="24"/>
          <w:szCs w:val="24"/>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952E7E" w:rsidRPr="00914A5B" w:rsidRDefault="00952E7E" w:rsidP="00914A5B">
      <w:pPr>
        <w:widowControl w:val="0"/>
        <w:numPr>
          <w:ilvl w:val="0"/>
          <w:numId w:val="30"/>
        </w:numPr>
        <w:tabs>
          <w:tab w:val="left" w:pos="142"/>
        </w:tabs>
        <w:autoSpaceDE w:val="0"/>
        <w:autoSpaceDN w:val="0"/>
        <w:adjustRightInd w:val="0"/>
        <w:spacing w:line="240" w:lineRule="auto"/>
        <w:rPr>
          <w:rFonts w:ascii="Times New Roman" w:hAnsi="Times New Roman"/>
          <w:sz w:val="24"/>
          <w:szCs w:val="24"/>
        </w:rPr>
      </w:pPr>
      <w:r w:rsidRPr="00914A5B">
        <w:rPr>
          <w:rFonts w:ascii="Times New Roman" w:hAnsi="Times New Roman"/>
          <w:sz w:val="24"/>
          <w:szCs w:val="24"/>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952E7E" w:rsidRPr="00914A5B" w:rsidRDefault="00952E7E" w:rsidP="00914A5B">
      <w:pPr>
        <w:widowControl w:val="0"/>
        <w:numPr>
          <w:ilvl w:val="0"/>
          <w:numId w:val="30"/>
        </w:numPr>
        <w:tabs>
          <w:tab w:val="left" w:pos="142"/>
        </w:tabs>
        <w:autoSpaceDE w:val="0"/>
        <w:autoSpaceDN w:val="0"/>
        <w:adjustRightInd w:val="0"/>
        <w:spacing w:line="240" w:lineRule="auto"/>
        <w:rPr>
          <w:rFonts w:ascii="Times New Roman" w:hAnsi="Times New Roman"/>
          <w:sz w:val="24"/>
          <w:szCs w:val="24"/>
        </w:rPr>
      </w:pPr>
      <w:r w:rsidRPr="00914A5B">
        <w:rPr>
          <w:rFonts w:ascii="Times New Roman" w:hAnsi="Times New Roman"/>
          <w:sz w:val="24"/>
          <w:szCs w:val="24"/>
        </w:rPr>
        <w:t>освоение социальных норм, правил поведения, ролей и форм социальной жизни в группах и сообществах, включая взрослые и социальные сообщества; формирование основ социально-критического мышления; участие в школьном самоуправлении и в общественной жизни в пределах возрастных компетенций с учетом региональных, этнокультурных, социальных и экономических особенностей;</w:t>
      </w:r>
    </w:p>
    <w:p w:rsidR="00952E7E" w:rsidRPr="00914A5B" w:rsidRDefault="00952E7E" w:rsidP="00914A5B">
      <w:pPr>
        <w:widowControl w:val="0"/>
        <w:numPr>
          <w:ilvl w:val="0"/>
          <w:numId w:val="30"/>
        </w:numPr>
        <w:tabs>
          <w:tab w:val="left" w:pos="142"/>
        </w:tabs>
        <w:autoSpaceDE w:val="0"/>
        <w:autoSpaceDN w:val="0"/>
        <w:adjustRightInd w:val="0"/>
        <w:spacing w:line="240" w:lineRule="auto"/>
        <w:rPr>
          <w:rFonts w:ascii="Times New Roman" w:hAnsi="Times New Roman"/>
          <w:sz w:val="24"/>
          <w:szCs w:val="24"/>
        </w:rPr>
      </w:pPr>
      <w:r w:rsidRPr="00914A5B">
        <w:rPr>
          <w:rFonts w:ascii="Times New Roman" w:hAnsi="Times New Roman"/>
          <w:sz w:val="24"/>
          <w:szCs w:val="24"/>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952E7E" w:rsidRPr="00914A5B" w:rsidRDefault="00952E7E" w:rsidP="00914A5B">
      <w:pPr>
        <w:widowControl w:val="0"/>
        <w:numPr>
          <w:ilvl w:val="0"/>
          <w:numId w:val="30"/>
        </w:numPr>
        <w:tabs>
          <w:tab w:val="left" w:pos="142"/>
        </w:tabs>
        <w:autoSpaceDE w:val="0"/>
        <w:autoSpaceDN w:val="0"/>
        <w:adjustRightInd w:val="0"/>
        <w:spacing w:line="240" w:lineRule="auto"/>
        <w:rPr>
          <w:rFonts w:ascii="Times New Roman" w:hAnsi="Times New Roman"/>
          <w:sz w:val="24"/>
          <w:szCs w:val="24"/>
        </w:rPr>
      </w:pPr>
      <w:r w:rsidRPr="00914A5B">
        <w:rPr>
          <w:rFonts w:ascii="Times New Roman" w:hAnsi="Times New Roman"/>
          <w:sz w:val="24"/>
          <w:szCs w:val="24"/>
        </w:rPr>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видах деятельности;</w:t>
      </w:r>
    </w:p>
    <w:p w:rsidR="00952E7E" w:rsidRPr="00914A5B" w:rsidRDefault="00952E7E" w:rsidP="00914A5B">
      <w:pPr>
        <w:widowControl w:val="0"/>
        <w:numPr>
          <w:ilvl w:val="0"/>
          <w:numId w:val="30"/>
        </w:numPr>
        <w:tabs>
          <w:tab w:val="left" w:pos="142"/>
        </w:tabs>
        <w:autoSpaceDE w:val="0"/>
        <w:autoSpaceDN w:val="0"/>
        <w:adjustRightInd w:val="0"/>
        <w:spacing w:line="240" w:lineRule="auto"/>
        <w:rPr>
          <w:rFonts w:ascii="Times New Roman" w:hAnsi="Times New Roman"/>
          <w:sz w:val="24"/>
          <w:szCs w:val="24"/>
        </w:rPr>
      </w:pPr>
      <w:r w:rsidRPr="00914A5B">
        <w:rPr>
          <w:rFonts w:ascii="Times New Roman" w:hAnsi="Times New Roman"/>
          <w:sz w:val="24"/>
          <w:szCs w:val="24"/>
        </w:rPr>
        <w:t>формирование ценности здорового и безопасного образа жизни; усвоения правил индивидуального и коллективного безопасного поведения в чрезвычайных ситуациях, угрожающих жизни и здоровью людей, правил поведения в транспорте и правил поведения на дорогах;</w:t>
      </w:r>
    </w:p>
    <w:p w:rsidR="00952E7E" w:rsidRPr="00914A5B" w:rsidRDefault="00952E7E" w:rsidP="00914A5B">
      <w:pPr>
        <w:widowControl w:val="0"/>
        <w:numPr>
          <w:ilvl w:val="0"/>
          <w:numId w:val="30"/>
        </w:numPr>
        <w:tabs>
          <w:tab w:val="left" w:pos="142"/>
        </w:tabs>
        <w:autoSpaceDE w:val="0"/>
        <w:autoSpaceDN w:val="0"/>
        <w:adjustRightInd w:val="0"/>
        <w:spacing w:line="240" w:lineRule="auto"/>
        <w:rPr>
          <w:rFonts w:ascii="Times New Roman" w:hAnsi="Times New Roman"/>
          <w:sz w:val="24"/>
          <w:szCs w:val="24"/>
        </w:rPr>
      </w:pPr>
      <w:r w:rsidRPr="00914A5B">
        <w:rPr>
          <w:rFonts w:ascii="Times New Roman" w:hAnsi="Times New Roman"/>
          <w:sz w:val="24"/>
          <w:szCs w:val="24"/>
        </w:rPr>
        <w:t>формирование основ экологической культуры на основе признания ценности жизни во всех ее проявлениях и необходимости ответственного, бережного отношения к окружающей среде;</w:t>
      </w:r>
    </w:p>
    <w:p w:rsidR="00952E7E" w:rsidRPr="00914A5B" w:rsidRDefault="00952E7E" w:rsidP="00914A5B">
      <w:pPr>
        <w:widowControl w:val="0"/>
        <w:numPr>
          <w:ilvl w:val="0"/>
          <w:numId w:val="30"/>
        </w:numPr>
        <w:tabs>
          <w:tab w:val="left" w:pos="142"/>
        </w:tabs>
        <w:autoSpaceDE w:val="0"/>
        <w:autoSpaceDN w:val="0"/>
        <w:adjustRightInd w:val="0"/>
        <w:spacing w:line="240" w:lineRule="auto"/>
        <w:rPr>
          <w:rFonts w:ascii="Times New Roman" w:hAnsi="Times New Roman"/>
          <w:sz w:val="24"/>
          <w:szCs w:val="24"/>
        </w:rPr>
      </w:pPr>
      <w:r w:rsidRPr="00914A5B">
        <w:rPr>
          <w:rFonts w:ascii="Times New Roman" w:hAnsi="Times New Roman"/>
          <w:sz w:val="24"/>
          <w:szCs w:val="24"/>
        </w:rPr>
        <w:t>осознания значения семьи в жизни человека и общества, принятие ценности семейной жизни, уважительное и заботливое отношение к членам своей семьи;</w:t>
      </w:r>
    </w:p>
    <w:p w:rsidR="00952E7E" w:rsidRPr="00914A5B" w:rsidRDefault="00952E7E" w:rsidP="00914A5B">
      <w:pPr>
        <w:widowControl w:val="0"/>
        <w:numPr>
          <w:ilvl w:val="0"/>
          <w:numId w:val="30"/>
        </w:numPr>
        <w:tabs>
          <w:tab w:val="left" w:pos="142"/>
        </w:tabs>
        <w:autoSpaceDE w:val="0"/>
        <w:autoSpaceDN w:val="0"/>
        <w:adjustRightInd w:val="0"/>
        <w:spacing w:line="240" w:lineRule="auto"/>
        <w:rPr>
          <w:rFonts w:ascii="Times New Roman" w:hAnsi="Times New Roman"/>
          <w:sz w:val="24"/>
          <w:szCs w:val="24"/>
        </w:rPr>
      </w:pPr>
      <w:r w:rsidRPr="00914A5B">
        <w:rPr>
          <w:rFonts w:ascii="Times New Roman" w:hAnsi="Times New Roman"/>
          <w:sz w:val="24"/>
          <w:szCs w:val="24"/>
        </w:rPr>
        <w:t xml:space="preserve">развитие эстетического сознания через освоение художественного наследия народов России и мира, творческой деятельности </w:t>
      </w:r>
      <w:r w:rsidRPr="00914A5B">
        <w:rPr>
          <w:rFonts w:ascii="Times New Roman" w:hAnsi="Times New Roman"/>
          <w:sz w:val="24"/>
          <w:szCs w:val="24"/>
        </w:rPr>
        <w:lastRenderedPageBreak/>
        <w:t>эстетического характера;</w:t>
      </w:r>
    </w:p>
    <w:p w:rsidR="00952E7E" w:rsidRPr="00914A5B" w:rsidRDefault="00952E7E" w:rsidP="00914A5B">
      <w:pPr>
        <w:widowControl w:val="0"/>
        <w:numPr>
          <w:ilvl w:val="0"/>
          <w:numId w:val="30"/>
        </w:numPr>
        <w:tabs>
          <w:tab w:val="left" w:pos="142"/>
        </w:tabs>
        <w:autoSpaceDE w:val="0"/>
        <w:autoSpaceDN w:val="0"/>
        <w:adjustRightInd w:val="0"/>
        <w:spacing w:line="240" w:lineRule="auto"/>
        <w:rPr>
          <w:rFonts w:ascii="Times New Roman" w:hAnsi="Times New Roman"/>
          <w:sz w:val="24"/>
          <w:szCs w:val="24"/>
        </w:rPr>
      </w:pPr>
      <w:r w:rsidRPr="00914A5B">
        <w:rPr>
          <w:rFonts w:ascii="Times New Roman" w:hAnsi="Times New Roman"/>
          <w:sz w:val="24"/>
          <w:szCs w:val="24"/>
        </w:rPr>
        <w:t>формирование мотивации изучения иностранных языков и стремления к самосовершенствованию в образовательной области «Иностранный язык»;</w:t>
      </w:r>
    </w:p>
    <w:p w:rsidR="00952E7E" w:rsidRPr="00914A5B" w:rsidRDefault="00952E7E" w:rsidP="00914A5B">
      <w:pPr>
        <w:widowControl w:val="0"/>
        <w:numPr>
          <w:ilvl w:val="0"/>
          <w:numId w:val="30"/>
        </w:numPr>
        <w:tabs>
          <w:tab w:val="left" w:pos="142"/>
        </w:tabs>
        <w:autoSpaceDE w:val="0"/>
        <w:autoSpaceDN w:val="0"/>
        <w:adjustRightInd w:val="0"/>
        <w:spacing w:line="240" w:lineRule="auto"/>
        <w:rPr>
          <w:rFonts w:ascii="Times New Roman" w:hAnsi="Times New Roman"/>
          <w:sz w:val="24"/>
          <w:szCs w:val="24"/>
        </w:rPr>
      </w:pPr>
      <w:r w:rsidRPr="00914A5B">
        <w:rPr>
          <w:rFonts w:ascii="Times New Roman" w:hAnsi="Times New Roman"/>
          <w:sz w:val="24"/>
          <w:szCs w:val="24"/>
        </w:rPr>
        <w:t>осознание возможностей самореализации средствами иностранного языка;</w:t>
      </w:r>
    </w:p>
    <w:p w:rsidR="00952E7E" w:rsidRPr="00914A5B" w:rsidRDefault="00952E7E" w:rsidP="00914A5B">
      <w:pPr>
        <w:widowControl w:val="0"/>
        <w:numPr>
          <w:ilvl w:val="0"/>
          <w:numId w:val="30"/>
        </w:numPr>
        <w:tabs>
          <w:tab w:val="left" w:pos="142"/>
        </w:tabs>
        <w:autoSpaceDE w:val="0"/>
        <w:autoSpaceDN w:val="0"/>
        <w:adjustRightInd w:val="0"/>
        <w:spacing w:line="240" w:lineRule="auto"/>
        <w:rPr>
          <w:rFonts w:ascii="Times New Roman" w:hAnsi="Times New Roman"/>
          <w:sz w:val="24"/>
          <w:szCs w:val="24"/>
        </w:rPr>
      </w:pPr>
      <w:r w:rsidRPr="00914A5B">
        <w:rPr>
          <w:rFonts w:ascii="Times New Roman" w:hAnsi="Times New Roman"/>
          <w:sz w:val="24"/>
          <w:szCs w:val="24"/>
        </w:rPr>
        <w:t>стремление к совершенствованию речевой культуры в целом;</w:t>
      </w:r>
    </w:p>
    <w:p w:rsidR="00952E7E" w:rsidRPr="00914A5B" w:rsidRDefault="00952E7E" w:rsidP="00914A5B">
      <w:pPr>
        <w:widowControl w:val="0"/>
        <w:numPr>
          <w:ilvl w:val="0"/>
          <w:numId w:val="30"/>
        </w:numPr>
        <w:tabs>
          <w:tab w:val="left" w:pos="142"/>
        </w:tabs>
        <w:autoSpaceDE w:val="0"/>
        <w:autoSpaceDN w:val="0"/>
        <w:adjustRightInd w:val="0"/>
        <w:spacing w:line="240" w:lineRule="auto"/>
        <w:rPr>
          <w:rFonts w:ascii="Times New Roman" w:hAnsi="Times New Roman"/>
          <w:sz w:val="24"/>
          <w:szCs w:val="24"/>
        </w:rPr>
      </w:pPr>
      <w:r w:rsidRPr="00914A5B">
        <w:rPr>
          <w:rFonts w:ascii="Times New Roman" w:hAnsi="Times New Roman"/>
          <w:sz w:val="24"/>
          <w:szCs w:val="24"/>
        </w:rPr>
        <w:t>формирование коммуникативной компетенции в межкультурной и межэтнической коммуникации;</w:t>
      </w:r>
    </w:p>
    <w:p w:rsidR="00952E7E" w:rsidRPr="00914A5B" w:rsidRDefault="00952E7E" w:rsidP="00914A5B">
      <w:pPr>
        <w:widowControl w:val="0"/>
        <w:numPr>
          <w:ilvl w:val="0"/>
          <w:numId w:val="30"/>
        </w:numPr>
        <w:tabs>
          <w:tab w:val="left" w:pos="142"/>
        </w:tabs>
        <w:autoSpaceDE w:val="0"/>
        <w:autoSpaceDN w:val="0"/>
        <w:adjustRightInd w:val="0"/>
        <w:spacing w:line="240" w:lineRule="auto"/>
        <w:rPr>
          <w:rFonts w:ascii="Times New Roman" w:hAnsi="Times New Roman"/>
          <w:sz w:val="24"/>
          <w:szCs w:val="24"/>
        </w:rPr>
      </w:pPr>
      <w:r w:rsidRPr="00914A5B">
        <w:rPr>
          <w:rFonts w:ascii="Times New Roman" w:hAnsi="Times New Roman"/>
          <w:sz w:val="24"/>
          <w:szCs w:val="24"/>
        </w:rPr>
        <w:t xml:space="preserve">развитие таких качеств, как воля, целеустремленность, креативность, инициативность, </w:t>
      </w:r>
      <w:proofErr w:type="spellStart"/>
      <w:r w:rsidRPr="00914A5B">
        <w:rPr>
          <w:rFonts w:ascii="Times New Roman" w:hAnsi="Times New Roman"/>
          <w:sz w:val="24"/>
          <w:szCs w:val="24"/>
        </w:rPr>
        <w:t>эмпатия</w:t>
      </w:r>
      <w:proofErr w:type="spellEnd"/>
      <w:r w:rsidRPr="00914A5B">
        <w:rPr>
          <w:rFonts w:ascii="Times New Roman" w:hAnsi="Times New Roman"/>
          <w:sz w:val="24"/>
          <w:szCs w:val="24"/>
        </w:rPr>
        <w:t>, трудолюбие, дисциплинированность;</w:t>
      </w:r>
    </w:p>
    <w:p w:rsidR="00952E7E" w:rsidRPr="00914A5B" w:rsidRDefault="00952E7E" w:rsidP="00914A5B">
      <w:pPr>
        <w:widowControl w:val="0"/>
        <w:numPr>
          <w:ilvl w:val="0"/>
          <w:numId w:val="30"/>
        </w:numPr>
        <w:tabs>
          <w:tab w:val="left" w:pos="142"/>
        </w:tabs>
        <w:autoSpaceDE w:val="0"/>
        <w:autoSpaceDN w:val="0"/>
        <w:adjustRightInd w:val="0"/>
        <w:spacing w:line="240" w:lineRule="auto"/>
        <w:rPr>
          <w:rFonts w:ascii="Times New Roman" w:hAnsi="Times New Roman"/>
          <w:sz w:val="24"/>
          <w:szCs w:val="24"/>
        </w:rPr>
      </w:pPr>
      <w:r w:rsidRPr="00914A5B">
        <w:rPr>
          <w:rFonts w:ascii="Times New Roman" w:hAnsi="Times New Roman"/>
          <w:sz w:val="24"/>
          <w:szCs w:val="24"/>
        </w:rPr>
        <w:t>формирование общекультурной и этнической идентичности как составляющих гражданской идентичности личности;</w:t>
      </w:r>
    </w:p>
    <w:p w:rsidR="00952E7E" w:rsidRPr="00914A5B" w:rsidRDefault="00952E7E" w:rsidP="00914A5B">
      <w:pPr>
        <w:widowControl w:val="0"/>
        <w:numPr>
          <w:ilvl w:val="0"/>
          <w:numId w:val="30"/>
        </w:numPr>
        <w:tabs>
          <w:tab w:val="left" w:pos="142"/>
        </w:tabs>
        <w:autoSpaceDE w:val="0"/>
        <w:autoSpaceDN w:val="0"/>
        <w:adjustRightInd w:val="0"/>
        <w:spacing w:line="240" w:lineRule="auto"/>
        <w:rPr>
          <w:rFonts w:ascii="Times New Roman" w:hAnsi="Times New Roman"/>
          <w:sz w:val="24"/>
          <w:szCs w:val="24"/>
        </w:rPr>
      </w:pPr>
      <w:r w:rsidRPr="00914A5B">
        <w:rPr>
          <w:rFonts w:ascii="Times New Roman" w:hAnsi="Times New Roman"/>
          <w:sz w:val="24"/>
          <w:szCs w:val="24"/>
        </w:rPr>
        <w:t>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 страны и мира;</w:t>
      </w:r>
    </w:p>
    <w:p w:rsidR="00952E7E" w:rsidRPr="00914A5B" w:rsidRDefault="00952E7E" w:rsidP="00914A5B">
      <w:pPr>
        <w:widowControl w:val="0"/>
        <w:numPr>
          <w:ilvl w:val="0"/>
          <w:numId w:val="30"/>
        </w:numPr>
        <w:tabs>
          <w:tab w:val="left" w:pos="142"/>
        </w:tabs>
        <w:autoSpaceDE w:val="0"/>
        <w:autoSpaceDN w:val="0"/>
        <w:adjustRightInd w:val="0"/>
        <w:spacing w:line="240" w:lineRule="auto"/>
        <w:rPr>
          <w:rFonts w:ascii="Times New Roman" w:hAnsi="Times New Roman"/>
          <w:sz w:val="24"/>
          <w:szCs w:val="24"/>
        </w:rPr>
      </w:pPr>
      <w:r w:rsidRPr="00914A5B">
        <w:rPr>
          <w:rFonts w:ascii="Times New Roman" w:hAnsi="Times New Roman"/>
          <w:sz w:val="24"/>
          <w:szCs w:val="24"/>
        </w:rPr>
        <w:t xml:space="preserve">готовность отстаивать национальные и общечеловеческие (гуманистические, демократические) ценности, свою гражданскую позицию; </w:t>
      </w:r>
    </w:p>
    <w:p w:rsidR="00952E7E" w:rsidRPr="00914A5B" w:rsidRDefault="00952E7E" w:rsidP="00914A5B">
      <w:pPr>
        <w:widowControl w:val="0"/>
        <w:numPr>
          <w:ilvl w:val="0"/>
          <w:numId w:val="30"/>
        </w:numPr>
        <w:tabs>
          <w:tab w:val="left" w:pos="142"/>
        </w:tabs>
        <w:autoSpaceDE w:val="0"/>
        <w:autoSpaceDN w:val="0"/>
        <w:adjustRightInd w:val="0"/>
        <w:spacing w:line="240" w:lineRule="auto"/>
        <w:rPr>
          <w:rFonts w:ascii="Times New Roman" w:hAnsi="Times New Roman"/>
          <w:sz w:val="24"/>
          <w:szCs w:val="24"/>
        </w:rPr>
      </w:pPr>
      <w:r w:rsidRPr="00914A5B">
        <w:rPr>
          <w:rFonts w:ascii="Times New Roman" w:hAnsi="Times New Roman"/>
          <w:sz w:val="24"/>
          <w:szCs w:val="24"/>
        </w:rPr>
        <w:t xml:space="preserve">готовность и способность обучающихся к саморазвитию; </w:t>
      </w:r>
      <w:proofErr w:type="spellStart"/>
      <w:r w:rsidRPr="00914A5B">
        <w:rPr>
          <w:rFonts w:ascii="Times New Roman" w:hAnsi="Times New Roman"/>
          <w:sz w:val="24"/>
          <w:szCs w:val="24"/>
        </w:rPr>
        <w:t>сформированность</w:t>
      </w:r>
      <w:proofErr w:type="spellEnd"/>
      <w:r w:rsidRPr="00914A5B">
        <w:rPr>
          <w:rFonts w:ascii="Times New Roman" w:hAnsi="Times New Roman"/>
          <w:sz w:val="24"/>
          <w:szCs w:val="24"/>
        </w:rPr>
        <w:t xml:space="preserve"> мотивации к обучению, познанию, выбору индивидуальной образовательной траектории; ценностно-смысловые установки обучающегося, отражающие их личностные позиции, социальные компетенции; </w:t>
      </w:r>
      <w:proofErr w:type="spellStart"/>
      <w:r w:rsidRPr="00914A5B">
        <w:rPr>
          <w:rFonts w:ascii="Times New Roman" w:hAnsi="Times New Roman"/>
          <w:sz w:val="24"/>
          <w:szCs w:val="24"/>
        </w:rPr>
        <w:t>сформированность</w:t>
      </w:r>
      <w:proofErr w:type="spellEnd"/>
      <w:r w:rsidRPr="00914A5B">
        <w:rPr>
          <w:rFonts w:ascii="Times New Roman" w:hAnsi="Times New Roman"/>
          <w:sz w:val="24"/>
          <w:szCs w:val="24"/>
        </w:rPr>
        <w:t xml:space="preserve"> основ гражданской идентичности.</w:t>
      </w:r>
    </w:p>
    <w:p w:rsidR="00952E7E" w:rsidRPr="00914A5B" w:rsidRDefault="00952E7E" w:rsidP="00914A5B">
      <w:pPr>
        <w:tabs>
          <w:tab w:val="left" w:pos="142"/>
        </w:tabs>
        <w:spacing w:line="240" w:lineRule="auto"/>
        <w:jc w:val="center"/>
        <w:rPr>
          <w:rFonts w:ascii="Times New Roman" w:hAnsi="Times New Roman"/>
          <w:b/>
          <w:sz w:val="24"/>
          <w:szCs w:val="24"/>
        </w:rPr>
      </w:pPr>
    </w:p>
    <w:p w:rsidR="00952E7E" w:rsidRPr="00914A5B" w:rsidRDefault="00952E7E" w:rsidP="00914A5B">
      <w:pPr>
        <w:tabs>
          <w:tab w:val="left" w:pos="142"/>
        </w:tabs>
        <w:spacing w:line="240" w:lineRule="auto"/>
        <w:jc w:val="center"/>
        <w:rPr>
          <w:rFonts w:ascii="Times New Roman" w:hAnsi="Times New Roman"/>
          <w:b/>
          <w:sz w:val="24"/>
          <w:szCs w:val="24"/>
        </w:rPr>
      </w:pPr>
      <w:proofErr w:type="spellStart"/>
      <w:r w:rsidRPr="00914A5B">
        <w:rPr>
          <w:rFonts w:ascii="Times New Roman" w:hAnsi="Times New Roman"/>
          <w:b/>
          <w:sz w:val="24"/>
          <w:szCs w:val="24"/>
        </w:rPr>
        <w:t>Метапредметные</w:t>
      </w:r>
      <w:proofErr w:type="spellEnd"/>
      <w:r w:rsidRPr="00914A5B">
        <w:rPr>
          <w:rFonts w:ascii="Times New Roman" w:hAnsi="Times New Roman"/>
          <w:b/>
          <w:sz w:val="24"/>
          <w:szCs w:val="24"/>
        </w:rPr>
        <w:t xml:space="preserve"> результаты</w:t>
      </w:r>
    </w:p>
    <w:p w:rsidR="00952E7E" w:rsidRPr="00914A5B" w:rsidRDefault="00952E7E" w:rsidP="00914A5B">
      <w:pPr>
        <w:numPr>
          <w:ilvl w:val="0"/>
          <w:numId w:val="31"/>
        </w:numPr>
        <w:tabs>
          <w:tab w:val="left" w:pos="142"/>
        </w:tabs>
        <w:spacing w:line="240" w:lineRule="auto"/>
        <w:rPr>
          <w:rFonts w:ascii="Times New Roman" w:hAnsi="Times New Roman"/>
          <w:sz w:val="24"/>
          <w:szCs w:val="24"/>
        </w:rPr>
      </w:pPr>
      <w:r w:rsidRPr="00914A5B">
        <w:rPr>
          <w:rFonts w:ascii="Times New Roman" w:hAnsi="Times New Roman"/>
          <w:sz w:val="24"/>
          <w:szCs w:val="24"/>
        </w:rPr>
        <w:t>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952E7E" w:rsidRPr="00914A5B" w:rsidRDefault="00952E7E" w:rsidP="00914A5B">
      <w:pPr>
        <w:numPr>
          <w:ilvl w:val="0"/>
          <w:numId w:val="31"/>
        </w:numPr>
        <w:tabs>
          <w:tab w:val="left" w:pos="142"/>
        </w:tabs>
        <w:spacing w:line="240" w:lineRule="auto"/>
        <w:jc w:val="both"/>
        <w:rPr>
          <w:rFonts w:ascii="Times New Roman" w:hAnsi="Times New Roman"/>
          <w:sz w:val="24"/>
          <w:szCs w:val="24"/>
        </w:rPr>
      </w:pPr>
      <w:r w:rsidRPr="00914A5B">
        <w:rPr>
          <w:rFonts w:ascii="Times New Roman" w:hAnsi="Times New Roman"/>
          <w:sz w:val="24"/>
          <w:szCs w:val="24"/>
        </w:rPr>
        <w:t xml:space="preserve">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 </w:t>
      </w:r>
    </w:p>
    <w:p w:rsidR="00952E7E" w:rsidRPr="00914A5B" w:rsidRDefault="00952E7E" w:rsidP="00914A5B">
      <w:pPr>
        <w:numPr>
          <w:ilvl w:val="0"/>
          <w:numId w:val="31"/>
        </w:numPr>
        <w:tabs>
          <w:tab w:val="left" w:pos="142"/>
        </w:tabs>
        <w:spacing w:line="240" w:lineRule="auto"/>
        <w:jc w:val="both"/>
        <w:rPr>
          <w:rFonts w:ascii="Times New Roman" w:hAnsi="Times New Roman"/>
          <w:sz w:val="24"/>
          <w:szCs w:val="24"/>
        </w:rPr>
      </w:pPr>
      <w:r w:rsidRPr="00914A5B">
        <w:rPr>
          <w:rFonts w:ascii="Times New Roman" w:hAnsi="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952E7E" w:rsidRPr="00914A5B" w:rsidRDefault="00952E7E" w:rsidP="00914A5B">
      <w:pPr>
        <w:numPr>
          <w:ilvl w:val="0"/>
          <w:numId w:val="31"/>
        </w:numPr>
        <w:tabs>
          <w:tab w:val="left" w:pos="142"/>
        </w:tabs>
        <w:spacing w:line="240" w:lineRule="auto"/>
        <w:jc w:val="both"/>
        <w:rPr>
          <w:rFonts w:ascii="Times New Roman" w:hAnsi="Times New Roman"/>
          <w:sz w:val="24"/>
          <w:szCs w:val="24"/>
        </w:rPr>
      </w:pPr>
      <w:r w:rsidRPr="00914A5B">
        <w:rPr>
          <w:rFonts w:ascii="Times New Roman" w:hAnsi="Times New Roman"/>
          <w:sz w:val="24"/>
          <w:szCs w:val="24"/>
        </w:rPr>
        <w:t>умение оценивать правильность выполнения учебной задачи, собственные возможности ее решения;</w:t>
      </w:r>
    </w:p>
    <w:p w:rsidR="00952E7E" w:rsidRPr="00914A5B" w:rsidRDefault="00952E7E" w:rsidP="00914A5B">
      <w:pPr>
        <w:numPr>
          <w:ilvl w:val="0"/>
          <w:numId w:val="31"/>
        </w:numPr>
        <w:tabs>
          <w:tab w:val="left" w:pos="142"/>
        </w:tabs>
        <w:spacing w:line="240" w:lineRule="auto"/>
        <w:jc w:val="both"/>
        <w:rPr>
          <w:rFonts w:ascii="Times New Roman" w:hAnsi="Times New Roman"/>
          <w:sz w:val="24"/>
          <w:szCs w:val="24"/>
        </w:rPr>
      </w:pPr>
      <w:r w:rsidRPr="00914A5B">
        <w:rPr>
          <w:rFonts w:ascii="Times New Roman" w:hAnsi="Times New Roman"/>
          <w:sz w:val="24"/>
          <w:szCs w:val="24"/>
        </w:rPr>
        <w:lastRenderedPageBreak/>
        <w:t>владение основами самоконтроля, самооценки, принятия решений и осуществления осознанного выбора в учебной и познавательной деятельности;</w:t>
      </w:r>
    </w:p>
    <w:p w:rsidR="00952E7E" w:rsidRPr="00914A5B" w:rsidRDefault="00952E7E" w:rsidP="00914A5B">
      <w:pPr>
        <w:numPr>
          <w:ilvl w:val="0"/>
          <w:numId w:val="31"/>
        </w:numPr>
        <w:tabs>
          <w:tab w:val="left" w:pos="142"/>
        </w:tabs>
        <w:spacing w:line="240" w:lineRule="auto"/>
        <w:jc w:val="both"/>
        <w:rPr>
          <w:rFonts w:ascii="Times New Roman" w:hAnsi="Times New Roman"/>
          <w:sz w:val="24"/>
          <w:szCs w:val="24"/>
        </w:rPr>
      </w:pPr>
      <w:r w:rsidRPr="00914A5B">
        <w:rPr>
          <w:rFonts w:ascii="Times New Roman" w:hAnsi="Times New Roman"/>
          <w:sz w:val="24"/>
          <w:szCs w:val="24"/>
        </w:rPr>
        <w:t xml:space="preserve">осознанное владение логическими действиями определения понятий, обобщения, установления аналогий и классификации на основе самостоятельного выбора оснований и критериев, установления </w:t>
      </w:r>
      <w:proofErr w:type="spellStart"/>
      <w:proofErr w:type="gramStart"/>
      <w:r w:rsidRPr="00914A5B">
        <w:rPr>
          <w:rFonts w:ascii="Times New Roman" w:hAnsi="Times New Roman"/>
          <w:sz w:val="24"/>
          <w:szCs w:val="24"/>
        </w:rPr>
        <w:t>родо</w:t>
      </w:r>
      <w:proofErr w:type="spellEnd"/>
      <w:r w:rsidRPr="00914A5B">
        <w:rPr>
          <w:rFonts w:ascii="Times New Roman" w:hAnsi="Times New Roman"/>
          <w:sz w:val="24"/>
          <w:szCs w:val="24"/>
        </w:rPr>
        <w:t>-видовых</w:t>
      </w:r>
      <w:proofErr w:type="gramEnd"/>
      <w:r w:rsidRPr="00914A5B">
        <w:rPr>
          <w:rFonts w:ascii="Times New Roman" w:hAnsi="Times New Roman"/>
          <w:sz w:val="24"/>
          <w:szCs w:val="24"/>
        </w:rPr>
        <w:t xml:space="preserve"> связей;</w:t>
      </w:r>
    </w:p>
    <w:p w:rsidR="00952E7E" w:rsidRPr="00914A5B" w:rsidRDefault="00952E7E" w:rsidP="00914A5B">
      <w:pPr>
        <w:numPr>
          <w:ilvl w:val="0"/>
          <w:numId w:val="31"/>
        </w:numPr>
        <w:tabs>
          <w:tab w:val="left" w:pos="142"/>
        </w:tabs>
        <w:spacing w:line="240" w:lineRule="auto"/>
        <w:jc w:val="both"/>
        <w:rPr>
          <w:rFonts w:ascii="Times New Roman" w:hAnsi="Times New Roman"/>
          <w:sz w:val="24"/>
          <w:szCs w:val="24"/>
        </w:rPr>
      </w:pPr>
      <w:r w:rsidRPr="00914A5B">
        <w:rPr>
          <w:rFonts w:ascii="Times New Roman" w:hAnsi="Times New Roman"/>
          <w:sz w:val="24"/>
          <w:szCs w:val="24"/>
        </w:rPr>
        <w:t>умение устанавливать причинно-следственные связи, строить логическое рассуждение, умозаключение (индуктивное, дедуктивное и по аналогии) и выводы;</w:t>
      </w:r>
    </w:p>
    <w:p w:rsidR="00952E7E" w:rsidRPr="00914A5B" w:rsidRDefault="00952E7E" w:rsidP="00914A5B">
      <w:pPr>
        <w:numPr>
          <w:ilvl w:val="0"/>
          <w:numId w:val="31"/>
        </w:numPr>
        <w:tabs>
          <w:tab w:val="left" w:pos="142"/>
        </w:tabs>
        <w:spacing w:line="240" w:lineRule="auto"/>
        <w:jc w:val="both"/>
        <w:rPr>
          <w:rFonts w:ascii="Times New Roman" w:hAnsi="Times New Roman"/>
          <w:sz w:val="24"/>
          <w:szCs w:val="24"/>
        </w:rPr>
      </w:pPr>
      <w:r w:rsidRPr="00914A5B">
        <w:rPr>
          <w:rFonts w:ascii="Times New Roman" w:hAnsi="Times New Roman"/>
          <w:sz w:val="24"/>
          <w:szCs w:val="24"/>
        </w:rPr>
        <w:t>умение создавать, применять и преобразовывать знаки и символы, модели и схемы для решения учебных и познавательных задач;</w:t>
      </w:r>
    </w:p>
    <w:p w:rsidR="00952E7E" w:rsidRPr="00914A5B" w:rsidRDefault="00952E7E" w:rsidP="00914A5B">
      <w:pPr>
        <w:numPr>
          <w:ilvl w:val="0"/>
          <w:numId w:val="31"/>
        </w:numPr>
        <w:tabs>
          <w:tab w:val="left" w:pos="142"/>
        </w:tabs>
        <w:spacing w:line="240" w:lineRule="auto"/>
        <w:jc w:val="both"/>
        <w:rPr>
          <w:rFonts w:ascii="Times New Roman" w:hAnsi="Times New Roman"/>
          <w:sz w:val="24"/>
          <w:szCs w:val="24"/>
        </w:rPr>
      </w:pPr>
      <w:r w:rsidRPr="00914A5B">
        <w:rPr>
          <w:rFonts w:ascii="Times New Roman" w:hAnsi="Times New Roman"/>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952E7E" w:rsidRPr="00914A5B" w:rsidRDefault="00952E7E" w:rsidP="00914A5B">
      <w:pPr>
        <w:numPr>
          <w:ilvl w:val="0"/>
          <w:numId w:val="31"/>
        </w:numPr>
        <w:tabs>
          <w:tab w:val="left" w:pos="142"/>
        </w:tabs>
        <w:spacing w:line="240" w:lineRule="auto"/>
        <w:jc w:val="both"/>
        <w:rPr>
          <w:rFonts w:ascii="Times New Roman" w:hAnsi="Times New Roman"/>
          <w:sz w:val="24"/>
          <w:szCs w:val="24"/>
        </w:rPr>
      </w:pPr>
      <w:r w:rsidRPr="00914A5B">
        <w:rPr>
          <w:rFonts w:ascii="Times New Roman" w:hAnsi="Times New Roman"/>
          <w:sz w:val="24"/>
          <w:szCs w:val="24"/>
        </w:rPr>
        <w:t>умение адекватно и осознанно использовать речевые средства в соответствии с задачей коммуникации: для отображения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952E7E" w:rsidRPr="00914A5B" w:rsidRDefault="00952E7E" w:rsidP="00914A5B">
      <w:pPr>
        <w:numPr>
          <w:ilvl w:val="0"/>
          <w:numId w:val="31"/>
        </w:numPr>
        <w:tabs>
          <w:tab w:val="left" w:pos="142"/>
        </w:tabs>
        <w:spacing w:line="240" w:lineRule="auto"/>
        <w:jc w:val="both"/>
        <w:rPr>
          <w:rFonts w:ascii="Times New Roman" w:hAnsi="Times New Roman"/>
          <w:sz w:val="24"/>
          <w:szCs w:val="24"/>
        </w:rPr>
      </w:pPr>
      <w:r w:rsidRPr="00914A5B">
        <w:rPr>
          <w:rFonts w:ascii="Times New Roman" w:hAnsi="Times New Roman"/>
          <w:sz w:val="24"/>
          <w:szCs w:val="24"/>
        </w:rPr>
        <w:t>формирование и развитие компетентности в области использования информационно-коммуникационных технологий (далее ИКТ - компетенции);</w:t>
      </w:r>
    </w:p>
    <w:p w:rsidR="00952E7E" w:rsidRPr="00914A5B" w:rsidRDefault="00952E7E" w:rsidP="00914A5B">
      <w:pPr>
        <w:numPr>
          <w:ilvl w:val="0"/>
          <w:numId w:val="31"/>
        </w:numPr>
        <w:tabs>
          <w:tab w:val="left" w:pos="142"/>
        </w:tabs>
        <w:spacing w:line="240" w:lineRule="auto"/>
        <w:jc w:val="both"/>
        <w:rPr>
          <w:rFonts w:ascii="Times New Roman" w:hAnsi="Times New Roman"/>
          <w:sz w:val="24"/>
          <w:szCs w:val="24"/>
        </w:rPr>
      </w:pPr>
      <w:r w:rsidRPr="00914A5B">
        <w:rPr>
          <w:rFonts w:ascii="Times New Roman" w:hAnsi="Times New Roman"/>
          <w:sz w:val="24"/>
          <w:szCs w:val="24"/>
        </w:rPr>
        <w:t>развитие умения планировать свое речевое и неречевое поведение;</w:t>
      </w:r>
    </w:p>
    <w:p w:rsidR="00952E7E" w:rsidRPr="00914A5B" w:rsidRDefault="00952E7E" w:rsidP="00914A5B">
      <w:pPr>
        <w:numPr>
          <w:ilvl w:val="0"/>
          <w:numId w:val="31"/>
        </w:numPr>
        <w:tabs>
          <w:tab w:val="left" w:pos="142"/>
        </w:tabs>
        <w:spacing w:line="240" w:lineRule="auto"/>
        <w:jc w:val="both"/>
        <w:rPr>
          <w:rFonts w:ascii="Times New Roman" w:hAnsi="Times New Roman"/>
          <w:sz w:val="24"/>
          <w:szCs w:val="24"/>
        </w:rPr>
      </w:pPr>
      <w:r w:rsidRPr="00914A5B">
        <w:rPr>
          <w:rFonts w:ascii="Times New Roman" w:hAnsi="Times New Roman"/>
          <w:sz w:val="24"/>
          <w:szCs w:val="24"/>
        </w:rPr>
        <w:t>развитие коммуникативной компетенции, включая умение взаимодействовать с окружающими, выполняя разные социальные роли;</w:t>
      </w:r>
    </w:p>
    <w:p w:rsidR="00952E7E" w:rsidRPr="00914A5B" w:rsidRDefault="00952E7E" w:rsidP="00914A5B">
      <w:pPr>
        <w:numPr>
          <w:ilvl w:val="0"/>
          <w:numId w:val="31"/>
        </w:numPr>
        <w:tabs>
          <w:tab w:val="left" w:pos="142"/>
        </w:tabs>
        <w:spacing w:line="240" w:lineRule="auto"/>
        <w:jc w:val="both"/>
        <w:rPr>
          <w:rFonts w:ascii="Times New Roman" w:hAnsi="Times New Roman"/>
          <w:sz w:val="24"/>
          <w:szCs w:val="24"/>
        </w:rPr>
      </w:pPr>
      <w:r w:rsidRPr="00914A5B">
        <w:rPr>
          <w:rFonts w:ascii="Times New Roman" w:hAnsi="Times New Roman"/>
          <w:sz w:val="24"/>
          <w:szCs w:val="24"/>
        </w:rPr>
        <w:t>развитие исследовательских учебных действий, включая навыки работы с информацией: поиск выделение нужной информации, обобщение и фиксация информации;</w:t>
      </w:r>
    </w:p>
    <w:p w:rsidR="00952E7E" w:rsidRPr="00914A5B" w:rsidRDefault="00952E7E" w:rsidP="00914A5B">
      <w:pPr>
        <w:numPr>
          <w:ilvl w:val="0"/>
          <w:numId w:val="31"/>
        </w:numPr>
        <w:tabs>
          <w:tab w:val="left" w:pos="142"/>
        </w:tabs>
        <w:spacing w:line="240" w:lineRule="auto"/>
        <w:jc w:val="both"/>
        <w:rPr>
          <w:rFonts w:ascii="Times New Roman" w:hAnsi="Times New Roman"/>
          <w:sz w:val="24"/>
          <w:szCs w:val="24"/>
        </w:rPr>
      </w:pPr>
      <w:r w:rsidRPr="00914A5B">
        <w:rPr>
          <w:rFonts w:ascii="Times New Roman" w:hAnsi="Times New Roman"/>
          <w:sz w:val="24"/>
          <w:szCs w:val="24"/>
        </w:rPr>
        <w:t>развитие смыслового чтения, включая умение выделять тему, прогнозировать содержание текста по заголовку / ключевым словам, выделять основную мысль, главные факты, опуская второстепенные, устанавливать логическую последовательность основных фактов;</w:t>
      </w:r>
    </w:p>
    <w:p w:rsidR="00952E7E" w:rsidRPr="00914A5B" w:rsidRDefault="00952E7E" w:rsidP="009C605C">
      <w:pPr>
        <w:numPr>
          <w:ilvl w:val="0"/>
          <w:numId w:val="31"/>
        </w:numPr>
        <w:tabs>
          <w:tab w:val="left" w:pos="142"/>
        </w:tabs>
        <w:spacing w:line="240" w:lineRule="auto"/>
        <w:jc w:val="both"/>
        <w:rPr>
          <w:rFonts w:ascii="Times New Roman" w:hAnsi="Times New Roman"/>
          <w:sz w:val="24"/>
          <w:szCs w:val="24"/>
        </w:rPr>
      </w:pPr>
      <w:r w:rsidRPr="00914A5B">
        <w:rPr>
          <w:rFonts w:ascii="Times New Roman" w:hAnsi="Times New Roman"/>
          <w:sz w:val="24"/>
          <w:szCs w:val="24"/>
        </w:rPr>
        <w:t>осуществление регулятивных действий самонаблюдения, самоконтроля, самооценки в процессе коммуникативной деятельности на иностранном языке.</w:t>
      </w:r>
    </w:p>
    <w:p w:rsidR="00952E7E" w:rsidRDefault="00952E7E" w:rsidP="007E7384">
      <w:pPr>
        <w:pStyle w:val="HTML"/>
        <w:spacing w:line="276" w:lineRule="auto"/>
        <w:jc w:val="center"/>
        <w:textAlignment w:val="top"/>
        <w:rPr>
          <w:rFonts w:ascii="Times New Roman" w:hAnsi="Times New Roman" w:cs="Times New Roman"/>
          <w:b/>
          <w:sz w:val="28"/>
          <w:szCs w:val="28"/>
        </w:rPr>
      </w:pPr>
    </w:p>
    <w:p w:rsidR="00952E7E" w:rsidRDefault="00952E7E" w:rsidP="007E7384">
      <w:pPr>
        <w:pStyle w:val="HTML"/>
        <w:spacing w:line="276" w:lineRule="auto"/>
        <w:jc w:val="center"/>
        <w:textAlignment w:val="top"/>
        <w:rPr>
          <w:rFonts w:ascii="Times New Roman" w:hAnsi="Times New Roman" w:cs="Times New Roman"/>
          <w:b/>
          <w:sz w:val="28"/>
          <w:szCs w:val="28"/>
        </w:rPr>
      </w:pPr>
      <w:r w:rsidRPr="007E7384">
        <w:rPr>
          <w:rFonts w:ascii="Times New Roman" w:hAnsi="Times New Roman" w:cs="Times New Roman"/>
          <w:b/>
          <w:sz w:val="28"/>
          <w:szCs w:val="28"/>
        </w:rPr>
        <w:t>Основное содержание программы</w:t>
      </w:r>
    </w:p>
    <w:p w:rsidR="00952E7E" w:rsidRDefault="00952E7E" w:rsidP="007E7384">
      <w:pPr>
        <w:pStyle w:val="HTML"/>
        <w:spacing w:line="276" w:lineRule="auto"/>
        <w:jc w:val="center"/>
        <w:textAlignment w:val="top"/>
        <w:rPr>
          <w:rFonts w:ascii="Times New Roman" w:hAnsi="Times New Roman" w:cs="Times New Roman"/>
          <w:b/>
          <w:sz w:val="28"/>
          <w:szCs w:val="28"/>
        </w:rPr>
      </w:pPr>
    </w:p>
    <w:p w:rsidR="00952E7E" w:rsidRPr="005E7F03" w:rsidRDefault="00952E7E" w:rsidP="005E7F03">
      <w:pPr>
        <w:widowControl w:val="0"/>
        <w:autoSpaceDE w:val="0"/>
        <w:autoSpaceDN w:val="0"/>
        <w:adjustRightInd w:val="0"/>
        <w:spacing w:after="0" w:line="240" w:lineRule="auto"/>
        <w:ind w:firstLine="180"/>
        <w:jc w:val="center"/>
        <w:rPr>
          <w:rFonts w:ascii="Times New Roman" w:hAnsi="Times New Roman"/>
          <w:b/>
          <w:sz w:val="24"/>
          <w:szCs w:val="24"/>
        </w:rPr>
      </w:pPr>
    </w:p>
    <w:p w:rsidR="00952E7E" w:rsidRPr="005E7F03" w:rsidRDefault="00952E7E" w:rsidP="005E7F03">
      <w:pPr>
        <w:widowControl w:val="0"/>
        <w:autoSpaceDE w:val="0"/>
        <w:autoSpaceDN w:val="0"/>
        <w:adjustRightInd w:val="0"/>
        <w:spacing w:after="0" w:line="240" w:lineRule="auto"/>
        <w:ind w:firstLine="180"/>
        <w:jc w:val="both"/>
        <w:rPr>
          <w:rFonts w:ascii="Times New Roman" w:hAnsi="Times New Roman"/>
          <w:sz w:val="24"/>
          <w:szCs w:val="24"/>
        </w:rPr>
      </w:pPr>
      <w:r w:rsidRPr="005E7F03">
        <w:rPr>
          <w:rFonts w:ascii="Times New Roman" w:hAnsi="Times New Roman"/>
          <w:sz w:val="24"/>
          <w:szCs w:val="24"/>
        </w:rPr>
        <w:t>Содержание курса представлено в 4 разделах</w:t>
      </w:r>
    </w:p>
    <w:p w:rsidR="00952E7E" w:rsidRPr="005E7F03" w:rsidRDefault="00952E7E" w:rsidP="005E7F03">
      <w:pPr>
        <w:widowControl w:val="0"/>
        <w:autoSpaceDE w:val="0"/>
        <w:autoSpaceDN w:val="0"/>
        <w:adjustRightInd w:val="0"/>
        <w:spacing w:after="0" w:line="240" w:lineRule="auto"/>
        <w:ind w:firstLine="180"/>
        <w:jc w:val="both"/>
        <w:rPr>
          <w:rFonts w:ascii="Times New Roman" w:hAnsi="Times New Roman"/>
          <w:sz w:val="24"/>
          <w:szCs w:val="24"/>
        </w:rPr>
      </w:pPr>
      <w:r w:rsidRPr="005E7F03">
        <w:rPr>
          <w:rFonts w:ascii="Times New Roman" w:hAnsi="Times New Roman"/>
          <w:b/>
          <w:sz w:val="24"/>
          <w:szCs w:val="24"/>
          <w:lang w:val="en-US"/>
        </w:rPr>
        <w:t>Unit</w:t>
      </w:r>
      <w:r w:rsidRPr="005E7F03">
        <w:rPr>
          <w:rFonts w:ascii="Times New Roman" w:hAnsi="Times New Roman"/>
          <w:b/>
          <w:sz w:val="24"/>
          <w:szCs w:val="24"/>
        </w:rPr>
        <w:t xml:space="preserve"> 1. Чудесная планета,</w:t>
      </w:r>
      <w:r>
        <w:rPr>
          <w:rFonts w:ascii="Times New Roman" w:hAnsi="Times New Roman"/>
          <w:b/>
          <w:sz w:val="24"/>
          <w:szCs w:val="24"/>
        </w:rPr>
        <w:t xml:space="preserve"> на которой мы живем. (24 часа</w:t>
      </w:r>
      <w:r w:rsidRPr="005E7F03">
        <w:rPr>
          <w:rFonts w:ascii="Times New Roman" w:hAnsi="Times New Roman"/>
          <w:b/>
          <w:sz w:val="24"/>
          <w:szCs w:val="24"/>
        </w:rPr>
        <w:t>)</w:t>
      </w:r>
    </w:p>
    <w:p w:rsidR="00952E7E" w:rsidRDefault="00952E7E" w:rsidP="005E7F03">
      <w:pPr>
        <w:widowControl w:val="0"/>
        <w:autoSpaceDE w:val="0"/>
        <w:autoSpaceDN w:val="0"/>
        <w:adjustRightInd w:val="0"/>
        <w:spacing w:after="0" w:line="240" w:lineRule="auto"/>
        <w:ind w:firstLine="180"/>
        <w:jc w:val="both"/>
        <w:rPr>
          <w:rFonts w:ascii="Times New Roman" w:hAnsi="Times New Roman"/>
          <w:sz w:val="24"/>
          <w:szCs w:val="24"/>
        </w:rPr>
      </w:pPr>
      <w:r w:rsidRPr="005E7F03">
        <w:rPr>
          <w:rFonts w:ascii="Times New Roman" w:hAnsi="Times New Roman"/>
          <w:sz w:val="24"/>
          <w:szCs w:val="24"/>
        </w:rPr>
        <w:t xml:space="preserve"> Погода и климат (4)</w:t>
      </w:r>
      <w:r>
        <w:rPr>
          <w:rFonts w:ascii="Times New Roman" w:hAnsi="Times New Roman"/>
          <w:sz w:val="24"/>
          <w:szCs w:val="24"/>
        </w:rPr>
        <w:t>.</w:t>
      </w:r>
    </w:p>
    <w:p w:rsidR="00952E7E" w:rsidRDefault="00952E7E" w:rsidP="005E7F03">
      <w:pPr>
        <w:widowControl w:val="0"/>
        <w:autoSpaceDE w:val="0"/>
        <w:autoSpaceDN w:val="0"/>
        <w:adjustRightInd w:val="0"/>
        <w:spacing w:after="0" w:line="240" w:lineRule="auto"/>
        <w:ind w:firstLine="180"/>
        <w:jc w:val="both"/>
        <w:rPr>
          <w:rFonts w:ascii="Times New Roman" w:hAnsi="Times New Roman"/>
          <w:sz w:val="24"/>
          <w:szCs w:val="24"/>
        </w:rPr>
      </w:pPr>
      <w:r>
        <w:rPr>
          <w:rFonts w:ascii="Times New Roman" w:hAnsi="Times New Roman"/>
          <w:sz w:val="24"/>
          <w:szCs w:val="24"/>
        </w:rPr>
        <w:t xml:space="preserve"> Космос и Вселенная (8</w:t>
      </w:r>
      <w:r w:rsidRPr="005E7F03">
        <w:rPr>
          <w:rFonts w:ascii="Times New Roman" w:hAnsi="Times New Roman"/>
          <w:sz w:val="24"/>
          <w:szCs w:val="24"/>
        </w:rPr>
        <w:t xml:space="preserve">). </w:t>
      </w:r>
    </w:p>
    <w:p w:rsidR="00952E7E" w:rsidRDefault="00952E7E" w:rsidP="005E7F03">
      <w:pPr>
        <w:widowControl w:val="0"/>
        <w:autoSpaceDE w:val="0"/>
        <w:autoSpaceDN w:val="0"/>
        <w:adjustRightInd w:val="0"/>
        <w:spacing w:after="0" w:line="240" w:lineRule="auto"/>
        <w:ind w:firstLine="180"/>
        <w:jc w:val="both"/>
        <w:rPr>
          <w:rFonts w:ascii="Times New Roman" w:hAnsi="Times New Roman"/>
          <w:sz w:val="24"/>
          <w:szCs w:val="24"/>
        </w:rPr>
      </w:pPr>
      <w:r>
        <w:rPr>
          <w:rFonts w:ascii="Times New Roman" w:hAnsi="Times New Roman"/>
          <w:sz w:val="24"/>
          <w:szCs w:val="24"/>
        </w:rPr>
        <w:t xml:space="preserve"> Природа и проблемы экологии (8</w:t>
      </w:r>
      <w:r w:rsidRPr="005E7F03">
        <w:rPr>
          <w:rFonts w:ascii="Times New Roman" w:hAnsi="Times New Roman"/>
          <w:sz w:val="24"/>
          <w:szCs w:val="24"/>
        </w:rPr>
        <w:t xml:space="preserve">). </w:t>
      </w:r>
    </w:p>
    <w:p w:rsidR="00952E7E" w:rsidRDefault="00952E7E" w:rsidP="005E7F03">
      <w:pPr>
        <w:widowControl w:val="0"/>
        <w:autoSpaceDE w:val="0"/>
        <w:autoSpaceDN w:val="0"/>
        <w:adjustRightInd w:val="0"/>
        <w:spacing w:after="0" w:line="240" w:lineRule="auto"/>
        <w:ind w:firstLine="180"/>
        <w:jc w:val="both"/>
        <w:rPr>
          <w:rFonts w:ascii="Times New Roman" w:hAnsi="Times New Roman"/>
          <w:sz w:val="24"/>
          <w:szCs w:val="24"/>
        </w:rPr>
      </w:pPr>
      <w:r w:rsidRPr="005E7F03">
        <w:rPr>
          <w:rFonts w:ascii="Times New Roman" w:hAnsi="Times New Roman"/>
          <w:sz w:val="24"/>
          <w:szCs w:val="24"/>
        </w:rPr>
        <w:t xml:space="preserve">Природа </w:t>
      </w:r>
      <w:r>
        <w:rPr>
          <w:rFonts w:ascii="Times New Roman" w:hAnsi="Times New Roman"/>
          <w:sz w:val="24"/>
          <w:szCs w:val="24"/>
        </w:rPr>
        <w:t xml:space="preserve">России и </w:t>
      </w:r>
      <w:r w:rsidRPr="005E7F03">
        <w:rPr>
          <w:rFonts w:ascii="Times New Roman" w:hAnsi="Times New Roman"/>
          <w:sz w:val="24"/>
          <w:szCs w:val="24"/>
        </w:rPr>
        <w:t>англоговорящих стран (4)</w:t>
      </w:r>
    </w:p>
    <w:p w:rsidR="00952E7E" w:rsidRPr="005E7F03" w:rsidRDefault="00952E7E" w:rsidP="005E7F03">
      <w:pPr>
        <w:widowControl w:val="0"/>
        <w:autoSpaceDE w:val="0"/>
        <w:autoSpaceDN w:val="0"/>
        <w:adjustRightInd w:val="0"/>
        <w:spacing w:after="0" w:line="240" w:lineRule="auto"/>
        <w:ind w:firstLine="180"/>
        <w:jc w:val="both"/>
        <w:rPr>
          <w:rFonts w:ascii="Times New Roman" w:hAnsi="Times New Roman"/>
          <w:sz w:val="24"/>
          <w:szCs w:val="24"/>
        </w:rPr>
      </w:pPr>
    </w:p>
    <w:p w:rsidR="00952E7E" w:rsidRDefault="00952E7E" w:rsidP="005E7F03">
      <w:pPr>
        <w:widowControl w:val="0"/>
        <w:autoSpaceDE w:val="0"/>
        <w:autoSpaceDN w:val="0"/>
        <w:adjustRightInd w:val="0"/>
        <w:spacing w:after="0" w:line="240" w:lineRule="auto"/>
        <w:ind w:firstLine="180"/>
        <w:jc w:val="both"/>
        <w:rPr>
          <w:rFonts w:ascii="Times New Roman" w:hAnsi="Times New Roman"/>
          <w:b/>
          <w:sz w:val="24"/>
          <w:szCs w:val="24"/>
        </w:rPr>
      </w:pPr>
      <w:r w:rsidRPr="005E7F03">
        <w:rPr>
          <w:rFonts w:ascii="Times New Roman" w:hAnsi="Times New Roman"/>
          <w:b/>
          <w:sz w:val="24"/>
          <w:szCs w:val="24"/>
          <w:lang w:val="en-US"/>
        </w:rPr>
        <w:t>Unit</w:t>
      </w:r>
      <w:r w:rsidRPr="005E7F03">
        <w:rPr>
          <w:rFonts w:ascii="Times New Roman" w:hAnsi="Times New Roman"/>
          <w:b/>
          <w:sz w:val="24"/>
          <w:szCs w:val="24"/>
        </w:rPr>
        <w:t xml:space="preserve"> 2</w:t>
      </w:r>
      <w:r>
        <w:rPr>
          <w:rFonts w:ascii="Times New Roman" w:hAnsi="Times New Roman"/>
          <w:b/>
          <w:sz w:val="24"/>
          <w:szCs w:val="24"/>
        </w:rPr>
        <w:t>. Лучший друг мира – это ты. (24</w:t>
      </w:r>
      <w:r w:rsidRPr="005E7F03">
        <w:rPr>
          <w:rFonts w:ascii="Times New Roman" w:hAnsi="Times New Roman"/>
          <w:b/>
          <w:sz w:val="24"/>
          <w:szCs w:val="24"/>
        </w:rPr>
        <w:t xml:space="preserve"> час</w:t>
      </w:r>
      <w:r>
        <w:rPr>
          <w:rFonts w:ascii="Times New Roman" w:hAnsi="Times New Roman"/>
          <w:b/>
          <w:sz w:val="24"/>
          <w:szCs w:val="24"/>
        </w:rPr>
        <w:t>а</w:t>
      </w:r>
      <w:r w:rsidRPr="005E7F03">
        <w:rPr>
          <w:rFonts w:ascii="Times New Roman" w:hAnsi="Times New Roman"/>
          <w:b/>
          <w:sz w:val="24"/>
          <w:szCs w:val="24"/>
        </w:rPr>
        <w:t>)</w:t>
      </w:r>
    </w:p>
    <w:p w:rsidR="00952E7E" w:rsidRDefault="00952E7E" w:rsidP="005E7F03">
      <w:pPr>
        <w:widowControl w:val="0"/>
        <w:autoSpaceDE w:val="0"/>
        <w:autoSpaceDN w:val="0"/>
        <w:adjustRightInd w:val="0"/>
        <w:spacing w:after="0" w:line="240" w:lineRule="auto"/>
        <w:ind w:firstLine="180"/>
        <w:jc w:val="both"/>
        <w:rPr>
          <w:rFonts w:ascii="Times New Roman" w:hAnsi="Times New Roman"/>
          <w:sz w:val="24"/>
          <w:szCs w:val="24"/>
        </w:rPr>
      </w:pPr>
      <w:r>
        <w:rPr>
          <w:rFonts w:ascii="Times New Roman" w:hAnsi="Times New Roman"/>
          <w:sz w:val="24"/>
          <w:szCs w:val="24"/>
        </w:rPr>
        <w:t xml:space="preserve">Человек и природа. Проблемы экологии </w:t>
      </w:r>
      <w:r w:rsidRPr="005E7F03">
        <w:rPr>
          <w:rFonts w:ascii="Times New Roman" w:hAnsi="Times New Roman"/>
          <w:sz w:val="24"/>
          <w:szCs w:val="24"/>
        </w:rPr>
        <w:t xml:space="preserve">(7). </w:t>
      </w:r>
    </w:p>
    <w:p w:rsidR="00952E7E" w:rsidRDefault="00952E7E" w:rsidP="005E7F03">
      <w:pPr>
        <w:widowControl w:val="0"/>
        <w:autoSpaceDE w:val="0"/>
        <w:autoSpaceDN w:val="0"/>
        <w:adjustRightInd w:val="0"/>
        <w:spacing w:after="0" w:line="240" w:lineRule="auto"/>
        <w:ind w:firstLine="180"/>
        <w:jc w:val="both"/>
        <w:rPr>
          <w:rFonts w:ascii="Times New Roman" w:hAnsi="Times New Roman"/>
          <w:sz w:val="24"/>
          <w:szCs w:val="24"/>
        </w:rPr>
      </w:pPr>
      <w:r w:rsidRPr="005E7F03">
        <w:rPr>
          <w:rFonts w:ascii="Times New Roman" w:hAnsi="Times New Roman"/>
          <w:sz w:val="24"/>
          <w:szCs w:val="24"/>
        </w:rPr>
        <w:t>Общество и экология</w:t>
      </w:r>
      <w:r>
        <w:rPr>
          <w:rFonts w:ascii="Times New Roman" w:hAnsi="Times New Roman"/>
          <w:sz w:val="24"/>
          <w:szCs w:val="24"/>
        </w:rPr>
        <w:t>. (8</w:t>
      </w:r>
      <w:r w:rsidRPr="005E7F03">
        <w:rPr>
          <w:rFonts w:ascii="Times New Roman" w:hAnsi="Times New Roman"/>
          <w:sz w:val="24"/>
          <w:szCs w:val="24"/>
        </w:rPr>
        <w:t xml:space="preserve">). </w:t>
      </w:r>
    </w:p>
    <w:p w:rsidR="00952E7E" w:rsidRDefault="00952E7E" w:rsidP="005E7F03">
      <w:pPr>
        <w:widowControl w:val="0"/>
        <w:autoSpaceDE w:val="0"/>
        <w:autoSpaceDN w:val="0"/>
        <w:adjustRightInd w:val="0"/>
        <w:spacing w:after="0" w:line="240" w:lineRule="auto"/>
        <w:ind w:firstLine="180"/>
        <w:jc w:val="both"/>
        <w:rPr>
          <w:rFonts w:ascii="Times New Roman" w:hAnsi="Times New Roman"/>
          <w:sz w:val="24"/>
          <w:szCs w:val="24"/>
        </w:rPr>
      </w:pPr>
      <w:r w:rsidRPr="005E7F03">
        <w:rPr>
          <w:rFonts w:ascii="Times New Roman" w:hAnsi="Times New Roman"/>
          <w:sz w:val="24"/>
          <w:szCs w:val="24"/>
        </w:rPr>
        <w:t xml:space="preserve">Переработка </w:t>
      </w:r>
      <w:proofErr w:type="spellStart"/>
      <w:proofErr w:type="gramStart"/>
      <w:r w:rsidRPr="005E7F03">
        <w:rPr>
          <w:rFonts w:ascii="Times New Roman" w:hAnsi="Times New Roman"/>
          <w:sz w:val="24"/>
          <w:szCs w:val="24"/>
        </w:rPr>
        <w:t>отходов</w:t>
      </w:r>
      <w:r>
        <w:rPr>
          <w:rFonts w:ascii="Times New Roman" w:hAnsi="Times New Roman"/>
          <w:sz w:val="24"/>
          <w:szCs w:val="24"/>
        </w:rPr>
        <w:t>.Спасение</w:t>
      </w:r>
      <w:proofErr w:type="spellEnd"/>
      <w:proofErr w:type="gramEnd"/>
      <w:r>
        <w:rPr>
          <w:rFonts w:ascii="Times New Roman" w:hAnsi="Times New Roman"/>
          <w:sz w:val="24"/>
          <w:szCs w:val="24"/>
        </w:rPr>
        <w:t xml:space="preserve"> Земли (10</w:t>
      </w:r>
      <w:r w:rsidRPr="005E7F03">
        <w:rPr>
          <w:rFonts w:ascii="Times New Roman" w:hAnsi="Times New Roman"/>
          <w:sz w:val="24"/>
          <w:szCs w:val="24"/>
        </w:rPr>
        <w:t xml:space="preserve">). </w:t>
      </w:r>
    </w:p>
    <w:p w:rsidR="00952E7E" w:rsidRDefault="00952E7E" w:rsidP="005E7F03">
      <w:pPr>
        <w:widowControl w:val="0"/>
        <w:autoSpaceDE w:val="0"/>
        <w:autoSpaceDN w:val="0"/>
        <w:adjustRightInd w:val="0"/>
        <w:spacing w:after="0" w:line="240" w:lineRule="auto"/>
        <w:ind w:firstLine="180"/>
        <w:jc w:val="both"/>
        <w:rPr>
          <w:rFonts w:ascii="Times New Roman" w:hAnsi="Times New Roman"/>
          <w:sz w:val="24"/>
          <w:szCs w:val="24"/>
        </w:rPr>
      </w:pPr>
    </w:p>
    <w:p w:rsidR="00952E7E" w:rsidRPr="005E7F03" w:rsidRDefault="00952E7E" w:rsidP="005E7F03">
      <w:pPr>
        <w:widowControl w:val="0"/>
        <w:autoSpaceDE w:val="0"/>
        <w:autoSpaceDN w:val="0"/>
        <w:adjustRightInd w:val="0"/>
        <w:spacing w:after="0" w:line="240" w:lineRule="auto"/>
        <w:ind w:firstLine="180"/>
        <w:jc w:val="both"/>
        <w:rPr>
          <w:rFonts w:ascii="Times New Roman" w:hAnsi="Times New Roman"/>
          <w:sz w:val="24"/>
          <w:szCs w:val="24"/>
        </w:rPr>
      </w:pPr>
    </w:p>
    <w:p w:rsidR="00952E7E" w:rsidRDefault="00952E7E" w:rsidP="005E7F03">
      <w:pPr>
        <w:widowControl w:val="0"/>
        <w:autoSpaceDE w:val="0"/>
        <w:autoSpaceDN w:val="0"/>
        <w:adjustRightInd w:val="0"/>
        <w:spacing w:after="0" w:line="240" w:lineRule="auto"/>
        <w:ind w:firstLine="180"/>
        <w:jc w:val="both"/>
        <w:rPr>
          <w:rFonts w:ascii="Times New Roman" w:hAnsi="Times New Roman"/>
          <w:b/>
          <w:sz w:val="24"/>
          <w:szCs w:val="24"/>
        </w:rPr>
      </w:pPr>
      <w:r w:rsidRPr="005E7F03">
        <w:rPr>
          <w:rFonts w:ascii="Times New Roman" w:hAnsi="Times New Roman"/>
          <w:b/>
          <w:sz w:val="24"/>
          <w:szCs w:val="24"/>
          <w:lang w:val="en-US"/>
        </w:rPr>
        <w:t>Unit</w:t>
      </w:r>
      <w:r w:rsidRPr="005E7F03">
        <w:rPr>
          <w:rFonts w:ascii="Times New Roman" w:hAnsi="Times New Roman"/>
          <w:b/>
          <w:sz w:val="24"/>
          <w:szCs w:val="24"/>
        </w:rPr>
        <w:t xml:space="preserve"> 3. Средства массовой информации: за и против. (30 часов)</w:t>
      </w:r>
    </w:p>
    <w:p w:rsidR="00952E7E" w:rsidRDefault="00952E7E" w:rsidP="005E7F03">
      <w:pPr>
        <w:widowControl w:val="0"/>
        <w:autoSpaceDE w:val="0"/>
        <w:autoSpaceDN w:val="0"/>
        <w:adjustRightInd w:val="0"/>
        <w:spacing w:after="0" w:line="240" w:lineRule="auto"/>
        <w:ind w:firstLine="180"/>
        <w:jc w:val="both"/>
        <w:rPr>
          <w:rFonts w:ascii="Times New Roman" w:hAnsi="Times New Roman"/>
          <w:sz w:val="24"/>
          <w:szCs w:val="24"/>
        </w:rPr>
      </w:pPr>
      <w:r w:rsidRPr="005E7F03">
        <w:rPr>
          <w:rFonts w:ascii="Times New Roman" w:hAnsi="Times New Roman"/>
          <w:sz w:val="24"/>
          <w:szCs w:val="24"/>
        </w:rPr>
        <w:t xml:space="preserve">Преимущества и недостатки СМИ (4). </w:t>
      </w:r>
    </w:p>
    <w:p w:rsidR="00952E7E" w:rsidRDefault="00952E7E" w:rsidP="005E7F03">
      <w:pPr>
        <w:widowControl w:val="0"/>
        <w:autoSpaceDE w:val="0"/>
        <w:autoSpaceDN w:val="0"/>
        <w:adjustRightInd w:val="0"/>
        <w:spacing w:after="0" w:line="240" w:lineRule="auto"/>
        <w:ind w:firstLine="180"/>
        <w:jc w:val="both"/>
        <w:rPr>
          <w:rFonts w:ascii="Times New Roman" w:hAnsi="Times New Roman"/>
          <w:sz w:val="24"/>
          <w:szCs w:val="24"/>
        </w:rPr>
      </w:pPr>
      <w:r w:rsidRPr="005E7F03">
        <w:rPr>
          <w:rFonts w:ascii="Times New Roman" w:hAnsi="Times New Roman"/>
          <w:sz w:val="24"/>
          <w:szCs w:val="24"/>
        </w:rPr>
        <w:t xml:space="preserve">Телевидение (4). </w:t>
      </w:r>
    </w:p>
    <w:p w:rsidR="00952E7E" w:rsidRDefault="00952E7E" w:rsidP="005E7F03">
      <w:pPr>
        <w:widowControl w:val="0"/>
        <w:autoSpaceDE w:val="0"/>
        <w:autoSpaceDN w:val="0"/>
        <w:adjustRightInd w:val="0"/>
        <w:spacing w:after="0" w:line="240" w:lineRule="auto"/>
        <w:ind w:firstLine="180"/>
        <w:jc w:val="both"/>
        <w:rPr>
          <w:rFonts w:ascii="Times New Roman" w:hAnsi="Times New Roman"/>
          <w:sz w:val="24"/>
          <w:szCs w:val="24"/>
        </w:rPr>
      </w:pPr>
      <w:r w:rsidRPr="005E7F03">
        <w:rPr>
          <w:rFonts w:ascii="Times New Roman" w:hAnsi="Times New Roman"/>
          <w:sz w:val="24"/>
          <w:szCs w:val="24"/>
        </w:rPr>
        <w:t xml:space="preserve">Пресса как источник информации (3). </w:t>
      </w:r>
    </w:p>
    <w:p w:rsidR="00952E7E" w:rsidRDefault="00952E7E" w:rsidP="005E7F03">
      <w:pPr>
        <w:widowControl w:val="0"/>
        <w:autoSpaceDE w:val="0"/>
        <w:autoSpaceDN w:val="0"/>
        <w:adjustRightInd w:val="0"/>
        <w:spacing w:after="0" w:line="240" w:lineRule="auto"/>
        <w:ind w:firstLine="180"/>
        <w:jc w:val="both"/>
        <w:rPr>
          <w:rFonts w:ascii="Times New Roman" w:hAnsi="Times New Roman"/>
          <w:sz w:val="24"/>
          <w:szCs w:val="24"/>
        </w:rPr>
      </w:pPr>
      <w:r w:rsidRPr="005E7F03">
        <w:rPr>
          <w:rFonts w:ascii="Times New Roman" w:hAnsi="Times New Roman"/>
          <w:sz w:val="24"/>
          <w:szCs w:val="24"/>
        </w:rPr>
        <w:t xml:space="preserve">Профессия – репортер (2). </w:t>
      </w:r>
    </w:p>
    <w:p w:rsidR="00952E7E" w:rsidRDefault="00952E7E" w:rsidP="005E7F03">
      <w:pPr>
        <w:widowControl w:val="0"/>
        <w:autoSpaceDE w:val="0"/>
        <w:autoSpaceDN w:val="0"/>
        <w:adjustRightInd w:val="0"/>
        <w:spacing w:after="0" w:line="240" w:lineRule="auto"/>
        <w:ind w:firstLine="180"/>
        <w:jc w:val="both"/>
        <w:rPr>
          <w:rFonts w:ascii="Times New Roman" w:hAnsi="Times New Roman"/>
          <w:sz w:val="24"/>
          <w:szCs w:val="24"/>
        </w:rPr>
      </w:pPr>
      <w:r w:rsidRPr="005E7F03">
        <w:rPr>
          <w:rFonts w:ascii="Times New Roman" w:hAnsi="Times New Roman"/>
          <w:sz w:val="24"/>
          <w:szCs w:val="24"/>
        </w:rPr>
        <w:t xml:space="preserve">Чтение в жизни современного подростка (8). </w:t>
      </w:r>
    </w:p>
    <w:p w:rsidR="00952E7E" w:rsidRDefault="00952E7E" w:rsidP="005E7F03">
      <w:pPr>
        <w:widowControl w:val="0"/>
        <w:autoSpaceDE w:val="0"/>
        <w:autoSpaceDN w:val="0"/>
        <w:adjustRightInd w:val="0"/>
        <w:spacing w:after="0" w:line="240" w:lineRule="auto"/>
        <w:ind w:firstLine="180"/>
        <w:jc w:val="both"/>
        <w:rPr>
          <w:rFonts w:ascii="Times New Roman" w:hAnsi="Times New Roman"/>
          <w:sz w:val="24"/>
          <w:szCs w:val="24"/>
        </w:rPr>
      </w:pPr>
      <w:r w:rsidRPr="005E7F03">
        <w:rPr>
          <w:rFonts w:ascii="Times New Roman" w:hAnsi="Times New Roman"/>
          <w:sz w:val="24"/>
          <w:szCs w:val="24"/>
        </w:rPr>
        <w:t xml:space="preserve">Пробы пера (5). </w:t>
      </w:r>
    </w:p>
    <w:p w:rsidR="00952E7E" w:rsidRDefault="00952E7E" w:rsidP="005E7F03">
      <w:pPr>
        <w:widowControl w:val="0"/>
        <w:autoSpaceDE w:val="0"/>
        <w:autoSpaceDN w:val="0"/>
        <w:adjustRightInd w:val="0"/>
        <w:spacing w:after="0" w:line="240" w:lineRule="auto"/>
        <w:ind w:firstLine="180"/>
        <w:jc w:val="both"/>
        <w:rPr>
          <w:rFonts w:ascii="Times New Roman" w:hAnsi="Times New Roman"/>
          <w:sz w:val="24"/>
          <w:szCs w:val="24"/>
        </w:rPr>
      </w:pPr>
      <w:r w:rsidRPr="005E7F03">
        <w:rPr>
          <w:rFonts w:ascii="Times New Roman" w:hAnsi="Times New Roman"/>
          <w:sz w:val="24"/>
          <w:szCs w:val="24"/>
        </w:rPr>
        <w:t>Интернет – главный источник информации сегодня? (4)</w:t>
      </w:r>
    </w:p>
    <w:p w:rsidR="00952E7E" w:rsidRPr="005E7F03" w:rsidRDefault="00952E7E" w:rsidP="005E7F03">
      <w:pPr>
        <w:widowControl w:val="0"/>
        <w:autoSpaceDE w:val="0"/>
        <w:autoSpaceDN w:val="0"/>
        <w:adjustRightInd w:val="0"/>
        <w:spacing w:after="0" w:line="240" w:lineRule="auto"/>
        <w:ind w:firstLine="180"/>
        <w:jc w:val="both"/>
        <w:rPr>
          <w:rFonts w:ascii="Times New Roman" w:hAnsi="Times New Roman"/>
          <w:sz w:val="24"/>
          <w:szCs w:val="24"/>
        </w:rPr>
      </w:pPr>
    </w:p>
    <w:p w:rsidR="00952E7E" w:rsidRDefault="00952E7E" w:rsidP="005E7F03">
      <w:pPr>
        <w:widowControl w:val="0"/>
        <w:autoSpaceDE w:val="0"/>
        <w:autoSpaceDN w:val="0"/>
        <w:adjustRightInd w:val="0"/>
        <w:spacing w:after="0" w:line="240" w:lineRule="auto"/>
        <w:ind w:firstLine="180"/>
        <w:jc w:val="both"/>
        <w:rPr>
          <w:rFonts w:ascii="Times New Roman" w:hAnsi="Times New Roman"/>
          <w:b/>
          <w:sz w:val="24"/>
          <w:szCs w:val="24"/>
        </w:rPr>
      </w:pPr>
      <w:r w:rsidRPr="005E7F03">
        <w:rPr>
          <w:rFonts w:ascii="Times New Roman" w:hAnsi="Times New Roman"/>
          <w:b/>
          <w:sz w:val="24"/>
          <w:szCs w:val="24"/>
          <w:lang w:val="en-US"/>
        </w:rPr>
        <w:t>Unit</w:t>
      </w:r>
      <w:r w:rsidRPr="005E7F03">
        <w:rPr>
          <w:rFonts w:ascii="Times New Roman" w:hAnsi="Times New Roman"/>
          <w:b/>
          <w:sz w:val="24"/>
          <w:szCs w:val="24"/>
        </w:rPr>
        <w:t xml:space="preserve"> 4. Постарайся стать успешным человеком. (24 часа)</w:t>
      </w:r>
    </w:p>
    <w:p w:rsidR="00952E7E" w:rsidRDefault="00952E7E" w:rsidP="005E7F03">
      <w:pPr>
        <w:widowControl w:val="0"/>
        <w:autoSpaceDE w:val="0"/>
        <w:autoSpaceDN w:val="0"/>
        <w:adjustRightInd w:val="0"/>
        <w:spacing w:after="0" w:line="240" w:lineRule="auto"/>
        <w:ind w:firstLine="180"/>
        <w:jc w:val="both"/>
        <w:rPr>
          <w:rFonts w:ascii="Times New Roman" w:hAnsi="Times New Roman"/>
          <w:sz w:val="24"/>
          <w:szCs w:val="24"/>
        </w:rPr>
      </w:pPr>
      <w:r w:rsidRPr="005E7F03">
        <w:rPr>
          <w:rFonts w:ascii="Times New Roman" w:hAnsi="Times New Roman"/>
          <w:sz w:val="24"/>
          <w:szCs w:val="24"/>
        </w:rPr>
        <w:t>Известные люд</w:t>
      </w:r>
      <w:r>
        <w:rPr>
          <w:rFonts w:ascii="Times New Roman" w:hAnsi="Times New Roman"/>
          <w:sz w:val="24"/>
          <w:szCs w:val="24"/>
        </w:rPr>
        <w:t>и и черты их характера (6</w:t>
      </w:r>
      <w:r w:rsidRPr="005E7F03">
        <w:rPr>
          <w:rFonts w:ascii="Times New Roman" w:hAnsi="Times New Roman"/>
          <w:sz w:val="24"/>
          <w:szCs w:val="24"/>
        </w:rPr>
        <w:t xml:space="preserve">). </w:t>
      </w:r>
    </w:p>
    <w:p w:rsidR="00952E7E" w:rsidRDefault="00952E7E" w:rsidP="0084743F">
      <w:pPr>
        <w:widowControl w:val="0"/>
        <w:autoSpaceDE w:val="0"/>
        <w:autoSpaceDN w:val="0"/>
        <w:adjustRightInd w:val="0"/>
        <w:spacing w:after="0" w:line="240" w:lineRule="auto"/>
        <w:ind w:firstLine="180"/>
        <w:jc w:val="both"/>
        <w:rPr>
          <w:rFonts w:ascii="Times New Roman" w:hAnsi="Times New Roman"/>
          <w:sz w:val="24"/>
          <w:szCs w:val="24"/>
        </w:rPr>
      </w:pPr>
      <w:r w:rsidRPr="005E7F03">
        <w:rPr>
          <w:rFonts w:ascii="Times New Roman" w:hAnsi="Times New Roman"/>
          <w:sz w:val="24"/>
          <w:szCs w:val="24"/>
        </w:rPr>
        <w:t>Взаимоотношения</w:t>
      </w:r>
      <w:r>
        <w:rPr>
          <w:rFonts w:ascii="Times New Roman" w:hAnsi="Times New Roman"/>
          <w:sz w:val="24"/>
          <w:szCs w:val="24"/>
        </w:rPr>
        <w:t xml:space="preserve"> в семье, проблемы подростков </w:t>
      </w:r>
      <w:r w:rsidRPr="005E7F03">
        <w:rPr>
          <w:rFonts w:ascii="Times New Roman" w:hAnsi="Times New Roman"/>
          <w:sz w:val="24"/>
          <w:szCs w:val="24"/>
        </w:rPr>
        <w:t>Межличн</w:t>
      </w:r>
      <w:r>
        <w:rPr>
          <w:rFonts w:ascii="Times New Roman" w:hAnsi="Times New Roman"/>
          <w:sz w:val="24"/>
          <w:szCs w:val="24"/>
        </w:rPr>
        <w:t>остные конфликты и их решение. (7)</w:t>
      </w:r>
    </w:p>
    <w:p w:rsidR="00952E7E" w:rsidRDefault="00952E7E" w:rsidP="0084743F">
      <w:pPr>
        <w:widowControl w:val="0"/>
        <w:autoSpaceDE w:val="0"/>
        <w:autoSpaceDN w:val="0"/>
        <w:adjustRightInd w:val="0"/>
        <w:spacing w:after="0" w:line="240" w:lineRule="auto"/>
        <w:ind w:firstLine="180"/>
        <w:jc w:val="both"/>
        <w:rPr>
          <w:rFonts w:ascii="Times New Roman" w:hAnsi="Times New Roman"/>
          <w:sz w:val="24"/>
          <w:szCs w:val="24"/>
        </w:rPr>
      </w:pPr>
      <w:r>
        <w:rPr>
          <w:rFonts w:ascii="Times New Roman" w:hAnsi="Times New Roman"/>
          <w:sz w:val="24"/>
          <w:szCs w:val="24"/>
        </w:rPr>
        <w:t>Праздники и традиции (5</w:t>
      </w:r>
      <w:r w:rsidRPr="005E7F03">
        <w:rPr>
          <w:rFonts w:ascii="Times New Roman" w:hAnsi="Times New Roman"/>
          <w:sz w:val="24"/>
          <w:szCs w:val="24"/>
        </w:rPr>
        <w:t>).</w:t>
      </w:r>
    </w:p>
    <w:p w:rsidR="00952E7E" w:rsidRDefault="00952E7E" w:rsidP="005E7F03">
      <w:pPr>
        <w:widowControl w:val="0"/>
        <w:autoSpaceDE w:val="0"/>
        <w:autoSpaceDN w:val="0"/>
        <w:adjustRightInd w:val="0"/>
        <w:spacing w:after="0" w:line="240" w:lineRule="auto"/>
        <w:ind w:firstLine="180"/>
        <w:jc w:val="both"/>
        <w:rPr>
          <w:rFonts w:ascii="Times New Roman" w:hAnsi="Times New Roman"/>
          <w:sz w:val="24"/>
          <w:szCs w:val="24"/>
        </w:rPr>
      </w:pPr>
      <w:r>
        <w:rPr>
          <w:rFonts w:ascii="Times New Roman" w:hAnsi="Times New Roman"/>
          <w:sz w:val="24"/>
          <w:szCs w:val="24"/>
        </w:rPr>
        <w:t>Карманные деньги, покупки (6</w:t>
      </w:r>
      <w:r w:rsidRPr="005E7F03">
        <w:rPr>
          <w:rFonts w:ascii="Times New Roman" w:hAnsi="Times New Roman"/>
          <w:sz w:val="24"/>
          <w:szCs w:val="24"/>
        </w:rPr>
        <w:t>).</w:t>
      </w:r>
    </w:p>
    <w:p w:rsidR="00952E7E" w:rsidRPr="005E7F03" w:rsidRDefault="00952E7E" w:rsidP="005E7F03">
      <w:pPr>
        <w:widowControl w:val="0"/>
        <w:autoSpaceDE w:val="0"/>
        <w:autoSpaceDN w:val="0"/>
        <w:adjustRightInd w:val="0"/>
        <w:spacing w:after="0" w:line="240" w:lineRule="auto"/>
        <w:ind w:firstLine="180"/>
        <w:jc w:val="both"/>
        <w:rPr>
          <w:rFonts w:ascii="Times New Roman" w:hAnsi="Times New Roman"/>
          <w:sz w:val="24"/>
          <w:szCs w:val="24"/>
        </w:rPr>
      </w:pPr>
    </w:p>
    <w:p w:rsidR="00952E7E" w:rsidRDefault="00952E7E" w:rsidP="00E91BCA">
      <w:pPr>
        <w:pStyle w:val="HTML"/>
        <w:spacing w:line="276" w:lineRule="auto"/>
        <w:jc w:val="both"/>
        <w:textAlignment w:val="top"/>
        <w:rPr>
          <w:rFonts w:ascii="Times New Roman" w:hAnsi="Times New Roman" w:cs="Times New Roman"/>
          <w:sz w:val="28"/>
          <w:szCs w:val="28"/>
        </w:rPr>
      </w:pPr>
    </w:p>
    <w:p w:rsidR="00952E7E" w:rsidRDefault="00952E7E" w:rsidP="0084743F">
      <w:pPr>
        <w:pStyle w:val="HTML"/>
        <w:spacing w:line="276" w:lineRule="auto"/>
        <w:jc w:val="center"/>
        <w:textAlignment w:val="top"/>
        <w:rPr>
          <w:rFonts w:ascii="Times New Roman" w:hAnsi="Times New Roman" w:cs="Times New Roman"/>
          <w:b/>
          <w:sz w:val="28"/>
          <w:szCs w:val="28"/>
        </w:rPr>
      </w:pPr>
      <w:r w:rsidRPr="0084743F">
        <w:rPr>
          <w:rFonts w:ascii="Times New Roman" w:hAnsi="Times New Roman" w:cs="Times New Roman"/>
          <w:b/>
          <w:sz w:val="28"/>
          <w:szCs w:val="28"/>
        </w:rPr>
        <w:t>Проектная деятельность</w:t>
      </w:r>
    </w:p>
    <w:p w:rsidR="00952E7E" w:rsidRPr="0084743F" w:rsidRDefault="00952E7E" w:rsidP="0084743F">
      <w:pPr>
        <w:rPr>
          <w:rFonts w:ascii="Times New Roman" w:hAnsi="Times New Roman"/>
          <w:sz w:val="24"/>
          <w:szCs w:val="24"/>
          <w:lang w:eastAsia="en-US"/>
        </w:rPr>
      </w:pPr>
    </w:p>
    <w:p w:rsidR="00952E7E" w:rsidRPr="0084743F" w:rsidRDefault="00952E7E" w:rsidP="0084743F">
      <w:pPr>
        <w:rPr>
          <w:rFonts w:ascii="Times New Roman" w:hAnsi="Times New Roman"/>
          <w:sz w:val="24"/>
          <w:szCs w:val="24"/>
          <w:lang w:eastAsia="en-US"/>
        </w:rPr>
      </w:pPr>
      <w:r w:rsidRPr="0084743F">
        <w:rPr>
          <w:rFonts w:ascii="Times New Roman" w:hAnsi="Times New Roman"/>
          <w:sz w:val="24"/>
          <w:szCs w:val="24"/>
          <w:lang w:eastAsia="en-US"/>
        </w:rPr>
        <w:t>Краткосрочные мини проекты:</w:t>
      </w:r>
    </w:p>
    <w:p w:rsidR="00952E7E" w:rsidRPr="0084743F" w:rsidRDefault="00952E7E" w:rsidP="0084743F">
      <w:pPr>
        <w:numPr>
          <w:ilvl w:val="0"/>
          <w:numId w:val="32"/>
        </w:numPr>
        <w:spacing w:after="0" w:line="240" w:lineRule="auto"/>
        <w:rPr>
          <w:rFonts w:ascii="Times New Roman" w:hAnsi="Times New Roman"/>
          <w:sz w:val="24"/>
          <w:szCs w:val="24"/>
          <w:lang w:eastAsia="en-US"/>
        </w:rPr>
      </w:pPr>
      <w:r w:rsidRPr="0084743F">
        <w:rPr>
          <w:rFonts w:ascii="Times New Roman" w:hAnsi="Times New Roman"/>
          <w:sz w:val="24"/>
          <w:szCs w:val="24"/>
          <w:lang w:eastAsia="en-US"/>
        </w:rPr>
        <w:lastRenderedPageBreak/>
        <w:t>Природа и климат твоего региона</w:t>
      </w:r>
    </w:p>
    <w:p w:rsidR="00952E7E" w:rsidRPr="0084743F" w:rsidRDefault="00952E7E" w:rsidP="0084743F">
      <w:pPr>
        <w:numPr>
          <w:ilvl w:val="0"/>
          <w:numId w:val="32"/>
        </w:numPr>
        <w:spacing w:after="0" w:line="240" w:lineRule="auto"/>
        <w:rPr>
          <w:rFonts w:ascii="Times New Roman" w:hAnsi="Times New Roman"/>
          <w:b/>
          <w:bCs/>
          <w:sz w:val="24"/>
          <w:szCs w:val="24"/>
          <w:lang w:eastAsia="en-US"/>
        </w:rPr>
      </w:pPr>
      <w:proofErr w:type="gramStart"/>
      <w:r w:rsidRPr="0084743F">
        <w:rPr>
          <w:rFonts w:ascii="Times New Roman" w:hAnsi="Times New Roman"/>
          <w:sz w:val="24"/>
          <w:szCs w:val="24"/>
          <w:lang w:eastAsia="en-US"/>
        </w:rPr>
        <w:t>Влияние  деятельности</w:t>
      </w:r>
      <w:proofErr w:type="gramEnd"/>
      <w:r w:rsidRPr="0084743F">
        <w:rPr>
          <w:rFonts w:ascii="Times New Roman" w:hAnsi="Times New Roman"/>
          <w:sz w:val="24"/>
          <w:szCs w:val="24"/>
          <w:lang w:eastAsia="en-US"/>
        </w:rPr>
        <w:t xml:space="preserve"> человека на природу</w:t>
      </w:r>
    </w:p>
    <w:p w:rsidR="00952E7E" w:rsidRPr="0084743F" w:rsidRDefault="00952E7E" w:rsidP="0084743F">
      <w:pPr>
        <w:numPr>
          <w:ilvl w:val="0"/>
          <w:numId w:val="32"/>
        </w:numPr>
        <w:spacing w:after="0" w:line="240" w:lineRule="auto"/>
        <w:rPr>
          <w:rFonts w:ascii="Times New Roman" w:hAnsi="Times New Roman"/>
          <w:sz w:val="24"/>
          <w:szCs w:val="24"/>
          <w:lang w:eastAsia="en-US"/>
        </w:rPr>
      </w:pPr>
      <w:r w:rsidRPr="0084743F">
        <w:rPr>
          <w:rFonts w:ascii="Times New Roman" w:hAnsi="Times New Roman"/>
          <w:sz w:val="24"/>
          <w:szCs w:val="24"/>
          <w:lang w:eastAsia="en-US"/>
        </w:rPr>
        <w:t xml:space="preserve"> Твоя любимая телепередача</w:t>
      </w:r>
    </w:p>
    <w:p w:rsidR="00952E7E" w:rsidRPr="0084743F" w:rsidRDefault="00952E7E" w:rsidP="0084743F">
      <w:pPr>
        <w:numPr>
          <w:ilvl w:val="0"/>
          <w:numId w:val="32"/>
        </w:numPr>
        <w:spacing w:after="0" w:line="240" w:lineRule="auto"/>
        <w:rPr>
          <w:rFonts w:ascii="Times New Roman" w:hAnsi="Times New Roman"/>
          <w:sz w:val="24"/>
          <w:szCs w:val="24"/>
          <w:lang w:eastAsia="en-US"/>
        </w:rPr>
      </w:pPr>
      <w:r w:rsidRPr="0084743F">
        <w:rPr>
          <w:rFonts w:ascii="Times New Roman" w:hAnsi="Times New Roman"/>
          <w:sz w:val="24"/>
          <w:szCs w:val="24"/>
          <w:lang w:eastAsia="en-US"/>
        </w:rPr>
        <w:t>Профессия-репортер</w:t>
      </w:r>
    </w:p>
    <w:p w:rsidR="00952E7E" w:rsidRPr="0084743F" w:rsidRDefault="00952E7E" w:rsidP="0084743F">
      <w:pPr>
        <w:numPr>
          <w:ilvl w:val="0"/>
          <w:numId w:val="32"/>
        </w:numPr>
        <w:spacing w:after="0" w:line="240" w:lineRule="auto"/>
        <w:rPr>
          <w:rFonts w:ascii="Times New Roman" w:hAnsi="Times New Roman"/>
          <w:sz w:val="24"/>
          <w:szCs w:val="24"/>
          <w:lang w:eastAsia="en-US"/>
        </w:rPr>
      </w:pPr>
      <w:r w:rsidRPr="0084743F">
        <w:rPr>
          <w:rFonts w:ascii="Times New Roman" w:hAnsi="Times New Roman"/>
          <w:sz w:val="24"/>
          <w:szCs w:val="24"/>
          <w:lang w:eastAsia="en-US"/>
        </w:rPr>
        <w:t>Любимый англоязычный писатель и его книги</w:t>
      </w:r>
    </w:p>
    <w:p w:rsidR="00952E7E" w:rsidRPr="0084743F" w:rsidRDefault="00952E7E" w:rsidP="0084743F">
      <w:pPr>
        <w:numPr>
          <w:ilvl w:val="0"/>
          <w:numId w:val="32"/>
        </w:numPr>
        <w:spacing w:after="0" w:line="240" w:lineRule="auto"/>
        <w:rPr>
          <w:rFonts w:ascii="Times New Roman" w:hAnsi="Times New Roman"/>
          <w:sz w:val="24"/>
          <w:szCs w:val="24"/>
          <w:lang w:eastAsia="en-US"/>
        </w:rPr>
      </w:pPr>
      <w:r w:rsidRPr="0084743F">
        <w:rPr>
          <w:rFonts w:ascii="Times New Roman" w:hAnsi="Times New Roman"/>
          <w:sz w:val="24"/>
          <w:szCs w:val="24"/>
          <w:lang w:eastAsia="en-US"/>
        </w:rPr>
        <w:t>Успешные люди</w:t>
      </w:r>
    </w:p>
    <w:p w:rsidR="00952E7E" w:rsidRPr="0084743F" w:rsidRDefault="00952E7E" w:rsidP="0084743F">
      <w:pPr>
        <w:numPr>
          <w:ilvl w:val="0"/>
          <w:numId w:val="32"/>
        </w:numPr>
        <w:spacing w:after="0" w:line="240" w:lineRule="auto"/>
        <w:rPr>
          <w:rFonts w:ascii="Times New Roman" w:hAnsi="Times New Roman"/>
          <w:sz w:val="24"/>
          <w:szCs w:val="24"/>
          <w:lang w:eastAsia="en-US"/>
        </w:rPr>
      </w:pPr>
      <w:r w:rsidRPr="0084743F">
        <w:rPr>
          <w:rFonts w:ascii="Times New Roman" w:hAnsi="Times New Roman"/>
          <w:sz w:val="24"/>
          <w:szCs w:val="24"/>
          <w:lang w:eastAsia="en-US"/>
        </w:rPr>
        <w:t>Семейные праздники</w:t>
      </w:r>
    </w:p>
    <w:p w:rsidR="00952E7E" w:rsidRPr="0084743F" w:rsidRDefault="00952E7E" w:rsidP="0084743F">
      <w:pPr>
        <w:rPr>
          <w:rFonts w:ascii="Times New Roman" w:hAnsi="Times New Roman"/>
          <w:sz w:val="24"/>
          <w:szCs w:val="24"/>
          <w:lang w:eastAsia="en-US"/>
        </w:rPr>
      </w:pPr>
    </w:p>
    <w:p w:rsidR="00952E7E" w:rsidRPr="0084743F" w:rsidRDefault="00952E7E" w:rsidP="0084743F">
      <w:pPr>
        <w:rPr>
          <w:rFonts w:ascii="Times New Roman" w:hAnsi="Times New Roman"/>
          <w:sz w:val="24"/>
          <w:szCs w:val="24"/>
          <w:lang w:eastAsia="en-US"/>
        </w:rPr>
      </w:pPr>
      <w:r w:rsidRPr="0084743F">
        <w:rPr>
          <w:rFonts w:ascii="Times New Roman" w:hAnsi="Times New Roman"/>
          <w:sz w:val="24"/>
          <w:szCs w:val="24"/>
          <w:lang w:eastAsia="en-US"/>
        </w:rPr>
        <w:t>Долгосрочные проекты (совместные)</w:t>
      </w:r>
    </w:p>
    <w:p w:rsidR="00952E7E" w:rsidRPr="0084743F" w:rsidRDefault="00952E7E" w:rsidP="0084743F">
      <w:pPr>
        <w:spacing w:after="0" w:line="240" w:lineRule="auto"/>
        <w:rPr>
          <w:rFonts w:ascii="Times New Roman" w:hAnsi="Times New Roman"/>
          <w:sz w:val="24"/>
          <w:szCs w:val="24"/>
          <w:lang w:eastAsia="en-US"/>
        </w:rPr>
      </w:pPr>
      <w:r w:rsidRPr="0084743F">
        <w:rPr>
          <w:rFonts w:ascii="Times New Roman" w:hAnsi="Times New Roman"/>
          <w:sz w:val="24"/>
          <w:szCs w:val="24"/>
          <w:lang w:eastAsia="en-US"/>
        </w:rPr>
        <w:t>1.Употребление пассива в английском и русском языках</w:t>
      </w:r>
    </w:p>
    <w:p w:rsidR="00952E7E" w:rsidRDefault="00952E7E" w:rsidP="0084743F">
      <w:pPr>
        <w:spacing w:after="0" w:line="240" w:lineRule="auto"/>
        <w:rPr>
          <w:rFonts w:ascii="Times New Roman" w:hAnsi="Times New Roman"/>
          <w:sz w:val="24"/>
          <w:szCs w:val="24"/>
          <w:lang w:eastAsia="en-US"/>
        </w:rPr>
      </w:pPr>
      <w:r w:rsidRPr="0084743F">
        <w:rPr>
          <w:rFonts w:ascii="Times New Roman" w:hAnsi="Times New Roman"/>
          <w:sz w:val="24"/>
          <w:szCs w:val="24"/>
          <w:lang w:eastAsia="en-US"/>
        </w:rPr>
        <w:t>2. Экологические проблемы нашего региона и способы их решения</w:t>
      </w:r>
    </w:p>
    <w:p w:rsidR="00952E7E" w:rsidRDefault="00952E7E" w:rsidP="0084743F">
      <w:pPr>
        <w:spacing w:after="0" w:line="240" w:lineRule="auto"/>
        <w:rPr>
          <w:rFonts w:ascii="Times New Roman" w:hAnsi="Times New Roman"/>
          <w:sz w:val="24"/>
          <w:szCs w:val="24"/>
          <w:lang w:eastAsia="en-US"/>
        </w:rPr>
      </w:pPr>
    </w:p>
    <w:p w:rsidR="00952E7E" w:rsidRPr="0084743F" w:rsidRDefault="00952E7E" w:rsidP="0084743F">
      <w:pPr>
        <w:spacing w:after="0" w:line="240" w:lineRule="auto"/>
        <w:rPr>
          <w:rFonts w:ascii="Times New Roman" w:hAnsi="Times New Roman"/>
          <w:sz w:val="24"/>
          <w:szCs w:val="24"/>
          <w:lang w:eastAsia="en-US"/>
        </w:rPr>
      </w:pPr>
    </w:p>
    <w:p w:rsidR="00952E7E" w:rsidRPr="003B136B" w:rsidRDefault="00952E7E" w:rsidP="006D3779">
      <w:pPr>
        <w:jc w:val="center"/>
        <w:rPr>
          <w:rFonts w:ascii="Times New Roman" w:hAnsi="Times New Roman"/>
          <w:b/>
          <w:sz w:val="28"/>
          <w:szCs w:val="28"/>
        </w:rPr>
      </w:pPr>
      <w:r w:rsidRPr="003B136B">
        <w:rPr>
          <w:rFonts w:ascii="Times New Roman" w:hAnsi="Times New Roman"/>
          <w:b/>
          <w:sz w:val="28"/>
          <w:szCs w:val="28"/>
        </w:rPr>
        <w:t>Тематическое распределение часов учебного курса</w:t>
      </w:r>
    </w:p>
    <w:p w:rsidR="00952E7E" w:rsidRDefault="00952E7E" w:rsidP="0084743F">
      <w:pPr>
        <w:pStyle w:val="HTML"/>
        <w:spacing w:line="276" w:lineRule="auto"/>
        <w:jc w:val="center"/>
        <w:textAlignment w:val="top"/>
        <w:rPr>
          <w:rFonts w:ascii="Times New Roman" w:hAnsi="Times New Roman" w:cs="Times New Roman"/>
          <w:b/>
          <w:sz w:val="28"/>
          <w:szCs w:val="28"/>
        </w:rPr>
      </w:pPr>
    </w:p>
    <w:tbl>
      <w:tblPr>
        <w:tblpPr w:leftFromText="180" w:rightFromText="180" w:horzAnchor="margin" w:tblpY="975"/>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42"/>
        <w:gridCol w:w="6946"/>
        <w:gridCol w:w="1843"/>
        <w:gridCol w:w="1984"/>
        <w:gridCol w:w="2268"/>
      </w:tblGrid>
      <w:tr w:rsidR="00952E7E" w:rsidRPr="00FD6808">
        <w:trPr>
          <w:trHeight w:val="523"/>
        </w:trPr>
        <w:tc>
          <w:tcPr>
            <w:tcW w:w="1242" w:type="dxa"/>
            <w:vMerge w:val="restart"/>
            <w:tcBorders>
              <w:top w:val="single" w:sz="4" w:space="0" w:color="auto"/>
              <w:left w:val="single" w:sz="4" w:space="0" w:color="auto"/>
              <w:bottom w:val="single" w:sz="4" w:space="0" w:color="auto"/>
              <w:right w:val="single" w:sz="4" w:space="0" w:color="auto"/>
            </w:tcBorders>
          </w:tcPr>
          <w:p w:rsidR="00952E7E" w:rsidRPr="000453F9" w:rsidRDefault="00952E7E" w:rsidP="003B136B">
            <w:pPr>
              <w:spacing w:after="0"/>
              <w:jc w:val="center"/>
              <w:rPr>
                <w:rFonts w:ascii="Times New Roman" w:hAnsi="Times New Roman"/>
                <w:sz w:val="24"/>
                <w:szCs w:val="24"/>
                <w:lang w:eastAsia="en-US"/>
              </w:rPr>
            </w:pPr>
            <w:r w:rsidRPr="000453F9">
              <w:rPr>
                <w:rFonts w:ascii="Times New Roman" w:hAnsi="Times New Roman"/>
                <w:sz w:val="24"/>
                <w:szCs w:val="24"/>
                <w:lang w:eastAsia="en-US"/>
              </w:rPr>
              <w:t>№</w:t>
            </w:r>
          </w:p>
          <w:p w:rsidR="00952E7E" w:rsidRPr="000453F9" w:rsidRDefault="00952E7E" w:rsidP="003B136B">
            <w:pPr>
              <w:spacing w:after="0"/>
              <w:jc w:val="center"/>
              <w:rPr>
                <w:rFonts w:ascii="Times New Roman" w:hAnsi="Times New Roman"/>
                <w:sz w:val="24"/>
                <w:szCs w:val="24"/>
                <w:lang w:eastAsia="en-US"/>
              </w:rPr>
            </w:pPr>
            <w:r w:rsidRPr="000453F9">
              <w:rPr>
                <w:rFonts w:ascii="Times New Roman" w:hAnsi="Times New Roman"/>
                <w:sz w:val="24"/>
                <w:szCs w:val="24"/>
                <w:lang w:eastAsia="en-US"/>
              </w:rPr>
              <w:t>п\п</w:t>
            </w:r>
          </w:p>
        </w:tc>
        <w:tc>
          <w:tcPr>
            <w:tcW w:w="6946" w:type="dxa"/>
            <w:vMerge w:val="restart"/>
            <w:tcBorders>
              <w:top w:val="single" w:sz="4" w:space="0" w:color="auto"/>
              <w:left w:val="single" w:sz="4" w:space="0" w:color="auto"/>
              <w:bottom w:val="single" w:sz="4" w:space="0" w:color="auto"/>
              <w:right w:val="single" w:sz="4" w:space="0" w:color="auto"/>
            </w:tcBorders>
          </w:tcPr>
          <w:p w:rsidR="00952E7E" w:rsidRPr="000453F9" w:rsidRDefault="00952E7E" w:rsidP="003B136B">
            <w:pPr>
              <w:spacing w:after="0"/>
              <w:jc w:val="center"/>
              <w:rPr>
                <w:rFonts w:ascii="Times New Roman" w:hAnsi="Times New Roman"/>
                <w:sz w:val="24"/>
                <w:szCs w:val="24"/>
                <w:lang w:eastAsia="en-US"/>
              </w:rPr>
            </w:pPr>
            <w:r w:rsidRPr="000453F9">
              <w:rPr>
                <w:rFonts w:ascii="Times New Roman" w:hAnsi="Times New Roman"/>
                <w:sz w:val="24"/>
                <w:szCs w:val="24"/>
                <w:lang w:eastAsia="en-US"/>
              </w:rPr>
              <w:t>Раздел</w:t>
            </w:r>
          </w:p>
          <w:p w:rsidR="00952E7E" w:rsidRPr="000453F9" w:rsidRDefault="00952E7E" w:rsidP="003B136B">
            <w:pPr>
              <w:spacing w:after="0"/>
              <w:jc w:val="center"/>
              <w:rPr>
                <w:rFonts w:ascii="Times New Roman" w:hAnsi="Times New Roman"/>
                <w:sz w:val="24"/>
                <w:szCs w:val="24"/>
                <w:lang w:eastAsia="en-US"/>
              </w:rPr>
            </w:pPr>
            <w:r w:rsidRPr="000453F9">
              <w:rPr>
                <w:rFonts w:ascii="Times New Roman" w:hAnsi="Times New Roman"/>
                <w:sz w:val="24"/>
                <w:szCs w:val="24"/>
                <w:lang w:eastAsia="en-US"/>
              </w:rPr>
              <w:t>тема</w:t>
            </w:r>
          </w:p>
        </w:tc>
        <w:tc>
          <w:tcPr>
            <w:tcW w:w="6095" w:type="dxa"/>
            <w:gridSpan w:val="3"/>
            <w:tcBorders>
              <w:top w:val="single" w:sz="4" w:space="0" w:color="auto"/>
              <w:left w:val="single" w:sz="4" w:space="0" w:color="auto"/>
              <w:bottom w:val="single" w:sz="4" w:space="0" w:color="auto"/>
              <w:right w:val="single" w:sz="4" w:space="0" w:color="auto"/>
            </w:tcBorders>
          </w:tcPr>
          <w:p w:rsidR="00952E7E" w:rsidRPr="000453F9" w:rsidRDefault="00952E7E" w:rsidP="003B136B">
            <w:pPr>
              <w:spacing w:after="0"/>
              <w:jc w:val="center"/>
              <w:rPr>
                <w:rFonts w:ascii="Times New Roman" w:hAnsi="Times New Roman"/>
                <w:sz w:val="24"/>
                <w:szCs w:val="24"/>
                <w:lang w:eastAsia="en-US"/>
              </w:rPr>
            </w:pPr>
            <w:r w:rsidRPr="000453F9">
              <w:rPr>
                <w:rFonts w:ascii="Times New Roman" w:hAnsi="Times New Roman"/>
                <w:sz w:val="24"/>
                <w:szCs w:val="24"/>
                <w:lang w:eastAsia="en-US"/>
              </w:rPr>
              <w:t>Количество часов</w:t>
            </w:r>
          </w:p>
          <w:p w:rsidR="00952E7E" w:rsidRPr="000453F9" w:rsidRDefault="00952E7E" w:rsidP="003B136B">
            <w:pPr>
              <w:spacing w:after="0"/>
              <w:jc w:val="center"/>
              <w:rPr>
                <w:rFonts w:ascii="Times New Roman" w:hAnsi="Times New Roman"/>
                <w:sz w:val="24"/>
                <w:szCs w:val="24"/>
                <w:lang w:eastAsia="en-US"/>
              </w:rPr>
            </w:pPr>
          </w:p>
        </w:tc>
      </w:tr>
      <w:tr w:rsidR="00952E7E" w:rsidRPr="00FD6808">
        <w:trPr>
          <w:trHeight w:val="644"/>
        </w:trPr>
        <w:tc>
          <w:tcPr>
            <w:tcW w:w="0" w:type="auto"/>
            <w:vMerge/>
            <w:tcBorders>
              <w:top w:val="single" w:sz="4" w:space="0" w:color="auto"/>
              <w:left w:val="single" w:sz="4" w:space="0" w:color="auto"/>
              <w:bottom w:val="single" w:sz="4" w:space="0" w:color="auto"/>
              <w:right w:val="single" w:sz="4" w:space="0" w:color="auto"/>
            </w:tcBorders>
            <w:vAlign w:val="center"/>
          </w:tcPr>
          <w:p w:rsidR="00952E7E" w:rsidRPr="000453F9" w:rsidRDefault="00952E7E" w:rsidP="003B136B">
            <w:pPr>
              <w:spacing w:after="0" w:line="240" w:lineRule="auto"/>
              <w:rPr>
                <w:sz w:val="24"/>
                <w:szCs w:val="24"/>
                <w:lang w:eastAsia="en-US"/>
              </w:rPr>
            </w:pPr>
          </w:p>
        </w:tc>
        <w:tc>
          <w:tcPr>
            <w:tcW w:w="6946" w:type="dxa"/>
            <w:vMerge/>
            <w:tcBorders>
              <w:top w:val="single" w:sz="4" w:space="0" w:color="auto"/>
              <w:left w:val="single" w:sz="4" w:space="0" w:color="auto"/>
              <w:bottom w:val="single" w:sz="4" w:space="0" w:color="auto"/>
              <w:right w:val="single" w:sz="4" w:space="0" w:color="auto"/>
            </w:tcBorders>
            <w:vAlign w:val="center"/>
          </w:tcPr>
          <w:p w:rsidR="00952E7E" w:rsidRPr="000453F9" w:rsidRDefault="00952E7E" w:rsidP="003B136B">
            <w:pPr>
              <w:spacing w:after="0" w:line="240" w:lineRule="auto"/>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952E7E" w:rsidRPr="000453F9" w:rsidRDefault="00952E7E" w:rsidP="003B136B">
            <w:pPr>
              <w:spacing w:after="0"/>
              <w:jc w:val="center"/>
              <w:rPr>
                <w:rFonts w:ascii="Times New Roman" w:hAnsi="Times New Roman"/>
                <w:sz w:val="24"/>
                <w:szCs w:val="24"/>
                <w:lang w:eastAsia="en-US"/>
              </w:rPr>
            </w:pPr>
            <w:r w:rsidRPr="000453F9">
              <w:rPr>
                <w:rFonts w:ascii="Times New Roman" w:hAnsi="Times New Roman"/>
                <w:sz w:val="24"/>
                <w:szCs w:val="24"/>
                <w:lang w:eastAsia="en-US"/>
              </w:rPr>
              <w:t>Авторская</w:t>
            </w:r>
          </w:p>
          <w:p w:rsidR="00952E7E" w:rsidRPr="000453F9" w:rsidRDefault="00952E7E" w:rsidP="003B136B">
            <w:pPr>
              <w:spacing w:after="0"/>
              <w:jc w:val="center"/>
              <w:rPr>
                <w:rFonts w:ascii="Times New Roman" w:hAnsi="Times New Roman"/>
                <w:sz w:val="24"/>
                <w:szCs w:val="24"/>
                <w:lang w:eastAsia="en-US"/>
              </w:rPr>
            </w:pPr>
            <w:r w:rsidRPr="000453F9">
              <w:rPr>
                <w:rFonts w:ascii="Times New Roman" w:hAnsi="Times New Roman"/>
                <w:sz w:val="24"/>
                <w:szCs w:val="24"/>
                <w:lang w:eastAsia="en-US"/>
              </w:rPr>
              <w:t>рабочая программа</w:t>
            </w:r>
          </w:p>
        </w:tc>
        <w:tc>
          <w:tcPr>
            <w:tcW w:w="1984" w:type="dxa"/>
            <w:tcBorders>
              <w:top w:val="single" w:sz="4" w:space="0" w:color="auto"/>
              <w:left w:val="single" w:sz="4" w:space="0" w:color="auto"/>
              <w:bottom w:val="single" w:sz="4" w:space="0" w:color="auto"/>
              <w:right w:val="single" w:sz="4" w:space="0" w:color="auto"/>
            </w:tcBorders>
          </w:tcPr>
          <w:p w:rsidR="00952E7E" w:rsidRPr="000453F9" w:rsidRDefault="00952E7E" w:rsidP="003B136B">
            <w:pPr>
              <w:spacing w:after="0"/>
              <w:jc w:val="center"/>
              <w:rPr>
                <w:rFonts w:ascii="Times New Roman" w:hAnsi="Times New Roman"/>
                <w:sz w:val="24"/>
                <w:szCs w:val="24"/>
                <w:lang w:eastAsia="en-US"/>
              </w:rPr>
            </w:pPr>
            <w:r w:rsidRPr="000453F9">
              <w:rPr>
                <w:rFonts w:ascii="Times New Roman" w:hAnsi="Times New Roman"/>
                <w:sz w:val="24"/>
                <w:szCs w:val="24"/>
                <w:lang w:eastAsia="en-US"/>
              </w:rPr>
              <w:t>Рабочая программа</w:t>
            </w:r>
          </w:p>
        </w:tc>
        <w:tc>
          <w:tcPr>
            <w:tcW w:w="2268" w:type="dxa"/>
            <w:tcBorders>
              <w:top w:val="single" w:sz="4" w:space="0" w:color="auto"/>
              <w:left w:val="single" w:sz="4" w:space="0" w:color="auto"/>
              <w:bottom w:val="single" w:sz="4" w:space="0" w:color="auto"/>
              <w:right w:val="single" w:sz="4" w:space="0" w:color="auto"/>
            </w:tcBorders>
          </w:tcPr>
          <w:p w:rsidR="00952E7E" w:rsidRPr="000453F9" w:rsidRDefault="00952E7E" w:rsidP="003B136B">
            <w:pPr>
              <w:spacing w:after="0"/>
              <w:jc w:val="center"/>
              <w:rPr>
                <w:rFonts w:ascii="Times New Roman" w:hAnsi="Times New Roman"/>
                <w:sz w:val="24"/>
                <w:szCs w:val="24"/>
                <w:lang w:eastAsia="en-US"/>
              </w:rPr>
            </w:pPr>
            <w:r w:rsidRPr="000453F9">
              <w:rPr>
                <w:rFonts w:ascii="Times New Roman" w:hAnsi="Times New Roman"/>
                <w:sz w:val="24"/>
                <w:szCs w:val="24"/>
                <w:lang w:eastAsia="en-US"/>
              </w:rPr>
              <w:t>Факт</w:t>
            </w:r>
          </w:p>
        </w:tc>
      </w:tr>
      <w:tr w:rsidR="00952E7E" w:rsidRPr="00FD6808">
        <w:trPr>
          <w:trHeight w:val="145"/>
        </w:trPr>
        <w:tc>
          <w:tcPr>
            <w:tcW w:w="1242" w:type="dxa"/>
            <w:tcBorders>
              <w:top w:val="single" w:sz="4" w:space="0" w:color="auto"/>
              <w:left w:val="single" w:sz="4" w:space="0" w:color="auto"/>
              <w:bottom w:val="single" w:sz="4" w:space="0" w:color="auto"/>
              <w:right w:val="single" w:sz="4" w:space="0" w:color="auto"/>
            </w:tcBorders>
          </w:tcPr>
          <w:p w:rsidR="00952E7E" w:rsidRPr="000453F9" w:rsidRDefault="00952E7E" w:rsidP="003B136B">
            <w:pPr>
              <w:spacing w:after="0"/>
              <w:jc w:val="center"/>
              <w:rPr>
                <w:rFonts w:ascii="Times New Roman" w:hAnsi="Times New Roman"/>
                <w:sz w:val="24"/>
                <w:szCs w:val="24"/>
                <w:lang w:eastAsia="en-US"/>
              </w:rPr>
            </w:pPr>
            <w:r w:rsidRPr="000453F9">
              <w:rPr>
                <w:rFonts w:ascii="Times New Roman" w:hAnsi="Times New Roman"/>
                <w:sz w:val="24"/>
                <w:szCs w:val="24"/>
                <w:lang w:eastAsia="en-US"/>
              </w:rPr>
              <w:lastRenderedPageBreak/>
              <w:t>1</w:t>
            </w:r>
          </w:p>
        </w:tc>
        <w:tc>
          <w:tcPr>
            <w:tcW w:w="6946" w:type="dxa"/>
            <w:tcBorders>
              <w:top w:val="single" w:sz="4" w:space="0" w:color="auto"/>
              <w:left w:val="single" w:sz="4" w:space="0" w:color="auto"/>
              <w:bottom w:val="single" w:sz="4" w:space="0" w:color="auto"/>
              <w:right w:val="single" w:sz="4" w:space="0" w:color="auto"/>
            </w:tcBorders>
          </w:tcPr>
          <w:p w:rsidR="00952E7E" w:rsidRPr="000453F9" w:rsidRDefault="00952E7E" w:rsidP="003B136B">
            <w:pPr>
              <w:spacing w:after="0" w:line="240" w:lineRule="auto"/>
              <w:rPr>
                <w:rFonts w:ascii="Times New Roman" w:hAnsi="Times New Roman"/>
                <w:sz w:val="24"/>
                <w:szCs w:val="24"/>
                <w:lang w:eastAsia="en-US"/>
              </w:rPr>
            </w:pPr>
            <w:r w:rsidRPr="000453F9">
              <w:rPr>
                <w:rFonts w:ascii="Times New Roman" w:hAnsi="Times New Roman"/>
                <w:sz w:val="24"/>
                <w:szCs w:val="24"/>
                <w:lang w:val="en-US"/>
              </w:rPr>
              <w:t>Unit</w:t>
            </w:r>
            <w:r w:rsidRPr="000453F9">
              <w:rPr>
                <w:rFonts w:ascii="Times New Roman" w:hAnsi="Times New Roman"/>
                <w:sz w:val="24"/>
                <w:szCs w:val="24"/>
              </w:rPr>
              <w:t xml:space="preserve"> 1. Чудесная планета, на которой мы живем.</w:t>
            </w:r>
          </w:p>
        </w:tc>
        <w:tc>
          <w:tcPr>
            <w:tcW w:w="1843" w:type="dxa"/>
            <w:tcBorders>
              <w:top w:val="single" w:sz="4" w:space="0" w:color="auto"/>
              <w:left w:val="single" w:sz="4" w:space="0" w:color="auto"/>
              <w:bottom w:val="single" w:sz="4" w:space="0" w:color="auto"/>
              <w:right w:val="single" w:sz="4" w:space="0" w:color="auto"/>
            </w:tcBorders>
          </w:tcPr>
          <w:p w:rsidR="00952E7E" w:rsidRPr="000453F9" w:rsidRDefault="00952E7E" w:rsidP="003B136B">
            <w:pPr>
              <w:spacing w:after="0"/>
              <w:jc w:val="center"/>
              <w:rPr>
                <w:rFonts w:ascii="Times New Roman" w:hAnsi="Times New Roman"/>
                <w:sz w:val="24"/>
                <w:szCs w:val="24"/>
                <w:lang w:eastAsia="en-US"/>
              </w:rPr>
            </w:pPr>
            <w:r w:rsidRPr="000453F9">
              <w:rPr>
                <w:rFonts w:ascii="Times New Roman" w:hAnsi="Times New Roman"/>
                <w:sz w:val="24"/>
                <w:szCs w:val="24"/>
                <w:lang w:eastAsia="en-US"/>
              </w:rPr>
              <w:t>27</w:t>
            </w:r>
          </w:p>
        </w:tc>
        <w:tc>
          <w:tcPr>
            <w:tcW w:w="1984" w:type="dxa"/>
            <w:tcBorders>
              <w:top w:val="single" w:sz="4" w:space="0" w:color="auto"/>
              <w:left w:val="single" w:sz="4" w:space="0" w:color="auto"/>
              <w:bottom w:val="single" w:sz="4" w:space="0" w:color="auto"/>
              <w:right w:val="single" w:sz="4" w:space="0" w:color="auto"/>
            </w:tcBorders>
          </w:tcPr>
          <w:p w:rsidR="00952E7E" w:rsidRPr="000453F9" w:rsidRDefault="00952E7E" w:rsidP="003B136B">
            <w:pPr>
              <w:rPr>
                <w:rFonts w:ascii="Times New Roman" w:hAnsi="Times New Roman"/>
                <w:sz w:val="24"/>
                <w:szCs w:val="24"/>
                <w:lang w:eastAsia="en-US"/>
              </w:rPr>
            </w:pPr>
            <w:r w:rsidRPr="000453F9">
              <w:rPr>
                <w:rFonts w:ascii="Times New Roman" w:hAnsi="Times New Roman"/>
                <w:sz w:val="24"/>
                <w:szCs w:val="24"/>
                <w:lang w:eastAsia="en-US"/>
              </w:rPr>
              <w:t>24</w:t>
            </w:r>
          </w:p>
        </w:tc>
        <w:tc>
          <w:tcPr>
            <w:tcW w:w="2268" w:type="dxa"/>
            <w:tcBorders>
              <w:top w:val="single" w:sz="4" w:space="0" w:color="auto"/>
              <w:left w:val="single" w:sz="4" w:space="0" w:color="auto"/>
              <w:bottom w:val="single" w:sz="4" w:space="0" w:color="auto"/>
              <w:right w:val="single" w:sz="4" w:space="0" w:color="auto"/>
            </w:tcBorders>
          </w:tcPr>
          <w:p w:rsidR="00952E7E" w:rsidRPr="000453F9" w:rsidRDefault="00952E7E" w:rsidP="003B136B">
            <w:pPr>
              <w:rPr>
                <w:rFonts w:ascii="Times New Roman" w:hAnsi="Times New Roman"/>
                <w:sz w:val="24"/>
                <w:szCs w:val="24"/>
                <w:lang w:eastAsia="en-US"/>
              </w:rPr>
            </w:pPr>
          </w:p>
        </w:tc>
      </w:tr>
      <w:tr w:rsidR="00952E7E" w:rsidRPr="00FD6808">
        <w:trPr>
          <w:trHeight w:val="266"/>
        </w:trPr>
        <w:tc>
          <w:tcPr>
            <w:tcW w:w="1242" w:type="dxa"/>
            <w:tcBorders>
              <w:top w:val="single" w:sz="4" w:space="0" w:color="auto"/>
              <w:left w:val="single" w:sz="4" w:space="0" w:color="auto"/>
              <w:bottom w:val="single" w:sz="4" w:space="0" w:color="auto"/>
              <w:right w:val="single" w:sz="4" w:space="0" w:color="auto"/>
            </w:tcBorders>
          </w:tcPr>
          <w:p w:rsidR="00952E7E" w:rsidRPr="000453F9" w:rsidRDefault="00952E7E" w:rsidP="003B136B">
            <w:pPr>
              <w:spacing w:after="0"/>
              <w:jc w:val="center"/>
              <w:rPr>
                <w:rFonts w:ascii="Times New Roman" w:hAnsi="Times New Roman"/>
                <w:sz w:val="24"/>
                <w:szCs w:val="24"/>
                <w:lang w:eastAsia="en-US"/>
              </w:rPr>
            </w:pPr>
            <w:r w:rsidRPr="000453F9">
              <w:rPr>
                <w:rFonts w:ascii="Times New Roman" w:hAnsi="Times New Roman"/>
                <w:sz w:val="24"/>
                <w:szCs w:val="24"/>
                <w:lang w:eastAsia="en-US"/>
              </w:rPr>
              <w:t>2</w:t>
            </w:r>
          </w:p>
        </w:tc>
        <w:tc>
          <w:tcPr>
            <w:tcW w:w="6946" w:type="dxa"/>
            <w:tcBorders>
              <w:top w:val="single" w:sz="4" w:space="0" w:color="auto"/>
              <w:left w:val="single" w:sz="4" w:space="0" w:color="auto"/>
              <w:bottom w:val="single" w:sz="4" w:space="0" w:color="auto"/>
              <w:right w:val="single" w:sz="4" w:space="0" w:color="auto"/>
            </w:tcBorders>
          </w:tcPr>
          <w:p w:rsidR="00952E7E" w:rsidRPr="000453F9" w:rsidRDefault="00952E7E" w:rsidP="003B136B">
            <w:pPr>
              <w:spacing w:after="0" w:line="240" w:lineRule="auto"/>
              <w:rPr>
                <w:rFonts w:ascii="Times New Roman" w:hAnsi="Times New Roman"/>
                <w:sz w:val="24"/>
                <w:szCs w:val="24"/>
                <w:lang w:eastAsia="en-US"/>
              </w:rPr>
            </w:pPr>
            <w:r w:rsidRPr="000453F9">
              <w:rPr>
                <w:rFonts w:ascii="Times New Roman" w:hAnsi="Times New Roman"/>
                <w:sz w:val="24"/>
                <w:szCs w:val="24"/>
                <w:lang w:val="en-US"/>
              </w:rPr>
              <w:t>Unit</w:t>
            </w:r>
            <w:r w:rsidRPr="000453F9">
              <w:rPr>
                <w:rFonts w:ascii="Times New Roman" w:hAnsi="Times New Roman"/>
                <w:sz w:val="24"/>
                <w:szCs w:val="24"/>
              </w:rPr>
              <w:t xml:space="preserve"> 2. Лучший друг мира – это ты.</w:t>
            </w:r>
          </w:p>
        </w:tc>
        <w:tc>
          <w:tcPr>
            <w:tcW w:w="1843" w:type="dxa"/>
            <w:tcBorders>
              <w:top w:val="single" w:sz="4" w:space="0" w:color="auto"/>
              <w:left w:val="single" w:sz="4" w:space="0" w:color="auto"/>
              <w:bottom w:val="single" w:sz="4" w:space="0" w:color="auto"/>
              <w:right w:val="single" w:sz="4" w:space="0" w:color="auto"/>
            </w:tcBorders>
          </w:tcPr>
          <w:p w:rsidR="00952E7E" w:rsidRPr="000453F9" w:rsidRDefault="00952E7E" w:rsidP="003B136B">
            <w:pPr>
              <w:spacing w:after="0"/>
              <w:jc w:val="center"/>
              <w:rPr>
                <w:rFonts w:ascii="Times New Roman" w:hAnsi="Times New Roman"/>
                <w:sz w:val="24"/>
                <w:szCs w:val="24"/>
                <w:lang w:eastAsia="en-US"/>
              </w:rPr>
            </w:pPr>
            <w:r w:rsidRPr="000453F9">
              <w:rPr>
                <w:rFonts w:ascii="Times New Roman" w:hAnsi="Times New Roman"/>
                <w:sz w:val="24"/>
                <w:szCs w:val="24"/>
                <w:lang w:eastAsia="en-US"/>
              </w:rPr>
              <w:t>24</w:t>
            </w:r>
          </w:p>
        </w:tc>
        <w:tc>
          <w:tcPr>
            <w:tcW w:w="1984" w:type="dxa"/>
            <w:tcBorders>
              <w:top w:val="single" w:sz="4" w:space="0" w:color="auto"/>
              <w:left w:val="single" w:sz="4" w:space="0" w:color="auto"/>
              <w:bottom w:val="single" w:sz="4" w:space="0" w:color="auto"/>
              <w:right w:val="single" w:sz="4" w:space="0" w:color="auto"/>
            </w:tcBorders>
          </w:tcPr>
          <w:p w:rsidR="00952E7E" w:rsidRPr="000453F9" w:rsidRDefault="00952E7E" w:rsidP="003B136B">
            <w:pPr>
              <w:rPr>
                <w:rFonts w:ascii="Times New Roman" w:hAnsi="Times New Roman"/>
                <w:sz w:val="24"/>
                <w:szCs w:val="24"/>
                <w:lang w:eastAsia="en-US"/>
              </w:rPr>
            </w:pPr>
            <w:r w:rsidRPr="000453F9">
              <w:rPr>
                <w:rFonts w:ascii="Times New Roman" w:hAnsi="Times New Roman"/>
                <w:sz w:val="24"/>
                <w:szCs w:val="24"/>
                <w:lang w:eastAsia="en-US"/>
              </w:rPr>
              <w:t>24</w:t>
            </w:r>
          </w:p>
        </w:tc>
        <w:tc>
          <w:tcPr>
            <w:tcW w:w="2268" w:type="dxa"/>
            <w:tcBorders>
              <w:top w:val="single" w:sz="4" w:space="0" w:color="auto"/>
              <w:left w:val="single" w:sz="4" w:space="0" w:color="auto"/>
              <w:bottom w:val="single" w:sz="4" w:space="0" w:color="auto"/>
              <w:right w:val="single" w:sz="4" w:space="0" w:color="auto"/>
            </w:tcBorders>
          </w:tcPr>
          <w:p w:rsidR="00952E7E" w:rsidRPr="000453F9" w:rsidRDefault="00952E7E" w:rsidP="003B136B">
            <w:pPr>
              <w:rPr>
                <w:rFonts w:ascii="Times New Roman" w:hAnsi="Times New Roman"/>
                <w:sz w:val="24"/>
                <w:szCs w:val="24"/>
                <w:lang w:eastAsia="en-US"/>
              </w:rPr>
            </w:pPr>
          </w:p>
        </w:tc>
      </w:tr>
      <w:tr w:rsidR="00952E7E" w:rsidRPr="00FD6808">
        <w:trPr>
          <w:trHeight w:val="278"/>
        </w:trPr>
        <w:tc>
          <w:tcPr>
            <w:tcW w:w="1242" w:type="dxa"/>
            <w:tcBorders>
              <w:top w:val="single" w:sz="4" w:space="0" w:color="auto"/>
              <w:left w:val="single" w:sz="4" w:space="0" w:color="auto"/>
              <w:bottom w:val="single" w:sz="4" w:space="0" w:color="auto"/>
              <w:right w:val="single" w:sz="4" w:space="0" w:color="auto"/>
            </w:tcBorders>
          </w:tcPr>
          <w:p w:rsidR="00952E7E" w:rsidRPr="000453F9" w:rsidRDefault="00952E7E" w:rsidP="003B136B">
            <w:pPr>
              <w:spacing w:after="0"/>
              <w:jc w:val="center"/>
              <w:rPr>
                <w:rFonts w:ascii="Times New Roman" w:hAnsi="Times New Roman"/>
                <w:sz w:val="24"/>
                <w:szCs w:val="24"/>
                <w:lang w:eastAsia="en-US"/>
              </w:rPr>
            </w:pPr>
            <w:r w:rsidRPr="000453F9">
              <w:rPr>
                <w:rFonts w:ascii="Times New Roman" w:hAnsi="Times New Roman"/>
                <w:sz w:val="24"/>
                <w:szCs w:val="24"/>
                <w:lang w:eastAsia="en-US"/>
              </w:rPr>
              <w:t>3</w:t>
            </w:r>
          </w:p>
        </w:tc>
        <w:tc>
          <w:tcPr>
            <w:tcW w:w="6946" w:type="dxa"/>
            <w:tcBorders>
              <w:top w:val="single" w:sz="4" w:space="0" w:color="auto"/>
              <w:left w:val="single" w:sz="4" w:space="0" w:color="auto"/>
              <w:bottom w:val="single" w:sz="4" w:space="0" w:color="auto"/>
              <w:right w:val="single" w:sz="4" w:space="0" w:color="auto"/>
            </w:tcBorders>
          </w:tcPr>
          <w:p w:rsidR="00952E7E" w:rsidRPr="000453F9" w:rsidRDefault="00952E7E" w:rsidP="003B136B">
            <w:pPr>
              <w:spacing w:after="0" w:line="240" w:lineRule="auto"/>
              <w:rPr>
                <w:rFonts w:ascii="Times New Roman" w:hAnsi="Times New Roman"/>
                <w:i/>
                <w:sz w:val="24"/>
                <w:szCs w:val="24"/>
                <w:lang w:eastAsia="en-US"/>
              </w:rPr>
            </w:pPr>
            <w:r w:rsidRPr="000453F9">
              <w:rPr>
                <w:rFonts w:ascii="Times New Roman" w:hAnsi="Times New Roman"/>
                <w:sz w:val="24"/>
                <w:szCs w:val="24"/>
                <w:lang w:val="en-US"/>
              </w:rPr>
              <w:t>Unit</w:t>
            </w:r>
            <w:r w:rsidRPr="000453F9">
              <w:rPr>
                <w:rFonts w:ascii="Times New Roman" w:hAnsi="Times New Roman"/>
                <w:sz w:val="24"/>
                <w:szCs w:val="24"/>
              </w:rPr>
              <w:t xml:space="preserve"> 3. Средства массовой информации: за и против.</w:t>
            </w:r>
          </w:p>
        </w:tc>
        <w:tc>
          <w:tcPr>
            <w:tcW w:w="1843" w:type="dxa"/>
            <w:tcBorders>
              <w:top w:val="single" w:sz="4" w:space="0" w:color="auto"/>
              <w:left w:val="single" w:sz="4" w:space="0" w:color="auto"/>
              <w:bottom w:val="single" w:sz="4" w:space="0" w:color="auto"/>
              <w:right w:val="single" w:sz="4" w:space="0" w:color="auto"/>
            </w:tcBorders>
          </w:tcPr>
          <w:p w:rsidR="00952E7E" w:rsidRPr="000453F9" w:rsidRDefault="00952E7E" w:rsidP="003B136B">
            <w:pPr>
              <w:spacing w:after="0"/>
              <w:jc w:val="center"/>
              <w:rPr>
                <w:rFonts w:ascii="Times New Roman" w:hAnsi="Times New Roman"/>
                <w:sz w:val="24"/>
                <w:szCs w:val="24"/>
                <w:lang w:eastAsia="en-US"/>
              </w:rPr>
            </w:pPr>
            <w:r w:rsidRPr="000453F9">
              <w:rPr>
                <w:rFonts w:ascii="Times New Roman" w:hAnsi="Times New Roman"/>
                <w:sz w:val="24"/>
                <w:szCs w:val="24"/>
                <w:lang w:eastAsia="en-US"/>
              </w:rPr>
              <w:t>30</w:t>
            </w:r>
          </w:p>
        </w:tc>
        <w:tc>
          <w:tcPr>
            <w:tcW w:w="1984" w:type="dxa"/>
            <w:tcBorders>
              <w:top w:val="single" w:sz="4" w:space="0" w:color="auto"/>
              <w:left w:val="single" w:sz="4" w:space="0" w:color="auto"/>
              <w:bottom w:val="single" w:sz="4" w:space="0" w:color="auto"/>
              <w:right w:val="single" w:sz="4" w:space="0" w:color="auto"/>
            </w:tcBorders>
          </w:tcPr>
          <w:p w:rsidR="00952E7E" w:rsidRPr="000453F9" w:rsidRDefault="00952E7E" w:rsidP="003B136B">
            <w:pPr>
              <w:rPr>
                <w:rFonts w:ascii="Times New Roman" w:hAnsi="Times New Roman"/>
                <w:sz w:val="24"/>
                <w:szCs w:val="24"/>
                <w:lang w:eastAsia="en-US"/>
              </w:rPr>
            </w:pPr>
            <w:r w:rsidRPr="000453F9">
              <w:rPr>
                <w:rFonts w:ascii="Times New Roman" w:hAnsi="Times New Roman"/>
                <w:sz w:val="24"/>
                <w:szCs w:val="24"/>
                <w:lang w:eastAsia="en-US"/>
              </w:rPr>
              <w:t>30</w:t>
            </w:r>
          </w:p>
        </w:tc>
        <w:tc>
          <w:tcPr>
            <w:tcW w:w="2268" w:type="dxa"/>
            <w:tcBorders>
              <w:top w:val="single" w:sz="4" w:space="0" w:color="auto"/>
              <w:left w:val="single" w:sz="4" w:space="0" w:color="auto"/>
              <w:bottom w:val="single" w:sz="4" w:space="0" w:color="auto"/>
              <w:right w:val="single" w:sz="4" w:space="0" w:color="auto"/>
            </w:tcBorders>
          </w:tcPr>
          <w:p w:rsidR="00952E7E" w:rsidRPr="000453F9" w:rsidRDefault="00952E7E" w:rsidP="003B136B">
            <w:pPr>
              <w:rPr>
                <w:rFonts w:ascii="Times New Roman" w:hAnsi="Times New Roman"/>
                <w:sz w:val="24"/>
                <w:szCs w:val="24"/>
                <w:lang w:eastAsia="en-US"/>
              </w:rPr>
            </w:pPr>
          </w:p>
        </w:tc>
      </w:tr>
      <w:tr w:rsidR="00952E7E" w:rsidRPr="00FD6808">
        <w:trPr>
          <w:trHeight w:val="274"/>
        </w:trPr>
        <w:tc>
          <w:tcPr>
            <w:tcW w:w="1242" w:type="dxa"/>
            <w:tcBorders>
              <w:top w:val="single" w:sz="4" w:space="0" w:color="auto"/>
              <w:left w:val="single" w:sz="4" w:space="0" w:color="auto"/>
              <w:bottom w:val="single" w:sz="4" w:space="0" w:color="auto"/>
              <w:right w:val="single" w:sz="4" w:space="0" w:color="auto"/>
            </w:tcBorders>
          </w:tcPr>
          <w:p w:rsidR="00952E7E" w:rsidRPr="000453F9" w:rsidRDefault="00952E7E" w:rsidP="003B136B">
            <w:pPr>
              <w:spacing w:after="0"/>
              <w:jc w:val="center"/>
              <w:rPr>
                <w:rFonts w:ascii="Times New Roman" w:hAnsi="Times New Roman"/>
                <w:sz w:val="24"/>
                <w:szCs w:val="24"/>
                <w:lang w:eastAsia="en-US"/>
              </w:rPr>
            </w:pPr>
            <w:r w:rsidRPr="000453F9">
              <w:rPr>
                <w:rFonts w:ascii="Times New Roman" w:hAnsi="Times New Roman"/>
                <w:sz w:val="24"/>
                <w:szCs w:val="24"/>
                <w:lang w:eastAsia="en-US"/>
              </w:rPr>
              <w:t>4</w:t>
            </w:r>
          </w:p>
        </w:tc>
        <w:tc>
          <w:tcPr>
            <w:tcW w:w="6946" w:type="dxa"/>
            <w:tcBorders>
              <w:top w:val="single" w:sz="4" w:space="0" w:color="auto"/>
              <w:left w:val="single" w:sz="4" w:space="0" w:color="auto"/>
              <w:bottom w:val="single" w:sz="4" w:space="0" w:color="auto"/>
              <w:right w:val="single" w:sz="4" w:space="0" w:color="auto"/>
            </w:tcBorders>
          </w:tcPr>
          <w:p w:rsidR="00952E7E" w:rsidRPr="000453F9" w:rsidRDefault="00952E7E" w:rsidP="003B136B">
            <w:pPr>
              <w:spacing w:after="0" w:line="240" w:lineRule="auto"/>
              <w:rPr>
                <w:rFonts w:ascii="Times New Roman" w:hAnsi="Times New Roman"/>
                <w:i/>
                <w:sz w:val="24"/>
                <w:szCs w:val="24"/>
                <w:lang w:eastAsia="en-US"/>
              </w:rPr>
            </w:pPr>
            <w:r w:rsidRPr="000453F9">
              <w:rPr>
                <w:rFonts w:ascii="Times New Roman" w:hAnsi="Times New Roman"/>
                <w:sz w:val="24"/>
                <w:szCs w:val="24"/>
                <w:lang w:val="en-US"/>
              </w:rPr>
              <w:t>Unit</w:t>
            </w:r>
            <w:r w:rsidRPr="000453F9">
              <w:rPr>
                <w:rFonts w:ascii="Times New Roman" w:hAnsi="Times New Roman"/>
                <w:sz w:val="24"/>
                <w:szCs w:val="24"/>
              </w:rPr>
              <w:t xml:space="preserve"> 4. Постарайся стать успешным человеком.</w:t>
            </w:r>
          </w:p>
        </w:tc>
        <w:tc>
          <w:tcPr>
            <w:tcW w:w="1843" w:type="dxa"/>
            <w:tcBorders>
              <w:top w:val="single" w:sz="4" w:space="0" w:color="auto"/>
              <w:left w:val="single" w:sz="4" w:space="0" w:color="auto"/>
              <w:bottom w:val="single" w:sz="4" w:space="0" w:color="auto"/>
              <w:right w:val="single" w:sz="4" w:space="0" w:color="auto"/>
            </w:tcBorders>
          </w:tcPr>
          <w:p w:rsidR="00952E7E" w:rsidRPr="000453F9" w:rsidRDefault="00952E7E" w:rsidP="003B136B">
            <w:pPr>
              <w:spacing w:after="0"/>
              <w:jc w:val="center"/>
              <w:rPr>
                <w:rFonts w:ascii="Times New Roman" w:hAnsi="Times New Roman"/>
                <w:sz w:val="24"/>
                <w:szCs w:val="24"/>
                <w:lang w:eastAsia="en-US"/>
              </w:rPr>
            </w:pPr>
            <w:r w:rsidRPr="000453F9">
              <w:rPr>
                <w:rFonts w:ascii="Times New Roman" w:hAnsi="Times New Roman"/>
                <w:sz w:val="24"/>
                <w:szCs w:val="24"/>
                <w:lang w:eastAsia="en-US"/>
              </w:rPr>
              <w:t>24</w:t>
            </w:r>
          </w:p>
        </w:tc>
        <w:tc>
          <w:tcPr>
            <w:tcW w:w="1984" w:type="dxa"/>
            <w:tcBorders>
              <w:top w:val="single" w:sz="4" w:space="0" w:color="auto"/>
              <w:left w:val="single" w:sz="4" w:space="0" w:color="auto"/>
              <w:bottom w:val="single" w:sz="4" w:space="0" w:color="auto"/>
              <w:right w:val="single" w:sz="4" w:space="0" w:color="auto"/>
            </w:tcBorders>
          </w:tcPr>
          <w:p w:rsidR="00952E7E" w:rsidRPr="000453F9" w:rsidRDefault="00952E7E" w:rsidP="003B136B">
            <w:pPr>
              <w:rPr>
                <w:rFonts w:ascii="Times New Roman" w:hAnsi="Times New Roman"/>
                <w:sz w:val="24"/>
                <w:szCs w:val="24"/>
                <w:lang w:eastAsia="en-US"/>
              </w:rPr>
            </w:pPr>
            <w:r w:rsidRPr="000453F9">
              <w:rPr>
                <w:rFonts w:ascii="Times New Roman" w:hAnsi="Times New Roman"/>
                <w:sz w:val="24"/>
                <w:szCs w:val="24"/>
                <w:lang w:eastAsia="en-US"/>
              </w:rPr>
              <w:t>24</w:t>
            </w:r>
          </w:p>
        </w:tc>
        <w:tc>
          <w:tcPr>
            <w:tcW w:w="2268" w:type="dxa"/>
            <w:tcBorders>
              <w:top w:val="single" w:sz="4" w:space="0" w:color="auto"/>
              <w:left w:val="single" w:sz="4" w:space="0" w:color="auto"/>
              <w:bottom w:val="single" w:sz="4" w:space="0" w:color="auto"/>
              <w:right w:val="single" w:sz="4" w:space="0" w:color="auto"/>
            </w:tcBorders>
          </w:tcPr>
          <w:p w:rsidR="00952E7E" w:rsidRPr="000453F9" w:rsidRDefault="00952E7E" w:rsidP="003B136B">
            <w:pPr>
              <w:rPr>
                <w:rFonts w:ascii="Times New Roman" w:hAnsi="Times New Roman"/>
                <w:sz w:val="24"/>
                <w:szCs w:val="24"/>
                <w:lang w:eastAsia="en-US"/>
              </w:rPr>
            </w:pPr>
          </w:p>
        </w:tc>
      </w:tr>
      <w:tr w:rsidR="00952E7E" w:rsidRPr="00FD6808">
        <w:trPr>
          <w:trHeight w:val="265"/>
        </w:trPr>
        <w:tc>
          <w:tcPr>
            <w:tcW w:w="1242" w:type="dxa"/>
            <w:tcBorders>
              <w:top w:val="single" w:sz="4" w:space="0" w:color="auto"/>
              <w:left w:val="single" w:sz="4" w:space="0" w:color="auto"/>
              <w:bottom w:val="single" w:sz="4" w:space="0" w:color="auto"/>
              <w:right w:val="single" w:sz="4" w:space="0" w:color="auto"/>
            </w:tcBorders>
          </w:tcPr>
          <w:p w:rsidR="00952E7E" w:rsidRPr="000453F9" w:rsidRDefault="00952E7E" w:rsidP="003B136B">
            <w:pPr>
              <w:spacing w:after="0" w:line="240" w:lineRule="auto"/>
              <w:jc w:val="center"/>
              <w:rPr>
                <w:rFonts w:ascii="Times New Roman" w:hAnsi="Times New Roman"/>
                <w:sz w:val="24"/>
                <w:szCs w:val="24"/>
                <w:lang w:eastAsia="en-US"/>
              </w:rPr>
            </w:pPr>
            <w:r w:rsidRPr="000453F9">
              <w:rPr>
                <w:rFonts w:ascii="Times New Roman" w:hAnsi="Times New Roman"/>
                <w:sz w:val="24"/>
                <w:szCs w:val="24"/>
                <w:lang w:eastAsia="en-US"/>
              </w:rPr>
              <w:t>12</w:t>
            </w:r>
          </w:p>
        </w:tc>
        <w:tc>
          <w:tcPr>
            <w:tcW w:w="6946" w:type="dxa"/>
            <w:tcBorders>
              <w:top w:val="single" w:sz="4" w:space="0" w:color="auto"/>
              <w:left w:val="single" w:sz="4" w:space="0" w:color="auto"/>
              <w:bottom w:val="single" w:sz="4" w:space="0" w:color="auto"/>
              <w:right w:val="single" w:sz="4" w:space="0" w:color="auto"/>
            </w:tcBorders>
          </w:tcPr>
          <w:p w:rsidR="00952E7E" w:rsidRPr="000453F9" w:rsidRDefault="00952E7E" w:rsidP="003B136B">
            <w:pPr>
              <w:spacing w:after="0" w:line="240" w:lineRule="auto"/>
              <w:rPr>
                <w:rFonts w:ascii="Times New Roman" w:hAnsi="Times New Roman"/>
                <w:sz w:val="24"/>
                <w:szCs w:val="24"/>
              </w:rPr>
            </w:pPr>
            <w:r w:rsidRPr="000453F9">
              <w:rPr>
                <w:rFonts w:ascii="Times New Roman" w:hAnsi="Times New Roman"/>
                <w:sz w:val="24"/>
                <w:szCs w:val="24"/>
              </w:rPr>
              <w:t>Итого часов.</w:t>
            </w:r>
          </w:p>
        </w:tc>
        <w:tc>
          <w:tcPr>
            <w:tcW w:w="1843" w:type="dxa"/>
            <w:tcBorders>
              <w:top w:val="single" w:sz="4" w:space="0" w:color="auto"/>
              <w:left w:val="single" w:sz="4" w:space="0" w:color="auto"/>
              <w:bottom w:val="single" w:sz="4" w:space="0" w:color="auto"/>
              <w:right w:val="single" w:sz="4" w:space="0" w:color="auto"/>
            </w:tcBorders>
          </w:tcPr>
          <w:p w:rsidR="00952E7E" w:rsidRPr="000453F9" w:rsidRDefault="00952E7E" w:rsidP="003B136B">
            <w:pPr>
              <w:spacing w:after="0" w:line="240" w:lineRule="auto"/>
              <w:jc w:val="center"/>
              <w:rPr>
                <w:rFonts w:ascii="Times New Roman" w:hAnsi="Times New Roman"/>
                <w:sz w:val="24"/>
                <w:szCs w:val="24"/>
                <w:lang w:eastAsia="en-US"/>
              </w:rPr>
            </w:pPr>
            <w:r w:rsidRPr="000453F9">
              <w:rPr>
                <w:rFonts w:ascii="Times New Roman" w:hAnsi="Times New Roman"/>
                <w:sz w:val="24"/>
                <w:szCs w:val="24"/>
                <w:lang w:eastAsia="en-US"/>
              </w:rPr>
              <w:t>105</w:t>
            </w:r>
          </w:p>
        </w:tc>
        <w:tc>
          <w:tcPr>
            <w:tcW w:w="1984" w:type="dxa"/>
            <w:tcBorders>
              <w:top w:val="single" w:sz="4" w:space="0" w:color="auto"/>
              <w:left w:val="single" w:sz="4" w:space="0" w:color="auto"/>
              <w:bottom w:val="single" w:sz="4" w:space="0" w:color="auto"/>
              <w:right w:val="single" w:sz="4" w:space="0" w:color="auto"/>
            </w:tcBorders>
          </w:tcPr>
          <w:p w:rsidR="00952E7E" w:rsidRPr="000453F9" w:rsidRDefault="00952E7E" w:rsidP="003B136B">
            <w:pPr>
              <w:rPr>
                <w:rFonts w:ascii="Times New Roman" w:hAnsi="Times New Roman"/>
                <w:sz w:val="24"/>
                <w:szCs w:val="24"/>
                <w:lang w:eastAsia="en-US"/>
              </w:rPr>
            </w:pPr>
            <w:r w:rsidRPr="000453F9">
              <w:rPr>
                <w:rFonts w:ascii="Times New Roman" w:hAnsi="Times New Roman"/>
                <w:sz w:val="24"/>
                <w:szCs w:val="24"/>
                <w:lang w:eastAsia="en-US"/>
              </w:rPr>
              <w:t>102</w:t>
            </w:r>
          </w:p>
        </w:tc>
        <w:tc>
          <w:tcPr>
            <w:tcW w:w="2268" w:type="dxa"/>
            <w:tcBorders>
              <w:top w:val="single" w:sz="4" w:space="0" w:color="auto"/>
              <w:left w:val="single" w:sz="4" w:space="0" w:color="auto"/>
              <w:bottom w:val="single" w:sz="4" w:space="0" w:color="auto"/>
              <w:right w:val="single" w:sz="4" w:space="0" w:color="auto"/>
            </w:tcBorders>
          </w:tcPr>
          <w:p w:rsidR="00952E7E" w:rsidRPr="000453F9" w:rsidRDefault="00952E7E" w:rsidP="003B136B">
            <w:pPr>
              <w:rPr>
                <w:rFonts w:ascii="Times New Roman" w:hAnsi="Times New Roman"/>
                <w:sz w:val="24"/>
                <w:szCs w:val="24"/>
                <w:lang w:eastAsia="en-US"/>
              </w:rPr>
            </w:pPr>
          </w:p>
        </w:tc>
      </w:tr>
    </w:tbl>
    <w:p w:rsidR="00952E7E" w:rsidRDefault="00952E7E" w:rsidP="0084743F">
      <w:pPr>
        <w:pStyle w:val="HTML"/>
        <w:spacing w:line="276" w:lineRule="auto"/>
        <w:jc w:val="center"/>
        <w:textAlignment w:val="top"/>
        <w:rPr>
          <w:rFonts w:ascii="Times New Roman" w:hAnsi="Times New Roman" w:cs="Times New Roman"/>
          <w:b/>
          <w:sz w:val="28"/>
          <w:szCs w:val="28"/>
        </w:rPr>
      </w:pPr>
    </w:p>
    <w:p w:rsidR="00952E7E" w:rsidRDefault="00952E7E" w:rsidP="0084743F">
      <w:pPr>
        <w:pStyle w:val="HTML"/>
        <w:spacing w:line="276" w:lineRule="auto"/>
        <w:jc w:val="center"/>
        <w:textAlignment w:val="top"/>
        <w:rPr>
          <w:rFonts w:ascii="Times New Roman" w:hAnsi="Times New Roman" w:cs="Times New Roman"/>
          <w:b/>
          <w:sz w:val="28"/>
          <w:szCs w:val="28"/>
        </w:rPr>
      </w:pPr>
    </w:p>
    <w:p w:rsidR="00952E7E" w:rsidRDefault="00952E7E" w:rsidP="0084743F">
      <w:pPr>
        <w:pStyle w:val="HTML"/>
        <w:spacing w:line="276" w:lineRule="auto"/>
        <w:jc w:val="center"/>
        <w:textAlignment w:val="top"/>
        <w:rPr>
          <w:rFonts w:ascii="Times New Roman" w:hAnsi="Times New Roman" w:cs="Times New Roman"/>
          <w:b/>
          <w:sz w:val="28"/>
          <w:szCs w:val="28"/>
        </w:rPr>
      </w:pPr>
    </w:p>
    <w:p w:rsidR="00952E7E" w:rsidRDefault="00952E7E" w:rsidP="0084743F">
      <w:pPr>
        <w:pStyle w:val="HTML"/>
        <w:spacing w:line="276" w:lineRule="auto"/>
        <w:jc w:val="center"/>
        <w:textAlignment w:val="top"/>
        <w:rPr>
          <w:rFonts w:ascii="Times New Roman" w:hAnsi="Times New Roman" w:cs="Times New Roman"/>
          <w:b/>
          <w:sz w:val="28"/>
          <w:szCs w:val="28"/>
        </w:rPr>
      </w:pPr>
    </w:p>
    <w:p w:rsidR="00952E7E" w:rsidRDefault="00952E7E" w:rsidP="0054372C">
      <w:pPr>
        <w:pStyle w:val="HTML"/>
        <w:spacing w:line="276" w:lineRule="auto"/>
        <w:jc w:val="center"/>
        <w:textAlignment w:val="top"/>
        <w:rPr>
          <w:rFonts w:ascii="Times New Roman" w:hAnsi="Times New Roman" w:cs="Times New Roman"/>
          <w:b/>
          <w:sz w:val="28"/>
          <w:szCs w:val="28"/>
        </w:rPr>
      </w:pPr>
      <w:r>
        <w:rPr>
          <w:rFonts w:ascii="Times New Roman" w:hAnsi="Times New Roman" w:cs="Times New Roman"/>
          <w:b/>
          <w:sz w:val="28"/>
          <w:szCs w:val="28"/>
        </w:rPr>
        <w:t>Основные методы и формы обучения:</w:t>
      </w:r>
    </w:p>
    <w:p w:rsidR="00952E7E" w:rsidRPr="007E7384" w:rsidRDefault="00952E7E" w:rsidP="0054372C">
      <w:pPr>
        <w:pStyle w:val="HTML"/>
        <w:spacing w:line="276" w:lineRule="auto"/>
        <w:jc w:val="both"/>
        <w:textAlignment w:val="top"/>
        <w:rPr>
          <w:rFonts w:ascii="Times New Roman" w:hAnsi="Times New Roman" w:cs="Times New Roman"/>
          <w:b/>
          <w:sz w:val="24"/>
          <w:szCs w:val="24"/>
        </w:rPr>
      </w:pPr>
      <w:r>
        <w:rPr>
          <w:rFonts w:ascii="Times New Roman" w:hAnsi="Times New Roman" w:cs="Times New Roman"/>
          <w:b/>
          <w:sz w:val="28"/>
          <w:szCs w:val="28"/>
        </w:rPr>
        <w:tab/>
      </w:r>
      <w:r w:rsidRPr="007E7384">
        <w:rPr>
          <w:rFonts w:ascii="Times New Roman" w:hAnsi="Times New Roman" w:cs="Times New Roman"/>
          <w:sz w:val="24"/>
          <w:szCs w:val="24"/>
        </w:rPr>
        <w:t xml:space="preserve">Коммуникативная методика обучения английскому языку основа на </w:t>
      </w:r>
      <w:proofErr w:type="gramStart"/>
      <w:r w:rsidRPr="007E7384">
        <w:rPr>
          <w:rFonts w:ascii="Times New Roman" w:hAnsi="Times New Roman" w:cs="Times New Roman"/>
          <w:sz w:val="24"/>
          <w:szCs w:val="24"/>
        </w:rPr>
        <w:t>утверждении  о</w:t>
      </w:r>
      <w:proofErr w:type="gramEnd"/>
      <w:r w:rsidRPr="007E7384">
        <w:rPr>
          <w:rFonts w:ascii="Times New Roman" w:hAnsi="Times New Roman" w:cs="Times New Roman"/>
          <w:sz w:val="24"/>
          <w:szCs w:val="24"/>
        </w:rPr>
        <w:t xml:space="preserve"> том, что для успешного овладения иностранным языком учащиеся должны знать не только языковые формы (т.е. лексику,  грамматику и произношение), но также иметь представление о том, как их использовать для целей реальной коммуникации.</w:t>
      </w:r>
    </w:p>
    <w:p w:rsidR="00952E7E" w:rsidRPr="007E7384" w:rsidRDefault="00952E7E" w:rsidP="0054372C">
      <w:pPr>
        <w:pStyle w:val="HTML"/>
        <w:spacing w:line="276" w:lineRule="auto"/>
        <w:jc w:val="both"/>
        <w:textAlignment w:val="top"/>
        <w:rPr>
          <w:rFonts w:ascii="Times New Roman" w:hAnsi="Times New Roman" w:cs="Times New Roman"/>
          <w:sz w:val="24"/>
          <w:szCs w:val="24"/>
        </w:rPr>
      </w:pPr>
      <w:r w:rsidRPr="007E7384">
        <w:rPr>
          <w:rFonts w:ascii="Times New Roman" w:hAnsi="Times New Roman" w:cs="Times New Roman"/>
          <w:sz w:val="24"/>
          <w:szCs w:val="24"/>
        </w:rPr>
        <w:tab/>
        <w:t xml:space="preserve">При обучении английскому языку в 8 классе основными формами работы являются: коллективная, групповые, индивидуальные. </w:t>
      </w:r>
    </w:p>
    <w:p w:rsidR="00952E7E" w:rsidRPr="007E7384" w:rsidRDefault="00952E7E" w:rsidP="0054372C">
      <w:pPr>
        <w:pStyle w:val="HTML"/>
        <w:spacing w:line="276" w:lineRule="auto"/>
        <w:jc w:val="both"/>
        <w:textAlignment w:val="top"/>
        <w:rPr>
          <w:rFonts w:ascii="Times New Roman" w:hAnsi="Times New Roman" w:cs="Times New Roman"/>
          <w:sz w:val="24"/>
          <w:szCs w:val="24"/>
        </w:rPr>
      </w:pPr>
      <w:r w:rsidRPr="007E7384">
        <w:rPr>
          <w:rFonts w:ascii="Times New Roman" w:hAnsi="Times New Roman" w:cs="Times New Roman"/>
          <w:sz w:val="24"/>
          <w:szCs w:val="24"/>
        </w:rPr>
        <w:tab/>
        <w:t>Использование игровых технологий, технологий личностно-</w:t>
      </w:r>
      <w:proofErr w:type="spellStart"/>
      <w:r w:rsidRPr="007E7384">
        <w:rPr>
          <w:rFonts w:ascii="Times New Roman" w:hAnsi="Times New Roman" w:cs="Times New Roman"/>
          <w:sz w:val="24"/>
          <w:szCs w:val="24"/>
        </w:rPr>
        <w:t>ориентированнного</w:t>
      </w:r>
      <w:proofErr w:type="spellEnd"/>
      <w:r w:rsidRPr="007E7384">
        <w:rPr>
          <w:rFonts w:ascii="Times New Roman" w:hAnsi="Times New Roman" w:cs="Times New Roman"/>
          <w:sz w:val="24"/>
          <w:szCs w:val="24"/>
        </w:rPr>
        <w:t xml:space="preserve"> и проектного обучения, информационно-</w:t>
      </w:r>
      <w:proofErr w:type="spellStart"/>
      <w:r w:rsidRPr="007E7384">
        <w:rPr>
          <w:rFonts w:ascii="Times New Roman" w:hAnsi="Times New Roman" w:cs="Times New Roman"/>
          <w:sz w:val="24"/>
          <w:szCs w:val="24"/>
        </w:rPr>
        <w:t>коммункационных</w:t>
      </w:r>
      <w:proofErr w:type="spellEnd"/>
      <w:r w:rsidRPr="007E7384">
        <w:rPr>
          <w:rFonts w:ascii="Times New Roman" w:hAnsi="Times New Roman" w:cs="Times New Roman"/>
          <w:sz w:val="24"/>
          <w:szCs w:val="24"/>
        </w:rPr>
        <w:t xml:space="preserve"> технологий </w:t>
      </w:r>
      <w:proofErr w:type="gramStart"/>
      <w:r w:rsidRPr="007E7384">
        <w:rPr>
          <w:rFonts w:ascii="Times New Roman" w:hAnsi="Times New Roman" w:cs="Times New Roman"/>
          <w:sz w:val="24"/>
          <w:szCs w:val="24"/>
        </w:rPr>
        <w:t>способствует  формированию</w:t>
      </w:r>
      <w:proofErr w:type="gramEnd"/>
      <w:r w:rsidRPr="007E7384">
        <w:rPr>
          <w:rFonts w:ascii="Times New Roman" w:hAnsi="Times New Roman" w:cs="Times New Roman"/>
          <w:sz w:val="24"/>
          <w:szCs w:val="24"/>
        </w:rPr>
        <w:t xml:space="preserve"> основных компетенций учащихся, развитию их познавательной активности. </w:t>
      </w:r>
    </w:p>
    <w:p w:rsidR="00952E7E" w:rsidRDefault="00952E7E" w:rsidP="0054372C">
      <w:pPr>
        <w:pStyle w:val="HTML"/>
        <w:spacing w:line="276" w:lineRule="auto"/>
        <w:jc w:val="both"/>
        <w:textAlignment w:val="top"/>
        <w:rPr>
          <w:rFonts w:ascii="Times New Roman" w:hAnsi="Times New Roman" w:cs="Times New Roman"/>
          <w:sz w:val="28"/>
          <w:szCs w:val="28"/>
        </w:rPr>
      </w:pPr>
    </w:p>
    <w:p w:rsidR="00952E7E" w:rsidRDefault="00952E7E" w:rsidP="0084743F">
      <w:pPr>
        <w:pStyle w:val="HTML"/>
        <w:spacing w:line="276" w:lineRule="auto"/>
        <w:jc w:val="center"/>
        <w:textAlignment w:val="top"/>
        <w:rPr>
          <w:rFonts w:ascii="Times New Roman" w:hAnsi="Times New Roman" w:cs="Times New Roman"/>
          <w:b/>
          <w:sz w:val="28"/>
          <w:szCs w:val="28"/>
        </w:rPr>
      </w:pPr>
    </w:p>
    <w:p w:rsidR="00952E7E" w:rsidRDefault="00952E7E" w:rsidP="00E91BCA">
      <w:pPr>
        <w:pStyle w:val="HTML"/>
        <w:spacing w:line="276" w:lineRule="auto"/>
        <w:jc w:val="center"/>
        <w:textAlignment w:val="top"/>
        <w:rPr>
          <w:rFonts w:ascii="Times New Roman" w:hAnsi="Times New Roman" w:cs="Times New Roman"/>
          <w:b/>
          <w:sz w:val="28"/>
          <w:szCs w:val="28"/>
        </w:rPr>
      </w:pPr>
      <w:r>
        <w:rPr>
          <w:rFonts w:ascii="Times New Roman" w:hAnsi="Times New Roman" w:cs="Times New Roman"/>
          <w:b/>
          <w:sz w:val="28"/>
          <w:szCs w:val="28"/>
        </w:rPr>
        <w:t xml:space="preserve">ТРЕБОВАНИЯ К </w:t>
      </w:r>
      <w:proofErr w:type="gramStart"/>
      <w:r>
        <w:rPr>
          <w:rFonts w:ascii="Times New Roman" w:hAnsi="Times New Roman" w:cs="Times New Roman"/>
          <w:b/>
          <w:sz w:val="28"/>
          <w:szCs w:val="28"/>
        </w:rPr>
        <w:t>УРОВНЮ  ПОДГОТОВКИ</w:t>
      </w:r>
      <w:proofErr w:type="gramEnd"/>
      <w:r>
        <w:rPr>
          <w:rFonts w:ascii="Times New Roman" w:hAnsi="Times New Roman" w:cs="Times New Roman"/>
          <w:b/>
          <w:sz w:val="28"/>
          <w:szCs w:val="28"/>
        </w:rPr>
        <w:t xml:space="preserve"> УЧАЩИХСЯ</w:t>
      </w:r>
    </w:p>
    <w:p w:rsidR="00952E7E" w:rsidRDefault="00952E7E" w:rsidP="001B419B">
      <w:pPr>
        <w:pStyle w:val="HTML"/>
        <w:jc w:val="center"/>
        <w:textAlignment w:val="top"/>
        <w:rPr>
          <w:rFonts w:ascii="Times New Roman" w:hAnsi="Times New Roman" w:cs="Times New Roman"/>
          <w:b/>
          <w:sz w:val="24"/>
          <w:szCs w:val="24"/>
        </w:rPr>
      </w:pPr>
      <w:r>
        <w:rPr>
          <w:rFonts w:ascii="Times New Roman" w:hAnsi="Times New Roman" w:cs="Times New Roman"/>
          <w:b/>
          <w:sz w:val="24"/>
          <w:szCs w:val="24"/>
        </w:rPr>
        <w:t>Речевые умения</w:t>
      </w:r>
    </w:p>
    <w:p w:rsidR="00952E7E" w:rsidRDefault="00952E7E" w:rsidP="001B419B">
      <w:pPr>
        <w:pStyle w:val="HTML"/>
        <w:jc w:val="both"/>
        <w:textAlignment w:val="top"/>
        <w:rPr>
          <w:rFonts w:ascii="Times New Roman" w:hAnsi="Times New Roman" w:cs="Times New Roman"/>
          <w:b/>
          <w:sz w:val="24"/>
          <w:szCs w:val="24"/>
        </w:rPr>
      </w:pPr>
    </w:p>
    <w:p w:rsidR="00952E7E" w:rsidRDefault="00952E7E" w:rsidP="001B419B">
      <w:pPr>
        <w:pStyle w:val="HTML"/>
        <w:jc w:val="both"/>
        <w:textAlignment w:val="top"/>
        <w:rPr>
          <w:rFonts w:ascii="Times New Roman" w:hAnsi="Times New Roman" w:cs="Times New Roman"/>
          <w:sz w:val="24"/>
          <w:szCs w:val="24"/>
        </w:rPr>
      </w:pPr>
      <w:r>
        <w:rPr>
          <w:rFonts w:ascii="Times New Roman" w:hAnsi="Times New Roman" w:cs="Times New Roman"/>
          <w:b/>
          <w:sz w:val="24"/>
          <w:szCs w:val="24"/>
        </w:rPr>
        <w:t>Диалогическая речь.</w:t>
      </w:r>
      <w:r>
        <w:rPr>
          <w:rFonts w:ascii="Times New Roman" w:hAnsi="Times New Roman" w:cs="Times New Roman"/>
          <w:sz w:val="24"/>
          <w:szCs w:val="24"/>
        </w:rPr>
        <w:t xml:space="preserve"> Развитие у школьников диалогической речи на средней ступени предусматривает овладение ими умениями вести диалог этикетного характера, диалог-расспрос, диалог-побуждение к действию и диалог-обмен мнениями, а также их комбинации:</w:t>
      </w:r>
    </w:p>
    <w:p w:rsidR="00952E7E" w:rsidRDefault="00952E7E" w:rsidP="001B419B">
      <w:pPr>
        <w:pStyle w:val="HTML"/>
        <w:jc w:val="both"/>
        <w:textAlignment w:val="top"/>
        <w:rPr>
          <w:rFonts w:ascii="Times New Roman" w:hAnsi="Times New Roman" w:cs="Times New Roman"/>
          <w:sz w:val="24"/>
          <w:szCs w:val="24"/>
        </w:rPr>
      </w:pPr>
      <w:r>
        <w:rPr>
          <w:rFonts w:ascii="Times New Roman" w:hAnsi="Times New Roman" w:cs="Times New Roman"/>
          <w:sz w:val="24"/>
          <w:szCs w:val="24"/>
        </w:rPr>
        <w:t xml:space="preserve">        Речевые умения при ведении диалогов этикетного характера:</w:t>
      </w:r>
    </w:p>
    <w:p w:rsidR="00952E7E" w:rsidRDefault="00952E7E" w:rsidP="001B419B">
      <w:pPr>
        <w:pStyle w:val="HTML"/>
        <w:jc w:val="both"/>
        <w:textAlignment w:val="top"/>
        <w:rPr>
          <w:rFonts w:ascii="Times New Roman" w:hAnsi="Times New Roman" w:cs="Times New Roman"/>
          <w:sz w:val="24"/>
          <w:szCs w:val="24"/>
        </w:rPr>
      </w:pPr>
      <w:r>
        <w:rPr>
          <w:rFonts w:ascii="Times New Roman" w:hAnsi="Times New Roman" w:cs="Times New Roman"/>
          <w:sz w:val="24"/>
          <w:szCs w:val="24"/>
        </w:rPr>
        <w:t xml:space="preserve">       ♦     начать, поддержать и закончить разговор;</w:t>
      </w:r>
    </w:p>
    <w:p w:rsidR="00952E7E" w:rsidRDefault="00952E7E" w:rsidP="001B419B">
      <w:pPr>
        <w:pStyle w:val="HTML"/>
        <w:jc w:val="both"/>
        <w:textAlignment w:val="top"/>
        <w:rPr>
          <w:rFonts w:ascii="Times New Roman" w:hAnsi="Times New Roman" w:cs="Times New Roman"/>
          <w:sz w:val="24"/>
          <w:szCs w:val="24"/>
        </w:rPr>
      </w:pPr>
      <w:r>
        <w:rPr>
          <w:rFonts w:ascii="Times New Roman" w:hAnsi="Times New Roman" w:cs="Times New Roman"/>
          <w:sz w:val="24"/>
          <w:szCs w:val="24"/>
        </w:rPr>
        <w:lastRenderedPageBreak/>
        <w:t xml:space="preserve">       ♦     поздравить, выразить пожелания и отреагировать на них;</w:t>
      </w:r>
    </w:p>
    <w:p w:rsidR="00952E7E" w:rsidRDefault="00952E7E" w:rsidP="001B419B">
      <w:pPr>
        <w:pStyle w:val="HTML"/>
        <w:jc w:val="both"/>
        <w:textAlignment w:val="top"/>
        <w:rPr>
          <w:rFonts w:ascii="Times New Roman" w:hAnsi="Times New Roman" w:cs="Times New Roman"/>
          <w:sz w:val="24"/>
          <w:szCs w:val="24"/>
        </w:rPr>
      </w:pPr>
      <w:r>
        <w:rPr>
          <w:rFonts w:ascii="Times New Roman" w:hAnsi="Times New Roman" w:cs="Times New Roman"/>
          <w:sz w:val="24"/>
          <w:szCs w:val="24"/>
        </w:rPr>
        <w:t xml:space="preserve">       выразить благодарность;</w:t>
      </w:r>
    </w:p>
    <w:p w:rsidR="00952E7E" w:rsidRDefault="00952E7E" w:rsidP="001B419B">
      <w:pPr>
        <w:pStyle w:val="HTML"/>
        <w:jc w:val="both"/>
        <w:textAlignment w:val="top"/>
        <w:rPr>
          <w:rFonts w:ascii="Times New Roman" w:hAnsi="Times New Roman" w:cs="Times New Roman"/>
          <w:sz w:val="24"/>
          <w:szCs w:val="24"/>
        </w:rPr>
      </w:pPr>
      <w:r>
        <w:rPr>
          <w:rFonts w:ascii="Times New Roman" w:hAnsi="Times New Roman" w:cs="Times New Roman"/>
          <w:sz w:val="24"/>
          <w:szCs w:val="24"/>
        </w:rPr>
        <w:t xml:space="preserve">       ♦     вежливо переспросить, выразить согласие/ отказ.</w:t>
      </w:r>
    </w:p>
    <w:p w:rsidR="00952E7E" w:rsidRDefault="00952E7E" w:rsidP="001B419B">
      <w:pPr>
        <w:pStyle w:val="HTML"/>
        <w:jc w:val="both"/>
        <w:textAlignment w:val="top"/>
        <w:rPr>
          <w:rFonts w:ascii="Times New Roman" w:hAnsi="Times New Roman" w:cs="Times New Roman"/>
          <w:sz w:val="24"/>
          <w:szCs w:val="24"/>
        </w:rPr>
      </w:pPr>
      <w:r>
        <w:rPr>
          <w:rFonts w:ascii="Times New Roman" w:hAnsi="Times New Roman" w:cs="Times New Roman"/>
          <w:sz w:val="24"/>
          <w:szCs w:val="24"/>
        </w:rPr>
        <w:t xml:space="preserve">       Объем этикетных диалогов – до 4 реплик со стороны каждого учащегося.</w:t>
      </w:r>
    </w:p>
    <w:p w:rsidR="00952E7E" w:rsidRDefault="00952E7E" w:rsidP="001B419B">
      <w:pPr>
        <w:pStyle w:val="HTML"/>
        <w:jc w:val="both"/>
        <w:textAlignment w:val="top"/>
        <w:rPr>
          <w:rFonts w:ascii="Times New Roman" w:hAnsi="Times New Roman" w:cs="Times New Roman"/>
          <w:sz w:val="24"/>
          <w:szCs w:val="24"/>
        </w:rPr>
      </w:pPr>
    </w:p>
    <w:p w:rsidR="00952E7E" w:rsidRDefault="00952E7E" w:rsidP="001B419B">
      <w:pPr>
        <w:pStyle w:val="HTML"/>
        <w:jc w:val="both"/>
        <w:textAlignment w:val="top"/>
        <w:rPr>
          <w:rFonts w:ascii="Times New Roman" w:hAnsi="Times New Roman" w:cs="Times New Roman"/>
          <w:sz w:val="24"/>
          <w:szCs w:val="24"/>
        </w:rPr>
      </w:pPr>
      <w:r>
        <w:rPr>
          <w:rFonts w:ascii="Times New Roman" w:hAnsi="Times New Roman" w:cs="Times New Roman"/>
          <w:sz w:val="24"/>
          <w:szCs w:val="24"/>
        </w:rPr>
        <w:t xml:space="preserve">      Речевые умения при ведении диалога-расспроса:</w:t>
      </w:r>
    </w:p>
    <w:p w:rsidR="00952E7E" w:rsidRDefault="00952E7E" w:rsidP="001B419B">
      <w:pPr>
        <w:pStyle w:val="HTML"/>
        <w:jc w:val="both"/>
        <w:textAlignment w:val="top"/>
        <w:rPr>
          <w:rFonts w:ascii="Times New Roman" w:hAnsi="Times New Roman" w:cs="Times New Roman"/>
          <w:sz w:val="24"/>
          <w:szCs w:val="24"/>
        </w:rPr>
      </w:pPr>
      <w:r>
        <w:rPr>
          <w:rFonts w:ascii="Times New Roman" w:hAnsi="Times New Roman" w:cs="Times New Roman"/>
          <w:sz w:val="24"/>
          <w:szCs w:val="24"/>
        </w:rPr>
        <w:t xml:space="preserve">      ♦     запрашивать и сообщать фактическую информацию (Кто? Что? Как? Где? Куда? Когда? С кем? Почему?), переходя с позиции спрашивающего на позицию отвечающего;</w:t>
      </w:r>
    </w:p>
    <w:p w:rsidR="00952E7E" w:rsidRDefault="00952E7E" w:rsidP="001B419B">
      <w:pPr>
        <w:pStyle w:val="HTML"/>
        <w:jc w:val="both"/>
        <w:textAlignment w:val="top"/>
        <w:rPr>
          <w:rFonts w:ascii="Times New Roman" w:hAnsi="Times New Roman" w:cs="Times New Roman"/>
          <w:sz w:val="24"/>
          <w:szCs w:val="24"/>
        </w:rPr>
      </w:pPr>
      <w:r>
        <w:rPr>
          <w:rFonts w:ascii="Times New Roman" w:hAnsi="Times New Roman" w:cs="Times New Roman"/>
          <w:sz w:val="24"/>
          <w:szCs w:val="24"/>
        </w:rPr>
        <w:t xml:space="preserve">      ♦     целенаправленно расспрашивать, «брать интервью».</w:t>
      </w:r>
    </w:p>
    <w:p w:rsidR="00952E7E" w:rsidRDefault="00952E7E" w:rsidP="001B419B">
      <w:pPr>
        <w:pStyle w:val="HTML"/>
        <w:jc w:val="both"/>
        <w:textAlignment w:val="top"/>
        <w:rPr>
          <w:rFonts w:ascii="Times New Roman" w:hAnsi="Times New Roman" w:cs="Times New Roman"/>
          <w:sz w:val="24"/>
          <w:szCs w:val="24"/>
        </w:rPr>
      </w:pPr>
      <w:r>
        <w:rPr>
          <w:rFonts w:ascii="Times New Roman" w:hAnsi="Times New Roman" w:cs="Times New Roman"/>
          <w:sz w:val="24"/>
          <w:szCs w:val="24"/>
        </w:rPr>
        <w:t xml:space="preserve">      Объем данных диалогов – до 6 реплик со стороны каждого учащегося.</w:t>
      </w:r>
    </w:p>
    <w:p w:rsidR="00952E7E" w:rsidRDefault="00952E7E" w:rsidP="001B419B">
      <w:pPr>
        <w:pStyle w:val="HTML"/>
        <w:jc w:val="both"/>
        <w:textAlignment w:val="top"/>
        <w:rPr>
          <w:rFonts w:ascii="Times New Roman" w:hAnsi="Times New Roman" w:cs="Times New Roman"/>
          <w:sz w:val="24"/>
          <w:szCs w:val="24"/>
        </w:rPr>
      </w:pPr>
    </w:p>
    <w:p w:rsidR="00952E7E" w:rsidRDefault="00952E7E" w:rsidP="001B419B">
      <w:pPr>
        <w:pStyle w:val="HTML"/>
        <w:jc w:val="both"/>
        <w:textAlignment w:val="top"/>
        <w:rPr>
          <w:rFonts w:ascii="Times New Roman" w:hAnsi="Times New Roman" w:cs="Times New Roman"/>
          <w:sz w:val="24"/>
          <w:szCs w:val="24"/>
        </w:rPr>
      </w:pPr>
      <w:r>
        <w:rPr>
          <w:rFonts w:ascii="Times New Roman" w:hAnsi="Times New Roman" w:cs="Times New Roman"/>
          <w:sz w:val="24"/>
          <w:szCs w:val="24"/>
        </w:rPr>
        <w:t xml:space="preserve">      Речевые умения при ведении диалога-побуждения к действию:</w:t>
      </w:r>
    </w:p>
    <w:p w:rsidR="00952E7E" w:rsidRDefault="00952E7E" w:rsidP="001B419B">
      <w:pPr>
        <w:pStyle w:val="HTML"/>
        <w:jc w:val="both"/>
        <w:textAlignment w:val="top"/>
        <w:rPr>
          <w:rFonts w:ascii="Times New Roman" w:hAnsi="Times New Roman" w:cs="Times New Roman"/>
          <w:sz w:val="24"/>
          <w:szCs w:val="24"/>
        </w:rPr>
      </w:pPr>
      <w:r>
        <w:rPr>
          <w:rFonts w:ascii="Times New Roman" w:hAnsi="Times New Roman" w:cs="Times New Roman"/>
          <w:sz w:val="24"/>
          <w:szCs w:val="24"/>
        </w:rPr>
        <w:t xml:space="preserve">      ♦      обратиться с просьбой и выразить готовность/отказ ее выполнить;</w:t>
      </w:r>
    </w:p>
    <w:p w:rsidR="00952E7E" w:rsidRDefault="00952E7E" w:rsidP="001B419B">
      <w:pPr>
        <w:pStyle w:val="HTML"/>
        <w:jc w:val="both"/>
        <w:textAlignment w:val="top"/>
        <w:rPr>
          <w:rFonts w:ascii="Times New Roman" w:hAnsi="Times New Roman" w:cs="Times New Roman"/>
          <w:sz w:val="24"/>
          <w:szCs w:val="24"/>
        </w:rPr>
      </w:pPr>
      <w:r>
        <w:rPr>
          <w:rFonts w:ascii="Times New Roman" w:hAnsi="Times New Roman" w:cs="Times New Roman"/>
          <w:sz w:val="24"/>
          <w:szCs w:val="24"/>
        </w:rPr>
        <w:t xml:space="preserve">      ♦      дать совет и принять/не принять его;</w:t>
      </w:r>
    </w:p>
    <w:p w:rsidR="00952E7E" w:rsidRDefault="00952E7E" w:rsidP="001B419B">
      <w:pPr>
        <w:pStyle w:val="HTML"/>
        <w:jc w:val="both"/>
        <w:textAlignment w:val="top"/>
        <w:rPr>
          <w:rFonts w:ascii="Times New Roman" w:hAnsi="Times New Roman" w:cs="Times New Roman"/>
          <w:sz w:val="24"/>
          <w:szCs w:val="24"/>
        </w:rPr>
      </w:pPr>
      <w:r>
        <w:rPr>
          <w:rFonts w:ascii="Times New Roman" w:hAnsi="Times New Roman" w:cs="Times New Roman"/>
          <w:sz w:val="24"/>
          <w:szCs w:val="24"/>
        </w:rPr>
        <w:t xml:space="preserve">      ♦      пригласить к действию/взаимодействию и согласиться /не согласиться принять в нем участие;</w:t>
      </w:r>
    </w:p>
    <w:p w:rsidR="00952E7E" w:rsidRDefault="00952E7E" w:rsidP="001B419B">
      <w:pPr>
        <w:pStyle w:val="HTML"/>
        <w:jc w:val="both"/>
        <w:textAlignment w:val="top"/>
        <w:rPr>
          <w:rFonts w:ascii="Times New Roman" w:hAnsi="Times New Roman" w:cs="Times New Roman"/>
          <w:sz w:val="24"/>
          <w:szCs w:val="24"/>
        </w:rPr>
      </w:pPr>
      <w:r>
        <w:rPr>
          <w:rFonts w:ascii="Times New Roman" w:hAnsi="Times New Roman" w:cs="Times New Roman"/>
          <w:sz w:val="24"/>
          <w:szCs w:val="24"/>
        </w:rPr>
        <w:t xml:space="preserve">      ♦      сделать предложение и выразить согласие/несогласие, принять его, объяснить причину.</w:t>
      </w:r>
    </w:p>
    <w:p w:rsidR="00952E7E" w:rsidRDefault="00952E7E" w:rsidP="001B419B">
      <w:pPr>
        <w:pStyle w:val="HTML"/>
        <w:jc w:val="both"/>
        <w:textAlignment w:val="top"/>
        <w:rPr>
          <w:rFonts w:ascii="Times New Roman" w:hAnsi="Times New Roman" w:cs="Times New Roman"/>
          <w:sz w:val="24"/>
          <w:szCs w:val="24"/>
        </w:rPr>
      </w:pPr>
      <w:r>
        <w:rPr>
          <w:rFonts w:ascii="Times New Roman" w:hAnsi="Times New Roman" w:cs="Times New Roman"/>
          <w:sz w:val="24"/>
          <w:szCs w:val="24"/>
        </w:rPr>
        <w:t xml:space="preserve">      Объем данных диалогов – до 4 реплик со стороны каждого учащегося.</w:t>
      </w:r>
    </w:p>
    <w:p w:rsidR="00952E7E" w:rsidRDefault="00952E7E" w:rsidP="001B419B">
      <w:pPr>
        <w:pStyle w:val="HTML"/>
        <w:jc w:val="both"/>
        <w:textAlignment w:val="top"/>
        <w:rPr>
          <w:rFonts w:ascii="Times New Roman" w:hAnsi="Times New Roman" w:cs="Times New Roman"/>
          <w:sz w:val="24"/>
          <w:szCs w:val="24"/>
        </w:rPr>
      </w:pPr>
    </w:p>
    <w:p w:rsidR="00952E7E" w:rsidRDefault="00952E7E" w:rsidP="001B419B">
      <w:pPr>
        <w:pStyle w:val="HTML"/>
        <w:jc w:val="both"/>
        <w:textAlignment w:val="top"/>
        <w:rPr>
          <w:rFonts w:ascii="Times New Roman" w:hAnsi="Times New Roman" w:cs="Times New Roman"/>
          <w:sz w:val="24"/>
          <w:szCs w:val="24"/>
        </w:rPr>
      </w:pPr>
      <w:r>
        <w:rPr>
          <w:rFonts w:ascii="Times New Roman" w:hAnsi="Times New Roman" w:cs="Times New Roman"/>
          <w:sz w:val="24"/>
          <w:szCs w:val="24"/>
        </w:rPr>
        <w:t xml:space="preserve">      Речевые умения при ведении диалога – обмена мнениями:</w:t>
      </w:r>
    </w:p>
    <w:p w:rsidR="00952E7E" w:rsidRDefault="00952E7E" w:rsidP="001B419B">
      <w:pPr>
        <w:pStyle w:val="HTML"/>
        <w:jc w:val="both"/>
        <w:textAlignment w:val="top"/>
        <w:rPr>
          <w:rFonts w:ascii="Times New Roman" w:hAnsi="Times New Roman" w:cs="Times New Roman"/>
          <w:sz w:val="24"/>
          <w:szCs w:val="24"/>
        </w:rPr>
      </w:pPr>
      <w:r>
        <w:rPr>
          <w:rFonts w:ascii="Times New Roman" w:hAnsi="Times New Roman" w:cs="Times New Roman"/>
          <w:sz w:val="24"/>
          <w:szCs w:val="24"/>
        </w:rPr>
        <w:t xml:space="preserve">      ♦     выразить точку зрения и </w:t>
      </w:r>
      <w:proofErr w:type="gramStart"/>
      <w:r>
        <w:rPr>
          <w:rFonts w:ascii="Times New Roman" w:hAnsi="Times New Roman" w:cs="Times New Roman"/>
          <w:sz w:val="24"/>
          <w:szCs w:val="24"/>
        </w:rPr>
        <w:t>согласиться  /</w:t>
      </w:r>
      <w:proofErr w:type="gramEnd"/>
      <w:r>
        <w:rPr>
          <w:rFonts w:ascii="Times New Roman" w:hAnsi="Times New Roman" w:cs="Times New Roman"/>
          <w:sz w:val="24"/>
          <w:szCs w:val="24"/>
        </w:rPr>
        <w:t>не согласиться с ней;</w:t>
      </w:r>
    </w:p>
    <w:p w:rsidR="00952E7E" w:rsidRDefault="00952E7E" w:rsidP="001B419B">
      <w:pPr>
        <w:pStyle w:val="HTML"/>
        <w:jc w:val="both"/>
        <w:textAlignment w:val="top"/>
        <w:rPr>
          <w:rFonts w:ascii="Times New Roman" w:hAnsi="Times New Roman" w:cs="Times New Roman"/>
          <w:sz w:val="24"/>
          <w:szCs w:val="24"/>
        </w:rPr>
      </w:pPr>
      <w:r>
        <w:rPr>
          <w:rFonts w:ascii="Times New Roman" w:hAnsi="Times New Roman" w:cs="Times New Roman"/>
          <w:sz w:val="24"/>
          <w:szCs w:val="24"/>
        </w:rPr>
        <w:t xml:space="preserve">      ♦     высказать одобрение/неодобрение;</w:t>
      </w:r>
    </w:p>
    <w:p w:rsidR="00952E7E" w:rsidRDefault="00952E7E" w:rsidP="001B419B">
      <w:pPr>
        <w:pStyle w:val="HTML"/>
        <w:jc w:val="both"/>
        <w:textAlignment w:val="top"/>
        <w:rPr>
          <w:rFonts w:ascii="Times New Roman" w:hAnsi="Times New Roman" w:cs="Times New Roman"/>
          <w:sz w:val="24"/>
          <w:szCs w:val="24"/>
        </w:rPr>
      </w:pPr>
      <w:r>
        <w:rPr>
          <w:rFonts w:ascii="Times New Roman" w:hAnsi="Times New Roman" w:cs="Times New Roman"/>
          <w:sz w:val="24"/>
          <w:szCs w:val="24"/>
        </w:rPr>
        <w:t xml:space="preserve">      ♦     выразить сомнение;</w:t>
      </w:r>
    </w:p>
    <w:p w:rsidR="00952E7E" w:rsidRDefault="00952E7E" w:rsidP="001B419B">
      <w:pPr>
        <w:pStyle w:val="HTML"/>
        <w:jc w:val="both"/>
        <w:textAlignment w:val="top"/>
        <w:rPr>
          <w:rFonts w:ascii="Times New Roman" w:hAnsi="Times New Roman" w:cs="Times New Roman"/>
          <w:sz w:val="24"/>
          <w:szCs w:val="24"/>
        </w:rPr>
      </w:pPr>
      <w:r>
        <w:rPr>
          <w:rFonts w:ascii="Times New Roman" w:hAnsi="Times New Roman" w:cs="Times New Roman"/>
          <w:sz w:val="24"/>
          <w:szCs w:val="24"/>
        </w:rPr>
        <w:t xml:space="preserve">      ♦     выразить эмоциональную оценку обсуждаемых событий</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радость/огорчение,  желание/нежелание);</w:t>
      </w:r>
    </w:p>
    <w:p w:rsidR="00952E7E" w:rsidRDefault="00952E7E" w:rsidP="001B419B">
      <w:pPr>
        <w:pStyle w:val="HTML"/>
        <w:jc w:val="both"/>
        <w:textAlignment w:val="top"/>
        <w:rPr>
          <w:rFonts w:ascii="Times New Roman" w:hAnsi="Times New Roman" w:cs="Times New Roman"/>
          <w:sz w:val="24"/>
          <w:szCs w:val="24"/>
        </w:rPr>
      </w:pPr>
      <w:r>
        <w:rPr>
          <w:rFonts w:ascii="Times New Roman" w:hAnsi="Times New Roman" w:cs="Times New Roman"/>
          <w:sz w:val="24"/>
          <w:szCs w:val="24"/>
        </w:rPr>
        <w:t xml:space="preserve">       ♦     выразить эмоциональную поддержку партнера, в том числе с помощью комплиментов.</w:t>
      </w:r>
    </w:p>
    <w:p w:rsidR="00952E7E" w:rsidRDefault="00952E7E" w:rsidP="001B419B">
      <w:pPr>
        <w:pStyle w:val="HTML"/>
        <w:jc w:val="both"/>
        <w:textAlignment w:val="top"/>
        <w:rPr>
          <w:rFonts w:ascii="Times New Roman" w:hAnsi="Times New Roman" w:cs="Times New Roman"/>
          <w:sz w:val="24"/>
          <w:szCs w:val="24"/>
        </w:rPr>
      </w:pPr>
      <w:r>
        <w:rPr>
          <w:rFonts w:ascii="Times New Roman" w:hAnsi="Times New Roman" w:cs="Times New Roman"/>
          <w:sz w:val="24"/>
          <w:szCs w:val="24"/>
        </w:rPr>
        <w:t xml:space="preserve">       Объем диалогов - не менее 5-7 реплик со стороны каждого учащегося.</w:t>
      </w:r>
    </w:p>
    <w:p w:rsidR="00952E7E" w:rsidRDefault="00952E7E" w:rsidP="001B419B">
      <w:pPr>
        <w:pStyle w:val="HTML"/>
        <w:jc w:val="both"/>
        <w:textAlignment w:val="top"/>
        <w:rPr>
          <w:rFonts w:ascii="Times New Roman" w:hAnsi="Times New Roman" w:cs="Times New Roman"/>
          <w:sz w:val="24"/>
          <w:szCs w:val="24"/>
        </w:rPr>
      </w:pPr>
    </w:p>
    <w:p w:rsidR="00952E7E" w:rsidRDefault="00952E7E" w:rsidP="001B419B">
      <w:pPr>
        <w:pStyle w:val="HTML"/>
        <w:jc w:val="both"/>
        <w:textAlignment w:val="top"/>
        <w:rPr>
          <w:rFonts w:ascii="Times New Roman" w:hAnsi="Times New Roman" w:cs="Times New Roman"/>
          <w:sz w:val="24"/>
          <w:szCs w:val="24"/>
        </w:rPr>
      </w:pPr>
      <w:r>
        <w:rPr>
          <w:rFonts w:ascii="Times New Roman" w:hAnsi="Times New Roman" w:cs="Times New Roman"/>
          <w:sz w:val="24"/>
          <w:szCs w:val="24"/>
        </w:rPr>
        <w:t xml:space="preserve">       При участии в этих видах диалога и их комбинациях школьники решают различные коммуникативные задачи, предполагающие развитие и совершенствование культуры речи и соответствующих речевых умений.</w:t>
      </w:r>
    </w:p>
    <w:p w:rsidR="00952E7E" w:rsidRDefault="00952E7E" w:rsidP="001B419B">
      <w:pPr>
        <w:pStyle w:val="HTML"/>
        <w:jc w:val="both"/>
        <w:textAlignment w:val="top"/>
        <w:rPr>
          <w:rFonts w:ascii="Times New Roman" w:hAnsi="Times New Roman" w:cs="Times New Roman"/>
          <w:sz w:val="24"/>
          <w:szCs w:val="24"/>
        </w:rPr>
      </w:pPr>
    </w:p>
    <w:p w:rsidR="00952E7E" w:rsidRDefault="00952E7E" w:rsidP="001B419B">
      <w:pPr>
        <w:pStyle w:val="HTML"/>
        <w:jc w:val="both"/>
        <w:textAlignment w:val="top"/>
        <w:rPr>
          <w:rFonts w:ascii="Times New Roman" w:hAnsi="Times New Roman" w:cs="Times New Roman"/>
          <w:sz w:val="24"/>
          <w:szCs w:val="24"/>
        </w:rPr>
      </w:pPr>
      <w:r>
        <w:rPr>
          <w:rFonts w:ascii="Times New Roman" w:hAnsi="Times New Roman" w:cs="Times New Roman"/>
          <w:b/>
          <w:sz w:val="24"/>
          <w:szCs w:val="24"/>
        </w:rPr>
        <w:t>Монологическая речь.</w:t>
      </w:r>
      <w:r>
        <w:rPr>
          <w:rFonts w:ascii="Times New Roman" w:hAnsi="Times New Roman" w:cs="Times New Roman"/>
          <w:sz w:val="24"/>
          <w:szCs w:val="24"/>
        </w:rPr>
        <w:t xml:space="preserve"> Развитие монологической речи на средней ступени предусматривает овладение учащимися следующими умениями: </w:t>
      </w:r>
    </w:p>
    <w:p w:rsidR="00952E7E" w:rsidRDefault="00952E7E" w:rsidP="001B419B">
      <w:pPr>
        <w:pStyle w:val="HTML"/>
        <w:jc w:val="both"/>
        <w:textAlignment w:val="top"/>
        <w:rPr>
          <w:rFonts w:ascii="Times New Roman" w:hAnsi="Times New Roman" w:cs="Times New Roman"/>
          <w:sz w:val="24"/>
          <w:szCs w:val="24"/>
        </w:rPr>
      </w:pPr>
      <w:r>
        <w:rPr>
          <w:rFonts w:ascii="Times New Roman" w:hAnsi="Times New Roman" w:cs="Times New Roman"/>
          <w:sz w:val="24"/>
          <w:szCs w:val="24"/>
        </w:rPr>
        <w:t xml:space="preserve">       ♦    кратко высказываться о фактах и событиях, используя основные коммуникативные типы речи (описание, повествование, сообщение, характеристика), эмоциональные и оценочные суждения;</w:t>
      </w:r>
    </w:p>
    <w:p w:rsidR="00952E7E" w:rsidRDefault="00952E7E" w:rsidP="001B419B">
      <w:pPr>
        <w:pStyle w:val="HTML"/>
        <w:jc w:val="both"/>
        <w:textAlignment w:val="top"/>
        <w:rPr>
          <w:rFonts w:ascii="Times New Roman" w:hAnsi="Times New Roman" w:cs="Times New Roman"/>
          <w:sz w:val="24"/>
          <w:szCs w:val="24"/>
        </w:rPr>
      </w:pPr>
      <w:r>
        <w:rPr>
          <w:rFonts w:ascii="Times New Roman" w:hAnsi="Times New Roman" w:cs="Times New Roman"/>
          <w:sz w:val="24"/>
          <w:szCs w:val="24"/>
        </w:rPr>
        <w:t xml:space="preserve">       ♦    передавать содержание, основную мысль прочитанного с опорой на текст;</w:t>
      </w:r>
    </w:p>
    <w:p w:rsidR="00952E7E" w:rsidRDefault="00952E7E" w:rsidP="001B419B">
      <w:pPr>
        <w:pStyle w:val="HTML"/>
        <w:jc w:val="both"/>
        <w:textAlignment w:val="top"/>
        <w:rPr>
          <w:rFonts w:ascii="Times New Roman" w:hAnsi="Times New Roman" w:cs="Times New Roman"/>
          <w:sz w:val="24"/>
          <w:szCs w:val="24"/>
        </w:rPr>
      </w:pPr>
      <w:r>
        <w:rPr>
          <w:rFonts w:ascii="Times New Roman" w:hAnsi="Times New Roman" w:cs="Times New Roman"/>
          <w:sz w:val="24"/>
          <w:szCs w:val="24"/>
        </w:rPr>
        <w:t xml:space="preserve">       ♦    делать сообщение в связи с прочитанным текстом.</w:t>
      </w:r>
    </w:p>
    <w:p w:rsidR="00952E7E" w:rsidRDefault="00952E7E" w:rsidP="001B419B">
      <w:pPr>
        <w:pStyle w:val="HTML"/>
        <w:jc w:val="both"/>
        <w:textAlignment w:val="top"/>
        <w:rPr>
          <w:rFonts w:ascii="Times New Roman" w:hAnsi="Times New Roman" w:cs="Times New Roman"/>
          <w:sz w:val="24"/>
          <w:szCs w:val="24"/>
        </w:rPr>
      </w:pPr>
      <w:r>
        <w:rPr>
          <w:rFonts w:ascii="Times New Roman" w:hAnsi="Times New Roman" w:cs="Times New Roman"/>
          <w:sz w:val="24"/>
          <w:szCs w:val="24"/>
        </w:rPr>
        <w:t xml:space="preserve">       ♦    выражать и аргументировать свое отношение к прочитанному/услышанному.</w:t>
      </w:r>
    </w:p>
    <w:p w:rsidR="00952E7E" w:rsidRDefault="00952E7E" w:rsidP="001B419B">
      <w:pPr>
        <w:pStyle w:val="HTML"/>
        <w:jc w:val="both"/>
        <w:textAlignment w:val="top"/>
        <w:rPr>
          <w:rFonts w:ascii="Times New Roman" w:hAnsi="Times New Roman" w:cs="Times New Roman"/>
          <w:sz w:val="24"/>
          <w:szCs w:val="24"/>
        </w:rPr>
      </w:pPr>
      <w:r>
        <w:rPr>
          <w:rFonts w:ascii="Times New Roman" w:hAnsi="Times New Roman" w:cs="Times New Roman"/>
          <w:sz w:val="24"/>
          <w:szCs w:val="24"/>
        </w:rPr>
        <w:t xml:space="preserve">       Объем монологического высказывания – до 12 фраз.</w:t>
      </w:r>
    </w:p>
    <w:p w:rsidR="00952E7E" w:rsidRDefault="00952E7E" w:rsidP="001B419B">
      <w:pPr>
        <w:pStyle w:val="HTML"/>
        <w:jc w:val="both"/>
        <w:textAlignment w:val="top"/>
        <w:rPr>
          <w:rFonts w:ascii="Times New Roman" w:hAnsi="Times New Roman" w:cs="Times New Roman"/>
          <w:b/>
          <w:sz w:val="24"/>
          <w:szCs w:val="24"/>
        </w:rPr>
      </w:pPr>
    </w:p>
    <w:p w:rsidR="00952E7E" w:rsidRDefault="00952E7E" w:rsidP="001B419B">
      <w:pPr>
        <w:pStyle w:val="HTML"/>
        <w:jc w:val="both"/>
        <w:textAlignment w:val="top"/>
        <w:rPr>
          <w:rFonts w:ascii="Times New Roman" w:hAnsi="Times New Roman" w:cs="Times New Roman"/>
          <w:b/>
          <w:sz w:val="24"/>
          <w:szCs w:val="24"/>
        </w:rPr>
      </w:pPr>
      <w:proofErr w:type="spellStart"/>
      <w:r>
        <w:rPr>
          <w:rFonts w:ascii="Times New Roman" w:hAnsi="Times New Roman" w:cs="Times New Roman"/>
          <w:b/>
          <w:sz w:val="24"/>
          <w:szCs w:val="24"/>
        </w:rPr>
        <w:t>Аудирование</w:t>
      </w:r>
      <w:proofErr w:type="spellEnd"/>
    </w:p>
    <w:p w:rsidR="00952E7E" w:rsidRDefault="00952E7E" w:rsidP="001B419B">
      <w:pPr>
        <w:pStyle w:val="HTML"/>
        <w:jc w:val="both"/>
        <w:textAlignment w:val="top"/>
        <w:rPr>
          <w:rFonts w:ascii="Times New Roman" w:hAnsi="Times New Roman" w:cs="Times New Roman"/>
          <w:sz w:val="24"/>
          <w:szCs w:val="24"/>
        </w:rPr>
      </w:pPr>
    </w:p>
    <w:p w:rsidR="00952E7E" w:rsidRDefault="00952E7E" w:rsidP="001B419B">
      <w:pPr>
        <w:pStyle w:val="HTML"/>
        <w:jc w:val="both"/>
        <w:textAlignment w:val="top"/>
        <w:rPr>
          <w:rFonts w:ascii="Times New Roman" w:hAnsi="Times New Roman" w:cs="Times New Roman"/>
          <w:sz w:val="24"/>
          <w:szCs w:val="24"/>
        </w:rPr>
      </w:pPr>
      <w:r>
        <w:rPr>
          <w:rFonts w:ascii="Times New Roman" w:hAnsi="Times New Roman" w:cs="Times New Roman"/>
          <w:sz w:val="24"/>
          <w:szCs w:val="24"/>
        </w:rPr>
        <w:t xml:space="preserve">       Владение умениями понимать на слух иноязычный текст предусматривает понимание несложных текстов с разной глубиной и точностью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 и функционального типа текста.</w:t>
      </w:r>
    </w:p>
    <w:p w:rsidR="00952E7E" w:rsidRDefault="00952E7E" w:rsidP="001B419B">
      <w:pPr>
        <w:pStyle w:val="HTML"/>
        <w:jc w:val="both"/>
        <w:textAlignment w:val="top"/>
        <w:rPr>
          <w:rFonts w:ascii="Times New Roman" w:hAnsi="Times New Roman" w:cs="Times New Roman"/>
          <w:sz w:val="24"/>
          <w:szCs w:val="24"/>
        </w:rPr>
      </w:pPr>
      <w:r>
        <w:rPr>
          <w:rFonts w:ascii="Times New Roman" w:hAnsi="Times New Roman" w:cs="Times New Roman"/>
          <w:sz w:val="24"/>
          <w:szCs w:val="24"/>
        </w:rPr>
        <w:t xml:space="preserve">       При этом предусматривается развитие следующих умений:</w:t>
      </w:r>
    </w:p>
    <w:p w:rsidR="00952E7E" w:rsidRDefault="00952E7E" w:rsidP="001B419B">
      <w:pPr>
        <w:pStyle w:val="HTML"/>
        <w:numPr>
          <w:ilvl w:val="0"/>
          <w:numId w:val="33"/>
        </w:numPr>
        <w:tabs>
          <w:tab w:val="clear" w:pos="720"/>
        </w:tabs>
        <w:jc w:val="both"/>
        <w:textAlignment w:val="top"/>
        <w:rPr>
          <w:rFonts w:ascii="Times New Roman" w:hAnsi="Times New Roman" w:cs="Times New Roman"/>
          <w:sz w:val="24"/>
          <w:szCs w:val="24"/>
        </w:rPr>
      </w:pPr>
      <w:r>
        <w:rPr>
          <w:rFonts w:ascii="Times New Roman" w:hAnsi="Times New Roman" w:cs="Times New Roman"/>
          <w:sz w:val="24"/>
          <w:szCs w:val="24"/>
        </w:rPr>
        <w:t>прогнозировать содержание устного текста по началу сообщения и выделять основную мысль в воспринимаемом на слух тексте;</w:t>
      </w:r>
    </w:p>
    <w:p w:rsidR="00952E7E" w:rsidRDefault="00952E7E" w:rsidP="001B419B">
      <w:pPr>
        <w:pStyle w:val="HTML"/>
        <w:numPr>
          <w:ilvl w:val="0"/>
          <w:numId w:val="33"/>
        </w:numPr>
        <w:tabs>
          <w:tab w:val="clear" w:pos="720"/>
        </w:tabs>
        <w:jc w:val="both"/>
        <w:textAlignment w:val="top"/>
        <w:rPr>
          <w:rFonts w:ascii="Times New Roman" w:hAnsi="Times New Roman" w:cs="Times New Roman"/>
          <w:sz w:val="24"/>
          <w:szCs w:val="24"/>
        </w:rPr>
      </w:pPr>
      <w:r>
        <w:rPr>
          <w:rFonts w:ascii="Times New Roman" w:hAnsi="Times New Roman" w:cs="Times New Roman"/>
          <w:sz w:val="24"/>
          <w:szCs w:val="24"/>
        </w:rPr>
        <w:t>выбирать главные факты, опуская второстепенные;</w:t>
      </w:r>
    </w:p>
    <w:p w:rsidR="00952E7E" w:rsidRDefault="00952E7E" w:rsidP="001B419B">
      <w:pPr>
        <w:pStyle w:val="HTML"/>
        <w:numPr>
          <w:ilvl w:val="0"/>
          <w:numId w:val="33"/>
        </w:numPr>
        <w:tabs>
          <w:tab w:val="clear" w:pos="720"/>
        </w:tabs>
        <w:jc w:val="both"/>
        <w:textAlignment w:val="top"/>
        <w:rPr>
          <w:rFonts w:ascii="Times New Roman" w:hAnsi="Times New Roman" w:cs="Times New Roman"/>
          <w:sz w:val="24"/>
          <w:szCs w:val="24"/>
        </w:rPr>
      </w:pPr>
      <w:r>
        <w:rPr>
          <w:rFonts w:ascii="Times New Roman" w:hAnsi="Times New Roman" w:cs="Times New Roman"/>
          <w:sz w:val="24"/>
          <w:szCs w:val="24"/>
        </w:rPr>
        <w:t>выборочно понимать необходимую информацию в сообщениях прагматического характера с опорой на языковую догадку, контекст;</w:t>
      </w:r>
    </w:p>
    <w:p w:rsidR="00952E7E" w:rsidRDefault="00952E7E" w:rsidP="001B419B">
      <w:pPr>
        <w:pStyle w:val="HTML"/>
        <w:numPr>
          <w:ilvl w:val="0"/>
          <w:numId w:val="33"/>
        </w:numPr>
        <w:tabs>
          <w:tab w:val="clear" w:pos="720"/>
        </w:tabs>
        <w:jc w:val="both"/>
        <w:textAlignment w:val="top"/>
        <w:rPr>
          <w:rFonts w:ascii="Times New Roman" w:hAnsi="Times New Roman" w:cs="Times New Roman"/>
          <w:sz w:val="24"/>
          <w:szCs w:val="24"/>
        </w:rPr>
      </w:pPr>
      <w:r>
        <w:rPr>
          <w:rFonts w:ascii="Times New Roman" w:hAnsi="Times New Roman" w:cs="Times New Roman"/>
          <w:sz w:val="24"/>
          <w:szCs w:val="24"/>
        </w:rPr>
        <w:t>игнорировать незнакомый языковой материал, несущественный для понимания.</w:t>
      </w:r>
    </w:p>
    <w:p w:rsidR="00952E7E" w:rsidRDefault="00952E7E" w:rsidP="001B419B">
      <w:pPr>
        <w:pStyle w:val="HTML"/>
        <w:jc w:val="both"/>
        <w:textAlignment w:val="top"/>
        <w:rPr>
          <w:rFonts w:ascii="Times New Roman" w:hAnsi="Times New Roman" w:cs="Times New Roman"/>
          <w:sz w:val="24"/>
          <w:szCs w:val="24"/>
        </w:rPr>
      </w:pPr>
      <w:r>
        <w:rPr>
          <w:rFonts w:ascii="Times New Roman" w:hAnsi="Times New Roman" w:cs="Times New Roman"/>
          <w:sz w:val="24"/>
          <w:szCs w:val="24"/>
        </w:rPr>
        <w:t xml:space="preserve">       Содержание текстов должно соответствовать возрастным особенностям и интересам учащихся 8-9 классов, иметь образовательную и воспитательную ценность.</w:t>
      </w:r>
    </w:p>
    <w:p w:rsidR="00952E7E" w:rsidRDefault="00952E7E" w:rsidP="001B419B">
      <w:pPr>
        <w:pStyle w:val="HTML"/>
        <w:jc w:val="both"/>
        <w:textAlignment w:val="top"/>
        <w:rPr>
          <w:rFonts w:ascii="Times New Roman" w:hAnsi="Times New Roman" w:cs="Times New Roman"/>
          <w:sz w:val="24"/>
          <w:szCs w:val="24"/>
        </w:rPr>
      </w:pPr>
      <w:r>
        <w:rPr>
          <w:rFonts w:ascii="Times New Roman" w:hAnsi="Times New Roman" w:cs="Times New Roman"/>
          <w:sz w:val="24"/>
          <w:szCs w:val="24"/>
        </w:rPr>
        <w:t xml:space="preserve">       Время звучания текста – 1,5-2 минуты.</w:t>
      </w:r>
    </w:p>
    <w:p w:rsidR="00952E7E" w:rsidRDefault="00952E7E" w:rsidP="001B419B">
      <w:pPr>
        <w:pStyle w:val="HTML"/>
        <w:textAlignment w:val="top"/>
        <w:rPr>
          <w:rFonts w:ascii="Times New Roman" w:hAnsi="Times New Roman" w:cs="Times New Roman"/>
          <w:sz w:val="24"/>
          <w:szCs w:val="24"/>
        </w:rPr>
      </w:pPr>
    </w:p>
    <w:p w:rsidR="00952E7E" w:rsidRDefault="00952E7E" w:rsidP="001B419B">
      <w:pPr>
        <w:pStyle w:val="HTML"/>
        <w:textAlignment w:val="top"/>
        <w:rPr>
          <w:rFonts w:ascii="Times New Roman" w:hAnsi="Times New Roman" w:cs="Times New Roman"/>
          <w:b/>
          <w:sz w:val="24"/>
          <w:szCs w:val="24"/>
        </w:rPr>
      </w:pPr>
      <w:r>
        <w:rPr>
          <w:rFonts w:ascii="Times New Roman" w:hAnsi="Times New Roman" w:cs="Times New Roman"/>
          <w:b/>
          <w:sz w:val="24"/>
          <w:szCs w:val="24"/>
        </w:rPr>
        <w:t>Чтение</w:t>
      </w:r>
    </w:p>
    <w:p w:rsidR="00952E7E" w:rsidRDefault="00952E7E" w:rsidP="001B419B">
      <w:pPr>
        <w:pStyle w:val="HTML"/>
        <w:textAlignment w:val="top"/>
        <w:rPr>
          <w:rFonts w:ascii="Times New Roman" w:hAnsi="Times New Roman" w:cs="Times New Roman"/>
          <w:b/>
          <w:sz w:val="24"/>
          <w:szCs w:val="24"/>
        </w:rPr>
      </w:pPr>
    </w:p>
    <w:p w:rsidR="00952E7E" w:rsidRDefault="00952E7E" w:rsidP="001B419B">
      <w:pPr>
        <w:pStyle w:val="HTML"/>
        <w:jc w:val="both"/>
        <w:textAlignment w:val="top"/>
        <w:rPr>
          <w:rFonts w:ascii="Times New Roman" w:hAnsi="Times New Roman" w:cs="Times New Roman"/>
          <w:sz w:val="24"/>
          <w:szCs w:val="24"/>
        </w:rPr>
      </w:pPr>
      <w:r>
        <w:rPr>
          <w:rFonts w:ascii="Times New Roman" w:hAnsi="Times New Roman" w:cs="Times New Roman"/>
          <w:sz w:val="24"/>
          <w:szCs w:val="24"/>
        </w:rPr>
        <w:t xml:space="preserve">       Школьники учатся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952E7E" w:rsidRDefault="00952E7E" w:rsidP="001B419B">
      <w:pPr>
        <w:pStyle w:val="HTML"/>
        <w:jc w:val="both"/>
        <w:textAlignment w:val="top"/>
        <w:rPr>
          <w:rFonts w:ascii="Times New Roman" w:hAnsi="Times New Roman" w:cs="Times New Roman"/>
          <w:sz w:val="24"/>
          <w:szCs w:val="24"/>
        </w:rPr>
      </w:pPr>
      <w:r>
        <w:rPr>
          <w:rFonts w:ascii="Times New Roman" w:hAnsi="Times New Roman" w:cs="Times New Roman"/>
          <w:sz w:val="24"/>
          <w:szCs w:val="24"/>
        </w:rPr>
        <w:t xml:space="preserve">       Содержание текстов должно соответствовать возрастным особенностям и интересам учащихся 8 классов, иметь образовательную и воспитательную ценность, воздействовать на эмоциональную сферу школьников.</w:t>
      </w:r>
    </w:p>
    <w:p w:rsidR="00952E7E" w:rsidRDefault="00952E7E" w:rsidP="001B419B">
      <w:pPr>
        <w:pStyle w:val="HTML"/>
        <w:jc w:val="both"/>
        <w:textAlignment w:val="top"/>
        <w:rPr>
          <w:rFonts w:ascii="Times New Roman" w:hAnsi="Times New Roman" w:cs="Times New Roman"/>
          <w:sz w:val="24"/>
          <w:szCs w:val="24"/>
        </w:rPr>
      </w:pPr>
      <w:r>
        <w:rPr>
          <w:rFonts w:ascii="Times New Roman" w:hAnsi="Times New Roman" w:cs="Times New Roman"/>
          <w:sz w:val="24"/>
          <w:szCs w:val="24"/>
        </w:rPr>
        <w:t xml:space="preserve">       Независимо от вида чтения возможно использование двуязычного словаря.</w:t>
      </w:r>
    </w:p>
    <w:p w:rsidR="00952E7E" w:rsidRDefault="00952E7E" w:rsidP="001B419B">
      <w:pPr>
        <w:pStyle w:val="HTML"/>
        <w:jc w:val="both"/>
        <w:textAlignment w:val="top"/>
        <w:rPr>
          <w:rFonts w:ascii="Times New Roman" w:hAnsi="Times New Roman" w:cs="Times New Roman"/>
          <w:sz w:val="24"/>
          <w:szCs w:val="24"/>
        </w:rPr>
      </w:pPr>
      <w:r>
        <w:rPr>
          <w:rFonts w:ascii="Times New Roman" w:hAnsi="Times New Roman" w:cs="Times New Roman"/>
          <w:sz w:val="24"/>
          <w:szCs w:val="24"/>
        </w:rPr>
        <w:t xml:space="preserve">        Чтение с пониманием основного содержания текста осуществляется на аутентичных материалах, отражающих особенности быта, жизни, культуры стран изучаемого языка.</w:t>
      </w:r>
    </w:p>
    <w:p w:rsidR="00952E7E" w:rsidRDefault="00952E7E" w:rsidP="001B419B">
      <w:pPr>
        <w:pStyle w:val="HTML"/>
        <w:jc w:val="both"/>
        <w:textAlignment w:val="top"/>
        <w:rPr>
          <w:rFonts w:ascii="Times New Roman" w:hAnsi="Times New Roman" w:cs="Times New Roman"/>
          <w:sz w:val="24"/>
          <w:szCs w:val="24"/>
        </w:rPr>
      </w:pPr>
      <w:r>
        <w:rPr>
          <w:rFonts w:ascii="Times New Roman" w:hAnsi="Times New Roman" w:cs="Times New Roman"/>
          <w:sz w:val="24"/>
          <w:szCs w:val="24"/>
        </w:rPr>
        <w:t xml:space="preserve">       Умения чтения, подлежащие формированию:</w:t>
      </w:r>
    </w:p>
    <w:p w:rsidR="00952E7E" w:rsidRDefault="00952E7E" w:rsidP="001B419B">
      <w:pPr>
        <w:pStyle w:val="HTML"/>
        <w:jc w:val="both"/>
        <w:textAlignment w:val="top"/>
        <w:rPr>
          <w:rFonts w:ascii="Times New Roman" w:hAnsi="Times New Roman" w:cs="Times New Roman"/>
          <w:sz w:val="24"/>
          <w:szCs w:val="24"/>
        </w:rPr>
      </w:pPr>
      <w:r>
        <w:rPr>
          <w:rFonts w:ascii="Times New Roman" w:hAnsi="Times New Roman" w:cs="Times New Roman"/>
          <w:sz w:val="24"/>
          <w:szCs w:val="24"/>
        </w:rPr>
        <w:t xml:space="preserve">       ♦      определять тему, содержание текста по заголовку;</w:t>
      </w:r>
    </w:p>
    <w:p w:rsidR="00952E7E" w:rsidRDefault="00952E7E" w:rsidP="001B419B">
      <w:pPr>
        <w:pStyle w:val="HTML"/>
        <w:jc w:val="both"/>
        <w:textAlignment w:val="top"/>
        <w:rPr>
          <w:rFonts w:ascii="Times New Roman" w:hAnsi="Times New Roman" w:cs="Times New Roman"/>
          <w:sz w:val="24"/>
          <w:szCs w:val="24"/>
        </w:rPr>
      </w:pPr>
      <w:r>
        <w:rPr>
          <w:rFonts w:ascii="Times New Roman" w:hAnsi="Times New Roman" w:cs="Times New Roman"/>
          <w:sz w:val="24"/>
          <w:szCs w:val="24"/>
        </w:rPr>
        <w:t xml:space="preserve">       ♦      выделять основную мысль;</w:t>
      </w:r>
    </w:p>
    <w:p w:rsidR="00952E7E" w:rsidRDefault="00952E7E" w:rsidP="001B419B">
      <w:pPr>
        <w:pStyle w:val="HTML"/>
        <w:jc w:val="both"/>
        <w:textAlignment w:val="top"/>
        <w:rPr>
          <w:rFonts w:ascii="Times New Roman" w:hAnsi="Times New Roman" w:cs="Times New Roman"/>
          <w:sz w:val="24"/>
          <w:szCs w:val="24"/>
        </w:rPr>
      </w:pPr>
      <w:r>
        <w:rPr>
          <w:rFonts w:ascii="Times New Roman" w:hAnsi="Times New Roman" w:cs="Times New Roman"/>
          <w:sz w:val="24"/>
          <w:szCs w:val="24"/>
        </w:rPr>
        <w:t xml:space="preserve">       ♦      выбирать главные факты из текста, опуская второстепенные;</w:t>
      </w:r>
    </w:p>
    <w:p w:rsidR="00952E7E" w:rsidRDefault="00952E7E" w:rsidP="001B419B">
      <w:pPr>
        <w:pStyle w:val="HTML"/>
        <w:jc w:val="both"/>
        <w:textAlignment w:val="top"/>
        <w:rPr>
          <w:rFonts w:ascii="Times New Roman" w:hAnsi="Times New Roman" w:cs="Times New Roman"/>
          <w:sz w:val="24"/>
          <w:szCs w:val="24"/>
        </w:rPr>
      </w:pPr>
      <w:r>
        <w:rPr>
          <w:rFonts w:ascii="Times New Roman" w:hAnsi="Times New Roman" w:cs="Times New Roman"/>
          <w:sz w:val="24"/>
          <w:szCs w:val="24"/>
        </w:rPr>
        <w:t xml:space="preserve">       ♦      устанавливать логическую последовательность основных фактов/ событий в тексте.</w:t>
      </w:r>
    </w:p>
    <w:p w:rsidR="00952E7E" w:rsidRDefault="00952E7E" w:rsidP="001B419B">
      <w:pPr>
        <w:pStyle w:val="HTML"/>
        <w:jc w:val="both"/>
        <w:textAlignment w:val="top"/>
        <w:rPr>
          <w:rFonts w:ascii="Times New Roman" w:hAnsi="Times New Roman" w:cs="Times New Roman"/>
          <w:sz w:val="24"/>
          <w:szCs w:val="24"/>
        </w:rPr>
      </w:pPr>
      <w:r>
        <w:rPr>
          <w:rFonts w:ascii="Times New Roman" w:hAnsi="Times New Roman" w:cs="Times New Roman"/>
          <w:sz w:val="24"/>
          <w:szCs w:val="24"/>
        </w:rPr>
        <w:t xml:space="preserve">       Объем текста – до 500 слов.</w:t>
      </w:r>
    </w:p>
    <w:p w:rsidR="00952E7E" w:rsidRDefault="00952E7E" w:rsidP="001B419B">
      <w:pPr>
        <w:pStyle w:val="HTML"/>
        <w:jc w:val="both"/>
        <w:textAlignment w:val="top"/>
        <w:rPr>
          <w:rFonts w:ascii="Times New Roman" w:hAnsi="Times New Roman" w:cs="Times New Roman"/>
          <w:sz w:val="24"/>
          <w:szCs w:val="24"/>
        </w:rPr>
      </w:pPr>
    </w:p>
    <w:p w:rsidR="00952E7E" w:rsidRDefault="00952E7E" w:rsidP="001B419B">
      <w:pPr>
        <w:pStyle w:val="HTML"/>
        <w:jc w:val="both"/>
        <w:textAlignment w:val="top"/>
        <w:rPr>
          <w:rFonts w:ascii="Times New Roman" w:hAnsi="Times New Roman" w:cs="Times New Roman"/>
          <w:sz w:val="24"/>
          <w:szCs w:val="24"/>
        </w:rPr>
      </w:pPr>
      <w:r>
        <w:rPr>
          <w:rFonts w:ascii="Times New Roman" w:hAnsi="Times New Roman" w:cs="Times New Roman"/>
          <w:sz w:val="24"/>
          <w:szCs w:val="24"/>
        </w:rPr>
        <w:t xml:space="preserve">       Чтение с полным пониманием текста осуществляется на облегченных аутентичных текстах разных жанров.</w:t>
      </w:r>
    </w:p>
    <w:p w:rsidR="00952E7E" w:rsidRDefault="00952E7E" w:rsidP="001B419B">
      <w:pPr>
        <w:pStyle w:val="HTML"/>
        <w:jc w:val="both"/>
        <w:textAlignment w:val="top"/>
        <w:rPr>
          <w:rFonts w:ascii="Times New Roman" w:hAnsi="Times New Roman" w:cs="Times New Roman"/>
          <w:sz w:val="24"/>
          <w:szCs w:val="24"/>
        </w:rPr>
      </w:pPr>
      <w:r>
        <w:rPr>
          <w:rFonts w:ascii="Times New Roman" w:hAnsi="Times New Roman" w:cs="Times New Roman"/>
          <w:sz w:val="24"/>
          <w:szCs w:val="24"/>
        </w:rPr>
        <w:t xml:space="preserve">      Умения чтения, подлежащие формированию:</w:t>
      </w:r>
    </w:p>
    <w:p w:rsidR="00952E7E" w:rsidRDefault="00952E7E" w:rsidP="001B419B">
      <w:pPr>
        <w:pStyle w:val="HTML"/>
        <w:jc w:val="both"/>
        <w:textAlignment w:val="top"/>
        <w:rPr>
          <w:rFonts w:ascii="Times New Roman" w:hAnsi="Times New Roman" w:cs="Times New Roman"/>
          <w:sz w:val="24"/>
          <w:szCs w:val="24"/>
        </w:rPr>
      </w:pPr>
      <w:r>
        <w:rPr>
          <w:rFonts w:ascii="Times New Roman" w:hAnsi="Times New Roman" w:cs="Times New Roman"/>
          <w:sz w:val="24"/>
          <w:szCs w:val="24"/>
        </w:rPr>
        <w:lastRenderedPageBreak/>
        <w:t xml:space="preserve">      ♦      полно и точно понимать содержание текста на основе его информационной переработки (языковой догадки, словообразовательного и грамматического анализа, выборочного перевода, использование страноведческого комментария);</w:t>
      </w:r>
    </w:p>
    <w:p w:rsidR="00952E7E" w:rsidRDefault="00952E7E" w:rsidP="001B419B">
      <w:pPr>
        <w:pStyle w:val="HTML"/>
        <w:jc w:val="both"/>
        <w:textAlignment w:val="top"/>
        <w:rPr>
          <w:rFonts w:ascii="Times New Roman" w:hAnsi="Times New Roman" w:cs="Times New Roman"/>
          <w:sz w:val="24"/>
          <w:szCs w:val="24"/>
        </w:rPr>
      </w:pPr>
      <w:r>
        <w:rPr>
          <w:rFonts w:ascii="Times New Roman" w:hAnsi="Times New Roman" w:cs="Times New Roman"/>
          <w:sz w:val="24"/>
          <w:szCs w:val="24"/>
        </w:rPr>
        <w:t xml:space="preserve">      ♦      оценивать полученную информацию, выразить свое мнение;</w:t>
      </w:r>
    </w:p>
    <w:p w:rsidR="00952E7E" w:rsidRDefault="00952E7E" w:rsidP="001B419B">
      <w:pPr>
        <w:pStyle w:val="HTML"/>
        <w:jc w:val="both"/>
        <w:textAlignment w:val="top"/>
        <w:rPr>
          <w:rFonts w:ascii="Times New Roman" w:hAnsi="Times New Roman" w:cs="Times New Roman"/>
          <w:sz w:val="24"/>
          <w:szCs w:val="24"/>
        </w:rPr>
      </w:pPr>
      <w:r>
        <w:rPr>
          <w:rFonts w:ascii="Times New Roman" w:hAnsi="Times New Roman" w:cs="Times New Roman"/>
          <w:sz w:val="24"/>
          <w:szCs w:val="24"/>
        </w:rPr>
        <w:t xml:space="preserve">      ♦      прокомментировать/объяснить те или иные факты, описанные в тексте.</w:t>
      </w:r>
    </w:p>
    <w:p w:rsidR="00952E7E" w:rsidRDefault="00952E7E" w:rsidP="001B419B">
      <w:pPr>
        <w:pStyle w:val="HTML"/>
        <w:jc w:val="both"/>
        <w:textAlignment w:val="top"/>
        <w:rPr>
          <w:rFonts w:ascii="Times New Roman" w:hAnsi="Times New Roman" w:cs="Times New Roman"/>
          <w:sz w:val="24"/>
          <w:szCs w:val="24"/>
        </w:rPr>
      </w:pPr>
      <w:r>
        <w:rPr>
          <w:rFonts w:ascii="Times New Roman" w:hAnsi="Times New Roman" w:cs="Times New Roman"/>
          <w:sz w:val="24"/>
          <w:szCs w:val="24"/>
        </w:rPr>
        <w:t xml:space="preserve">      Объем текста - до 600 слов.</w:t>
      </w:r>
    </w:p>
    <w:p w:rsidR="00952E7E" w:rsidRDefault="00952E7E" w:rsidP="001B419B">
      <w:pPr>
        <w:pStyle w:val="HTML"/>
        <w:jc w:val="both"/>
        <w:textAlignment w:val="top"/>
        <w:rPr>
          <w:rFonts w:ascii="Times New Roman" w:hAnsi="Times New Roman" w:cs="Times New Roman"/>
          <w:sz w:val="24"/>
          <w:szCs w:val="24"/>
        </w:rPr>
      </w:pPr>
      <w:r>
        <w:rPr>
          <w:rFonts w:ascii="Times New Roman" w:hAnsi="Times New Roman" w:cs="Times New Roman"/>
          <w:sz w:val="24"/>
          <w:szCs w:val="24"/>
        </w:rPr>
        <w:t xml:space="preserve">       Чтение с выборочным пониманием нужной или интересующей информации</w:t>
      </w:r>
    </w:p>
    <w:p w:rsidR="00952E7E" w:rsidRDefault="00952E7E" w:rsidP="001B419B">
      <w:pPr>
        <w:pStyle w:val="HTML"/>
        <w:jc w:val="both"/>
        <w:textAlignment w:val="top"/>
        <w:rPr>
          <w:rFonts w:ascii="Times New Roman" w:hAnsi="Times New Roman" w:cs="Times New Roman"/>
          <w:sz w:val="24"/>
          <w:szCs w:val="24"/>
        </w:rPr>
      </w:pPr>
      <w:r>
        <w:rPr>
          <w:rFonts w:ascii="Times New Roman" w:hAnsi="Times New Roman" w:cs="Times New Roman"/>
          <w:sz w:val="24"/>
          <w:szCs w:val="24"/>
        </w:rPr>
        <w:t>предполагает умение просмотреть аутентичный текст, (статью или несколько статей из газеты, журнала, сайтов Интернет) и выбрать информацию, которая необходима или представляет интерес для учащихся.</w:t>
      </w:r>
    </w:p>
    <w:p w:rsidR="00952E7E" w:rsidRDefault="00952E7E" w:rsidP="001B419B">
      <w:pPr>
        <w:pStyle w:val="HTML"/>
        <w:jc w:val="both"/>
        <w:textAlignment w:val="top"/>
        <w:rPr>
          <w:rFonts w:ascii="Times New Roman" w:hAnsi="Times New Roman" w:cs="Times New Roman"/>
          <w:sz w:val="24"/>
          <w:szCs w:val="24"/>
        </w:rPr>
      </w:pPr>
    </w:p>
    <w:p w:rsidR="00952E7E" w:rsidRDefault="00952E7E" w:rsidP="001B419B">
      <w:pPr>
        <w:pStyle w:val="HTML"/>
        <w:jc w:val="both"/>
        <w:textAlignment w:val="top"/>
        <w:rPr>
          <w:rFonts w:ascii="Times New Roman" w:hAnsi="Times New Roman" w:cs="Times New Roman"/>
          <w:b/>
          <w:sz w:val="24"/>
          <w:szCs w:val="24"/>
        </w:rPr>
      </w:pPr>
      <w:r>
        <w:rPr>
          <w:rFonts w:ascii="Times New Roman" w:hAnsi="Times New Roman" w:cs="Times New Roman"/>
          <w:b/>
          <w:sz w:val="24"/>
          <w:szCs w:val="24"/>
        </w:rPr>
        <w:t>Письменная речь</w:t>
      </w:r>
    </w:p>
    <w:p w:rsidR="00952E7E" w:rsidRDefault="00952E7E" w:rsidP="001B419B">
      <w:pPr>
        <w:pStyle w:val="HTML"/>
        <w:jc w:val="both"/>
        <w:textAlignment w:val="top"/>
        <w:rPr>
          <w:rFonts w:ascii="Times New Roman" w:hAnsi="Times New Roman" w:cs="Times New Roman"/>
          <w:sz w:val="24"/>
          <w:szCs w:val="24"/>
        </w:rPr>
      </w:pPr>
      <w:r>
        <w:rPr>
          <w:rFonts w:ascii="Times New Roman" w:hAnsi="Times New Roman" w:cs="Times New Roman"/>
          <w:sz w:val="24"/>
          <w:szCs w:val="24"/>
        </w:rPr>
        <w:t xml:space="preserve">        Овладение письменной речью предусматривает развитие следующих умений:</w:t>
      </w:r>
    </w:p>
    <w:p w:rsidR="00952E7E" w:rsidRDefault="00952E7E" w:rsidP="001B419B">
      <w:pPr>
        <w:pStyle w:val="HTML"/>
        <w:jc w:val="both"/>
        <w:textAlignment w:val="top"/>
        <w:rPr>
          <w:rFonts w:ascii="Times New Roman" w:hAnsi="Times New Roman" w:cs="Times New Roman"/>
          <w:sz w:val="24"/>
          <w:szCs w:val="24"/>
        </w:rPr>
      </w:pPr>
      <w:r>
        <w:rPr>
          <w:rFonts w:ascii="Times New Roman" w:hAnsi="Times New Roman" w:cs="Times New Roman"/>
          <w:sz w:val="24"/>
          <w:szCs w:val="24"/>
        </w:rPr>
        <w:t xml:space="preserve">        ♦     делать выписки из текста;</w:t>
      </w:r>
    </w:p>
    <w:p w:rsidR="00952E7E" w:rsidRDefault="00952E7E" w:rsidP="001B419B">
      <w:pPr>
        <w:pStyle w:val="HTML"/>
        <w:jc w:val="both"/>
        <w:textAlignment w:val="top"/>
        <w:rPr>
          <w:rFonts w:ascii="Times New Roman" w:hAnsi="Times New Roman" w:cs="Times New Roman"/>
          <w:sz w:val="24"/>
          <w:szCs w:val="24"/>
        </w:rPr>
      </w:pPr>
      <w:r>
        <w:rPr>
          <w:rFonts w:ascii="Times New Roman" w:hAnsi="Times New Roman" w:cs="Times New Roman"/>
          <w:sz w:val="24"/>
          <w:szCs w:val="24"/>
        </w:rPr>
        <w:t xml:space="preserve">        ♦     писать короткие поздравления с днем рождения, другими праздниками, выражать пожелания; (объемом 30-40 слов, включая написание адреса);</w:t>
      </w:r>
    </w:p>
    <w:p w:rsidR="00952E7E" w:rsidRDefault="00952E7E" w:rsidP="001B419B">
      <w:pPr>
        <w:pStyle w:val="HTML"/>
        <w:jc w:val="both"/>
        <w:textAlignment w:val="top"/>
        <w:rPr>
          <w:rFonts w:ascii="Times New Roman" w:hAnsi="Times New Roman" w:cs="Times New Roman"/>
          <w:sz w:val="24"/>
          <w:szCs w:val="24"/>
        </w:rPr>
      </w:pPr>
      <w:r>
        <w:rPr>
          <w:rFonts w:ascii="Times New Roman" w:hAnsi="Times New Roman" w:cs="Times New Roman"/>
          <w:sz w:val="24"/>
          <w:szCs w:val="24"/>
        </w:rPr>
        <w:t xml:space="preserve">        ♦     заполнять бланки (указывать имя, фамилию, пол, возраст, гражданство, адрес);</w:t>
      </w:r>
    </w:p>
    <w:p w:rsidR="00952E7E" w:rsidRDefault="00952E7E" w:rsidP="001B419B">
      <w:pPr>
        <w:pStyle w:val="HTML"/>
        <w:jc w:val="both"/>
        <w:textAlignment w:val="top"/>
        <w:rPr>
          <w:rFonts w:ascii="Times New Roman" w:hAnsi="Times New Roman" w:cs="Times New Roman"/>
          <w:sz w:val="24"/>
          <w:szCs w:val="24"/>
        </w:rPr>
      </w:pPr>
      <w:r>
        <w:rPr>
          <w:rFonts w:ascii="Times New Roman" w:hAnsi="Times New Roman" w:cs="Times New Roman"/>
          <w:sz w:val="24"/>
          <w:szCs w:val="24"/>
        </w:rPr>
        <w:t xml:space="preserve">        ♦     писать личное письмо по образцу/ без опоры на образец (расспрашивать адресат о его жизни, делах, сообщать то же о себе, выражать благодарность, просьбу), используя материал одной или нескольких тем, усвоенных в устной речи и при чтении, употребляя необходимые формулы речевого этикета (объем личного письма 80-90 слов, включая адрес).</w:t>
      </w:r>
    </w:p>
    <w:p w:rsidR="00952E7E" w:rsidRDefault="00952E7E" w:rsidP="001B419B">
      <w:pPr>
        <w:pStyle w:val="HTML"/>
        <w:jc w:val="both"/>
        <w:textAlignment w:val="top"/>
        <w:rPr>
          <w:rFonts w:ascii="Times New Roman" w:hAnsi="Times New Roman" w:cs="Times New Roman"/>
          <w:sz w:val="24"/>
          <w:szCs w:val="24"/>
        </w:rPr>
      </w:pPr>
    </w:p>
    <w:p w:rsidR="00952E7E" w:rsidRDefault="00952E7E" w:rsidP="001B419B">
      <w:pPr>
        <w:pStyle w:val="HTML"/>
        <w:jc w:val="both"/>
        <w:textAlignment w:val="top"/>
        <w:rPr>
          <w:rFonts w:ascii="Times New Roman" w:hAnsi="Times New Roman" w:cs="Times New Roman"/>
          <w:sz w:val="24"/>
          <w:szCs w:val="24"/>
        </w:rPr>
      </w:pPr>
      <w:r>
        <w:rPr>
          <w:rFonts w:ascii="Times New Roman" w:hAnsi="Times New Roman" w:cs="Times New Roman"/>
          <w:sz w:val="24"/>
          <w:szCs w:val="24"/>
        </w:rPr>
        <w:t xml:space="preserve">       Успешное овладение английским языком на </w:t>
      </w:r>
      <w:proofErr w:type="spellStart"/>
      <w:r>
        <w:rPr>
          <w:rFonts w:ascii="Times New Roman" w:hAnsi="Times New Roman" w:cs="Times New Roman"/>
          <w:sz w:val="24"/>
          <w:szCs w:val="24"/>
        </w:rPr>
        <w:t>допороговом</w:t>
      </w:r>
      <w:proofErr w:type="spellEnd"/>
      <w:r>
        <w:rPr>
          <w:rFonts w:ascii="Times New Roman" w:hAnsi="Times New Roman" w:cs="Times New Roman"/>
          <w:sz w:val="24"/>
          <w:szCs w:val="24"/>
        </w:rPr>
        <w:t xml:space="preserve"> уровне (соответствующем международному стандарту) предполагает развитие учебных и компенсаторных умений при обучении говорению, письму аудированию и чтению.</w:t>
      </w:r>
    </w:p>
    <w:p w:rsidR="00952E7E" w:rsidRDefault="00952E7E" w:rsidP="001B419B">
      <w:pPr>
        <w:pStyle w:val="HTML"/>
        <w:jc w:val="both"/>
        <w:textAlignment w:val="top"/>
        <w:rPr>
          <w:rFonts w:ascii="Times New Roman" w:hAnsi="Times New Roman" w:cs="Times New Roman"/>
          <w:sz w:val="24"/>
          <w:szCs w:val="24"/>
        </w:rPr>
      </w:pPr>
      <w:r>
        <w:rPr>
          <w:rFonts w:ascii="Times New Roman" w:hAnsi="Times New Roman" w:cs="Times New Roman"/>
          <w:sz w:val="24"/>
          <w:szCs w:val="24"/>
        </w:rPr>
        <w:t xml:space="preserve">       На средней ступени обучения у учащихся развиваются такие специальные учебные умения как:</w:t>
      </w:r>
    </w:p>
    <w:p w:rsidR="00952E7E" w:rsidRDefault="00952E7E" w:rsidP="001B419B">
      <w:pPr>
        <w:pStyle w:val="HTML"/>
        <w:jc w:val="both"/>
        <w:textAlignment w:val="top"/>
        <w:rPr>
          <w:rFonts w:ascii="Times New Roman" w:hAnsi="Times New Roman" w:cs="Times New Roman"/>
          <w:sz w:val="24"/>
          <w:szCs w:val="24"/>
        </w:rPr>
      </w:pPr>
      <w:r>
        <w:rPr>
          <w:rFonts w:ascii="Times New Roman" w:hAnsi="Times New Roman" w:cs="Times New Roman"/>
          <w:sz w:val="24"/>
          <w:szCs w:val="24"/>
        </w:rPr>
        <w:t xml:space="preserve">      ♦     осуществлять информационную переработку иноязычных текстов, раскрывая разнообразными способами значения новых слов, определяя грамматическую форму;</w:t>
      </w:r>
    </w:p>
    <w:p w:rsidR="00952E7E" w:rsidRDefault="00952E7E" w:rsidP="001B419B">
      <w:pPr>
        <w:pStyle w:val="HTML"/>
        <w:jc w:val="both"/>
        <w:textAlignment w:val="top"/>
        <w:rPr>
          <w:rFonts w:ascii="Times New Roman" w:hAnsi="Times New Roman" w:cs="Times New Roman"/>
          <w:sz w:val="24"/>
          <w:szCs w:val="24"/>
        </w:rPr>
      </w:pPr>
      <w:r>
        <w:rPr>
          <w:rFonts w:ascii="Times New Roman" w:hAnsi="Times New Roman" w:cs="Times New Roman"/>
          <w:sz w:val="24"/>
          <w:szCs w:val="24"/>
        </w:rPr>
        <w:t xml:space="preserve">      ♦     пользоваться словарями и справочниками, в том числе электронными;</w:t>
      </w:r>
    </w:p>
    <w:p w:rsidR="00952E7E" w:rsidRDefault="00952E7E" w:rsidP="001B419B">
      <w:pPr>
        <w:pStyle w:val="HTML"/>
        <w:jc w:val="both"/>
        <w:textAlignment w:val="top"/>
        <w:rPr>
          <w:rFonts w:ascii="Times New Roman" w:hAnsi="Times New Roman" w:cs="Times New Roman"/>
          <w:sz w:val="24"/>
          <w:szCs w:val="24"/>
        </w:rPr>
      </w:pPr>
      <w:r>
        <w:rPr>
          <w:rFonts w:ascii="Times New Roman" w:hAnsi="Times New Roman" w:cs="Times New Roman"/>
          <w:sz w:val="24"/>
          <w:szCs w:val="24"/>
        </w:rPr>
        <w:t xml:space="preserve">       ♦      участвовать в проектной деятельности, в том числе </w:t>
      </w:r>
      <w:proofErr w:type="spellStart"/>
      <w:r>
        <w:rPr>
          <w:rFonts w:ascii="Times New Roman" w:hAnsi="Times New Roman" w:cs="Times New Roman"/>
          <w:sz w:val="24"/>
          <w:szCs w:val="24"/>
        </w:rPr>
        <w:t>межпредметного</w:t>
      </w:r>
      <w:proofErr w:type="spellEnd"/>
      <w:r>
        <w:rPr>
          <w:rFonts w:ascii="Times New Roman" w:hAnsi="Times New Roman" w:cs="Times New Roman"/>
          <w:sz w:val="24"/>
          <w:szCs w:val="24"/>
        </w:rPr>
        <w:t xml:space="preserve"> характера, требующей использования иноязычных источников информации.</w:t>
      </w:r>
    </w:p>
    <w:p w:rsidR="00952E7E" w:rsidRDefault="00952E7E" w:rsidP="001B419B">
      <w:pPr>
        <w:pStyle w:val="HTML"/>
        <w:jc w:val="both"/>
        <w:textAlignment w:val="top"/>
        <w:rPr>
          <w:rFonts w:ascii="Times New Roman" w:hAnsi="Times New Roman" w:cs="Times New Roman"/>
          <w:sz w:val="24"/>
          <w:szCs w:val="24"/>
        </w:rPr>
      </w:pPr>
      <w:r>
        <w:rPr>
          <w:rFonts w:ascii="Times New Roman" w:hAnsi="Times New Roman" w:cs="Times New Roman"/>
          <w:sz w:val="24"/>
          <w:szCs w:val="24"/>
        </w:rPr>
        <w:t xml:space="preserve">       В основной школе также целенаправленно осуществляется развитие компенсаторных умений - умений выходить из затруднительных положений при дефиците языковых средств, а именно: развитие умения использовать при говорении переспрос,</w:t>
      </w:r>
    </w:p>
    <w:p w:rsidR="00952E7E" w:rsidRDefault="00952E7E" w:rsidP="001B419B">
      <w:pPr>
        <w:pStyle w:val="HTML"/>
        <w:jc w:val="both"/>
        <w:textAlignment w:val="top"/>
        <w:rPr>
          <w:rFonts w:ascii="Times New Roman" w:hAnsi="Times New Roman" w:cs="Times New Roman"/>
          <w:sz w:val="24"/>
          <w:szCs w:val="24"/>
        </w:rPr>
      </w:pPr>
      <w:r>
        <w:rPr>
          <w:rFonts w:ascii="Times New Roman" w:hAnsi="Times New Roman" w:cs="Times New Roman"/>
          <w:sz w:val="24"/>
          <w:szCs w:val="24"/>
        </w:rPr>
        <w:t xml:space="preserve">перифраз, синонимичные средства, мимику, жесты, а при чтении и </w:t>
      </w:r>
      <w:proofErr w:type="spellStart"/>
      <w:r>
        <w:rPr>
          <w:rFonts w:ascii="Times New Roman" w:hAnsi="Times New Roman" w:cs="Times New Roman"/>
          <w:sz w:val="24"/>
          <w:szCs w:val="24"/>
        </w:rPr>
        <w:t>аудировании</w:t>
      </w:r>
      <w:proofErr w:type="spellEnd"/>
      <w:r>
        <w:rPr>
          <w:rFonts w:ascii="Times New Roman" w:hAnsi="Times New Roman" w:cs="Times New Roman"/>
          <w:sz w:val="24"/>
          <w:szCs w:val="24"/>
        </w:rPr>
        <w:t xml:space="preserve"> языковую      </w:t>
      </w:r>
      <w:proofErr w:type="gramStart"/>
      <w:r>
        <w:rPr>
          <w:rFonts w:ascii="Times New Roman" w:hAnsi="Times New Roman" w:cs="Times New Roman"/>
          <w:sz w:val="24"/>
          <w:szCs w:val="24"/>
        </w:rPr>
        <w:t xml:space="preserve">догадку,   </w:t>
      </w:r>
      <w:proofErr w:type="gramEnd"/>
      <w:r>
        <w:rPr>
          <w:rFonts w:ascii="Times New Roman" w:hAnsi="Times New Roman" w:cs="Times New Roman"/>
          <w:sz w:val="24"/>
          <w:szCs w:val="24"/>
        </w:rPr>
        <w:t xml:space="preserve"> тематическое    прогнозирование     содержания,   опускать/игнорировать информацию, не мешающую понять основное значение текста.</w:t>
      </w:r>
    </w:p>
    <w:p w:rsidR="00952E7E" w:rsidRDefault="00952E7E" w:rsidP="001B419B">
      <w:pPr>
        <w:pStyle w:val="HTML"/>
        <w:jc w:val="center"/>
        <w:textAlignment w:val="top"/>
        <w:rPr>
          <w:rFonts w:ascii="Times New Roman" w:hAnsi="Times New Roman" w:cs="Times New Roman"/>
          <w:b/>
          <w:sz w:val="24"/>
          <w:szCs w:val="24"/>
        </w:rPr>
      </w:pPr>
    </w:p>
    <w:p w:rsidR="00952E7E" w:rsidRDefault="00952E7E" w:rsidP="001B419B">
      <w:pPr>
        <w:pStyle w:val="HTML"/>
        <w:jc w:val="center"/>
        <w:textAlignment w:val="top"/>
        <w:rPr>
          <w:rFonts w:ascii="Times New Roman" w:hAnsi="Times New Roman" w:cs="Times New Roman"/>
          <w:b/>
          <w:sz w:val="24"/>
          <w:szCs w:val="24"/>
        </w:rPr>
      </w:pPr>
      <w:r>
        <w:rPr>
          <w:rFonts w:ascii="Times New Roman" w:hAnsi="Times New Roman" w:cs="Times New Roman"/>
          <w:b/>
          <w:sz w:val="24"/>
          <w:szCs w:val="24"/>
        </w:rPr>
        <w:t>Социокультурные знания и умения</w:t>
      </w:r>
    </w:p>
    <w:p w:rsidR="00952E7E" w:rsidRDefault="00952E7E" w:rsidP="001B419B">
      <w:pPr>
        <w:pStyle w:val="HTML"/>
        <w:jc w:val="center"/>
        <w:textAlignment w:val="top"/>
        <w:rPr>
          <w:rFonts w:ascii="Times New Roman" w:hAnsi="Times New Roman" w:cs="Times New Roman"/>
          <w:b/>
          <w:sz w:val="24"/>
          <w:szCs w:val="24"/>
        </w:rPr>
      </w:pPr>
    </w:p>
    <w:p w:rsidR="00952E7E" w:rsidRDefault="00952E7E" w:rsidP="001B419B">
      <w:pPr>
        <w:pStyle w:val="HTML"/>
        <w:jc w:val="both"/>
        <w:textAlignment w:val="top"/>
        <w:rPr>
          <w:rFonts w:ascii="Times New Roman" w:hAnsi="Times New Roman" w:cs="Times New Roman"/>
          <w:sz w:val="24"/>
          <w:szCs w:val="24"/>
        </w:rPr>
      </w:pPr>
      <w:r>
        <w:rPr>
          <w:rFonts w:ascii="Times New Roman" w:hAnsi="Times New Roman" w:cs="Times New Roman"/>
          <w:sz w:val="24"/>
          <w:szCs w:val="24"/>
        </w:rPr>
        <w:lastRenderedPageBreak/>
        <w:t xml:space="preserve">       Школьники учатся осуществлять межличностное и межкультурное общение, применяя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w:t>
      </w:r>
      <w:proofErr w:type="spellStart"/>
      <w:r>
        <w:rPr>
          <w:rFonts w:ascii="Times New Roman" w:hAnsi="Times New Roman" w:cs="Times New Roman"/>
          <w:sz w:val="24"/>
          <w:szCs w:val="24"/>
        </w:rPr>
        <w:t>межпредметного</w:t>
      </w:r>
      <w:proofErr w:type="spellEnd"/>
      <w:r>
        <w:rPr>
          <w:rFonts w:ascii="Times New Roman" w:hAnsi="Times New Roman" w:cs="Times New Roman"/>
          <w:sz w:val="24"/>
          <w:szCs w:val="24"/>
        </w:rPr>
        <w:t xml:space="preserve"> характера).</w:t>
      </w:r>
    </w:p>
    <w:p w:rsidR="00952E7E" w:rsidRDefault="00952E7E" w:rsidP="001B419B">
      <w:pPr>
        <w:pStyle w:val="HTML"/>
        <w:jc w:val="both"/>
        <w:textAlignment w:val="top"/>
        <w:rPr>
          <w:rFonts w:ascii="Times New Roman" w:hAnsi="Times New Roman" w:cs="Times New Roman"/>
          <w:sz w:val="24"/>
          <w:szCs w:val="24"/>
        </w:rPr>
      </w:pPr>
      <w:r>
        <w:rPr>
          <w:rFonts w:ascii="Times New Roman" w:hAnsi="Times New Roman" w:cs="Times New Roman"/>
          <w:sz w:val="24"/>
          <w:szCs w:val="24"/>
        </w:rPr>
        <w:t xml:space="preserve">      Они овладевают знаниями о:</w:t>
      </w:r>
    </w:p>
    <w:p w:rsidR="00952E7E" w:rsidRDefault="00952E7E" w:rsidP="001B419B">
      <w:pPr>
        <w:pStyle w:val="HTML"/>
        <w:jc w:val="both"/>
        <w:textAlignment w:val="top"/>
        <w:rPr>
          <w:rFonts w:ascii="Times New Roman" w:hAnsi="Times New Roman" w:cs="Times New Roman"/>
          <w:sz w:val="24"/>
          <w:szCs w:val="24"/>
        </w:rPr>
      </w:pPr>
      <w:r>
        <w:rPr>
          <w:rFonts w:ascii="Times New Roman" w:hAnsi="Times New Roman" w:cs="Times New Roman"/>
          <w:sz w:val="24"/>
          <w:szCs w:val="24"/>
        </w:rPr>
        <w:t xml:space="preserve">      ♦      значении английского языка в современном мире;</w:t>
      </w:r>
    </w:p>
    <w:p w:rsidR="00952E7E" w:rsidRDefault="00952E7E" w:rsidP="001B419B">
      <w:pPr>
        <w:pStyle w:val="HTML"/>
        <w:jc w:val="both"/>
        <w:textAlignment w:val="top"/>
        <w:rPr>
          <w:rFonts w:ascii="Times New Roman" w:hAnsi="Times New Roman" w:cs="Times New Roman"/>
          <w:sz w:val="24"/>
          <w:szCs w:val="24"/>
        </w:rPr>
      </w:pPr>
      <w:r>
        <w:rPr>
          <w:rFonts w:ascii="Times New Roman" w:hAnsi="Times New Roman" w:cs="Times New Roman"/>
          <w:sz w:val="24"/>
          <w:szCs w:val="24"/>
        </w:rPr>
        <w:t xml:space="preserve">      ♦     наиболее употребительной тематической фоновой лексики и реалиях при изучении учебных тем (традиции в питании, проведении выходных дней, основные национальные праздники, этикетные особенности посещения гостей, сферы обслуживания);</w:t>
      </w:r>
    </w:p>
    <w:p w:rsidR="00952E7E" w:rsidRDefault="00952E7E" w:rsidP="001B419B">
      <w:pPr>
        <w:pStyle w:val="HTML"/>
        <w:jc w:val="both"/>
        <w:textAlignment w:val="top"/>
        <w:rPr>
          <w:rFonts w:ascii="Times New Roman" w:hAnsi="Times New Roman" w:cs="Times New Roman"/>
          <w:sz w:val="24"/>
          <w:szCs w:val="24"/>
        </w:rPr>
      </w:pPr>
      <w:r>
        <w:rPr>
          <w:rFonts w:ascii="Times New Roman" w:hAnsi="Times New Roman" w:cs="Times New Roman"/>
          <w:sz w:val="24"/>
          <w:szCs w:val="24"/>
        </w:rPr>
        <w:t xml:space="preserve">      ♦       социокультурном портрете стран </w:t>
      </w:r>
      <w:proofErr w:type="gramStart"/>
      <w:r>
        <w:rPr>
          <w:rFonts w:ascii="Times New Roman" w:hAnsi="Times New Roman" w:cs="Times New Roman"/>
          <w:sz w:val="24"/>
          <w:szCs w:val="24"/>
        </w:rPr>
        <w:t>( говорящих</w:t>
      </w:r>
      <w:proofErr w:type="gramEnd"/>
      <w:r>
        <w:rPr>
          <w:rFonts w:ascii="Times New Roman" w:hAnsi="Times New Roman" w:cs="Times New Roman"/>
          <w:sz w:val="24"/>
          <w:szCs w:val="24"/>
        </w:rPr>
        <w:t xml:space="preserve"> на изучаемом языке) и культурном наследии стран изучаемого языка.;</w:t>
      </w:r>
    </w:p>
    <w:p w:rsidR="00952E7E" w:rsidRDefault="00952E7E" w:rsidP="001B419B">
      <w:pPr>
        <w:pStyle w:val="HTML"/>
        <w:jc w:val="both"/>
        <w:textAlignment w:val="top"/>
        <w:rPr>
          <w:rFonts w:ascii="Times New Roman" w:hAnsi="Times New Roman" w:cs="Times New Roman"/>
          <w:sz w:val="24"/>
          <w:szCs w:val="24"/>
        </w:rPr>
      </w:pPr>
      <w:r>
        <w:rPr>
          <w:rFonts w:ascii="Times New Roman" w:hAnsi="Times New Roman" w:cs="Times New Roman"/>
          <w:sz w:val="24"/>
          <w:szCs w:val="24"/>
        </w:rPr>
        <w:t xml:space="preserve">      ♦      речевых различиях в ситуациях формального и неформального общения в рамках изучаемых предметов речи.</w:t>
      </w:r>
    </w:p>
    <w:p w:rsidR="00952E7E" w:rsidRDefault="00952E7E" w:rsidP="001B419B">
      <w:pPr>
        <w:pStyle w:val="HTML"/>
        <w:jc w:val="both"/>
        <w:textAlignment w:val="top"/>
        <w:rPr>
          <w:rFonts w:ascii="Times New Roman" w:hAnsi="Times New Roman" w:cs="Times New Roman"/>
          <w:sz w:val="24"/>
          <w:szCs w:val="24"/>
        </w:rPr>
      </w:pPr>
      <w:r>
        <w:rPr>
          <w:rFonts w:ascii="Times New Roman" w:hAnsi="Times New Roman" w:cs="Times New Roman"/>
          <w:sz w:val="24"/>
          <w:szCs w:val="24"/>
        </w:rPr>
        <w:t xml:space="preserve">      Предусматривается также овладение умениями:</w:t>
      </w:r>
    </w:p>
    <w:p w:rsidR="00952E7E" w:rsidRDefault="00952E7E" w:rsidP="001B419B">
      <w:pPr>
        <w:pStyle w:val="HTML"/>
        <w:jc w:val="both"/>
        <w:textAlignment w:val="top"/>
        <w:rPr>
          <w:rFonts w:ascii="Times New Roman" w:hAnsi="Times New Roman" w:cs="Times New Roman"/>
          <w:sz w:val="24"/>
          <w:szCs w:val="24"/>
        </w:rPr>
      </w:pPr>
      <w:r>
        <w:rPr>
          <w:rFonts w:ascii="Times New Roman" w:hAnsi="Times New Roman" w:cs="Times New Roman"/>
          <w:sz w:val="24"/>
          <w:szCs w:val="24"/>
        </w:rPr>
        <w:t xml:space="preserve">      ♦      представлять родную страну и культуру на иностранном языке;</w:t>
      </w:r>
    </w:p>
    <w:p w:rsidR="00952E7E" w:rsidRDefault="00952E7E" w:rsidP="001B419B">
      <w:pPr>
        <w:pStyle w:val="HTML"/>
        <w:jc w:val="both"/>
        <w:textAlignment w:val="top"/>
        <w:rPr>
          <w:rFonts w:ascii="Times New Roman" w:hAnsi="Times New Roman" w:cs="Times New Roman"/>
          <w:sz w:val="24"/>
          <w:szCs w:val="24"/>
        </w:rPr>
      </w:pPr>
      <w:r>
        <w:rPr>
          <w:rFonts w:ascii="Times New Roman" w:hAnsi="Times New Roman" w:cs="Times New Roman"/>
          <w:sz w:val="24"/>
          <w:szCs w:val="24"/>
        </w:rPr>
        <w:t xml:space="preserve">      ♦      оказывать помощь зарубежным гостям в ситуациях повседневного общения.</w:t>
      </w:r>
    </w:p>
    <w:p w:rsidR="00952E7E" w:rsidRDefault="00952E7E" w:rsidP="001B419B">
      <w:pPr>
        <w:pStyle w:val="HTML"/>
        <w:jc w:val="both"/>
        <w:textAlignment w:val="top"/>
        <w:rPr>
          <w:rFonts w:ascii="Times New Roman" w:hAnsi="Times New Roman" w:cs="Times New Roman"/>
          <w:sz w:val="24"/>
          <w:szCs w:val="24"/>
        </w:rPr>
      </w:pPr>
    </w:p>
    <w:p w:rsidR="00952E7E" w:rsidRDefault="00952E7E" w:rsidP="001B419B">
      <w:pPr>
        <w:pStyle w:val="HTML"/>
        <w:jc w:val="center"/>
        <w:textAlignment w:val="top"/>
        <w:rPr>
          <w:rFonts w:ascii="Times New Roman" w:hAnsi="Times New Roman" w:cs="Times New Roman"/>
          <w:b/>
          <w:sz w:val="24"/>
          <w:szCs w:val="24"/>
        </w:rPr>
      </w:pPr>
      <w:r>
        <w:rPr>
          <w:rFonts w:ascii="Times New Roman" w:hAnsi="Times New Roman" w:cs="Times New Roman"/>
          <w:b/>
          <w:sz w:val="24"/>
          <w:szCs w:val="24"/>
        </w:rPr>
        <w:t>Графика и орфография</w:t>
      </w:r>
    </w:p>
    <w:p w:rsidR="00952E7E" w:rsidRDefault="00952E7E" w:rsidP="001B419B">
      <w:pPr>
        <w:pStyle w:val="HTML"/>
        <w:jc w:val="center"/>
        <w:textAlignment w:val="top"/>
        <w:rPr>
          <w:rFonts w:ascii="Times New Roman" w:hAnsi="Times New Roman" w:cs="Times New Roman"/>
          <w:b/>
          <w:sz w:val="24"/>
          <w:szCs w:val="24"/>
        </w:rPr>
      </w:pPr>
    </w:p>
    <w:p w:rsidR="00952E7E" w:rsidRDefault="00952E7E" w:rsidP="001B419B">
      <w:pPr>
        <w:pStyle w:val="HTML"/>
        <w:jc w:val="both"/>
        <w:textAlignment w:val="top"/>
        <w:rPr>
          <w:rFonts w:ascii="Times New Roman" w:hAnsi="Times New Roman" w:cs="Times New Roman"/>
          <w:sz w:val="24"/>
          <w:szCs w:val="24"/>
        </w:rPr>
      </w:pPr>
      <w:r>
        <w:rPr>
          <w:rFonts w:ascii="Times New Roman" w:hAnsi="Times New Roman" w:cs="Times New Roman"/>
          <w:sz w:val="24"/>
          <w:szCs w:val="24"/>
        </w:rPr>
        <w:t xml:space="preserve">       Знание правил чтения и написания новых слов, отобранных для данного этапа обучения и навыки их применения в рамках изучаемого лексико-грамматического материала.</w:t>
      </w:r>
    </w:p>
    <w:p w:rsidR="00952E7E" w:rsidRDefault="00952E7E" w:rsidP="001B419B">
      <w:pPr>
        <w:pStyle w:val="HTML"/>
        <w:jc w:val="both"/>
        <w:textAlignment w:val="top"/>
        <w:rPr>
          <w:rFonts w:ascii="Times New Roman" w:hAnsi="Times New Roman" w:cs="Times New Roman"/>
          <w:sz w:val="24"/>
          <w:szCs w:val="24"/>
        </w:rPr>
      </w:pPr>
    </w:p>
    <w:p w:rsidR="00952E7E" w:rsidRDefault="00952E7E" w:rsidP="001B419B">
      <w:pPr>
        <w:pStyle w:val="HTML"/>
        <w:jc w:val="both"/>
        <w:textAlignment w:val="top"/>
        <w:rPr>
          <w:rFonts w:ascii="Times New Roman" w:hAnsi="Times New Roman" w:cs="Times New Roman"/>
          <w:b/>
          <w:sz w:val="24"/>
          <w:szCs w:val="24"/>
        </w:rPr>
      </w:pPr>
      <w:r>
        <w:rPr>
          <w:rFonts w:ascii="Times New Roman" w:hAnsi="Times New Roman" w:cs="Times New Roman"/>
          <w:b/>
          <w:sz w:val="24"/>
          <w:szCs w:val="24"/>
        </w:rPr>
        <w:t>Фонетическая сторона речи</w:t>
      </w:r>
    </w:p>
    <w:p w:rsidR="00952E7E" w:rsidRDefault="00952E7E" w:rsidP="001B419B">
      <w:pPr>
        <w:pStyle w:val="HTML"/>
        <w:jc w:val="both"/>
        <w:textAlignment w:val="top"/>
        <w:rPr>
          <w:rFonts w:ascii="Times New Roman" w:hAnsi="Times New Roman" w:cs="Times New Roman"/>
          <w:sz w:val="24"/>
          <w:szCs w:val="24"/>
        </w:rPr>
      </w:pPr>
      <w:r>
        <w:rPr>
          <w:rFonts w:ascii="Times New Roman" w:hAnsi="Times New Roman" w:cs="Times New Roman"/>
          <w:sz w:val="24"/>
          <w:szCs w:val="24"/>
        </w:rPr>
        <w:t xml:space="preserve">       Навыки адекватного произношения и различения на слух всех звуков английского языка; соблюдение правильного ударения в словах и фразах. Членение предложений на смысловые группы. Соблюдение правильной интонации в различных типах предложений.</w:t>
      </w:r>
    </w:p>
    <w:p w:rsidR="00952E7E" w:rsidRDefault="00952E7E" w:rsidP="001B419B">
      <w:pPr>
        <w:pStyle w:val="HTML"/>
        <w:jc w:val="both"/>
        <w:textAlignment w:val="top"/>
        <w:rPr>
          <w:rFonts w:ascii="Times New Roman" w:hAnsi="Times New Roman" w:cs="Times New Roman"/>
          <w:sz w:val="24"/>
          <w:szCs w:val="24"/>
        </w:rPr>
      </w:pPr>
      <w:r>
        <w:rPr>
          <w:rFonts w:ascii="Times New Roman" w:hAnsi="Times New Roman" w:cs="Times New Roman"/>
          <w:sz w:val="24"/>
          <w:szCs w:val="24"/>
        </w:rPr>
        <w:t xml:space="preserve">       Дальнейшее совершенствование </w:t>
      </w:r>
      <w:proofErr w:type="spellStart"/>
      <w:r>
        <w:rPr>
          <w:rFonts w:ascii="Times New Roman" w:hAnsi="Times New Roman" w:cs="Times New Roman"/>
          <w:sz w:val="24"/>
          <w:szCs w:val="24"/>
        </w:rPr>
        <w:t>слухо</w:t>
      </w:r>
      <w:proofErr w:type="spellEnd"/>
      <w:r>
        <w:rPr>
          <w:rFonts w:ascii="Times New Roman" w:hAnsi="Times New Roman" w:cs="Times New Roman"/>
          <w:sz w:val="24"/>
          <w:szCs w:val="24"/>
        </w:rPr>
        <w:t>-произносительных навыков, в том числе применительно к новому языковому материалу.</w:t>
      </w:r>
    </w:p>
    <w:p w:rsidR="00952E7E" w:rsidRDefault="00952E7E" w:rsidP="001B419B">
      <w:pPr>
        <w:pStyle w:val="HTML"/>
        <w:jc w:val="both"/>
        <w:textAlignment w:val="top"/>
        <w:rPr>
          <w:rFonts w:ascii="Times New Roman" w:hAnsi="Times New Roman" w:cs="Times New Roman"/>
          <w:b/>
          <w:sz w:val="24"/>
          <w:szCs w:val="24"/>
        </w:rPr>
      </w:pPr>
    </w:p>
    <w:p w:rsidR="00952E7E" w:rsidRDefault="00952E7E" w:rsidP="001B419B">
      <w:pPr>
        <w:pStyle w:val="HTML"/>
        <w:textAlignment w:val="top"/>
        <w:rPr>
          <w:rFonts w:ascii="Times New Roman" w:hAnsi="Times New Roman" w:cs="Times New Roman"/>
          <w:b/>
          <w:sz w:val="24"/>
          <w:szCs w:val="24"/>
        </w:rPr>
      </w:pPr>
      <w:r>
        <w:rPr>
          <w:rFonts w:ascii="Times New Roman" w:hAnsi="Times New Roman" w:cs="Times New Roman"/>
          <w:b/>
          <w:sz w:val="24"/>
          <w:szCs w:val="24"/>
        </w:rPr>
        <w:t>Лексическая сторона речи</w:t>
      </w:r>
    </w:p>
    <w:p w:rsidR="00952E7E" w:rsidRDefault="00952E7E" w:rsidP="001B419B">
      <w:pPr>
        <w:pStyle w:val="HTML"/>
        <w:jc w:val="both"/>
        <w:textAlignment w:val="top"/>
        <w:rPr>
          <w:rFonts w:ascii="Times New Roman" w:hAnsi="Times New Roman" w:cs="Times New Roman"/>
          <w:sz w:val="24"/>
          <w:szCs w:val="24"/>
        </w:rPr>
      </w:pPr>
      <w:r>
        <w:rPr>
          <w:rFonts w:ascii="Times New Roman" w:hAnsi="Times New Roman" w:cs="Times New Roman"/>
          <w:sz w:val="24"/>
          <w:szCs w:val="24"/>
        </w:rPr>
        <w:t xml:space="preserve">       Расширение объема продуктивного и рецептивного лексического минимума за счет </w:t>
      </w:r>
      <w:proofErr w:type="gramStart"/>
      <w:r>
        <w:rPr>
          <w:rFonts w:ascii="Times New Roman" w:hAnsi="Times New Roman" w:cs="Times New Roman"/>
          <w:sz w:val="24"/>
          <w:szCs w:val="24"/>
        </w:rPr>
        <w:t>лексических средств</w:t>
      </w:r>
      <w:proofErr w:type="gramEnd"/>
      <w:r>
        <w:rPr>
          <w:rFonts w:ascii="Times New Roman" w:hAnsi="Times New Roman" w:cs="Times New Roman"/>
          <w:sz w:val="24"/>
          <w:szCs w:val="24"/>
        </w:rPr>
        <w:t xml:space="preserve"> обслуживающих новые темы, проблемы и ситуации общения. К 900 лексическим единицам, усвоенным школьниками ранее, добавляются около 300 новых </w:t>
      </w:r>
      <w:proofErr w:type="spellStart"/>
      <w:r>
        <w:rPr>
          <w:rFonts w:ascii="Times New Roman" w:hAnsi="Times New Roman" w:cs="Times New Roman"/>
          <w:sz w:val="24"/>
          <w:szCs w:val="24"/>
        </w:rPr>
        <w:t>лекических</w:t>
      </w:r>
      <w:proofErr w:type="spellEnd"/>
      <w:r>
        <w:rPr>
          <w:rFonts w:ascii="Times New Roman" w:hAnsi="Times New Roman" w:cs="Times New Roman"/>
          <w:sz w:val="24"/>
          <w:szCs w:val="24"/>
        </w:rPr>
        <w:t xml:space="preserve"> единиц, в том числе наиболее распространенные устойчивые словосочетания, оценочная лексика, реплики-клише речевого этикета, отражающие культуру стран изучаемого языка.</w:t>
      </w:r>
    </w:p>
    <w:p w:rsidR="00952E7E" w:rsidRDefault="00952E7E" w:rsidP="001B419B">
      <w:pPr>
        <w:pStyle w:val="HTML"/>
        <w:jc w:val="both"/>
        <w:textAlignment w:val="top"/>
        <w:rPr>
          <w:rFonts w:ascii="Times New Roman" w:hAnsi="Times New Roman" w:cs="Times New Roman"/>
          <w:sz w:val="24"/>
          <w:szCs w:val="24"/>
        </w:rPr>
      </w:pPr>
      <w:r>
        <w:rPr>
          <w:rFonts w:ascii="Times New Roman" w:hAnsi="Times New Roman" w:cs="Times New Roman"/>
          <w:sz w:val="24"/>
          <w:szCs w:val="24"/>
        </w:rPr>
        <w:t xml:space="preserve">       Развитие навыков их распознавания и употребления в речи.</w:t>
      </w:r>
    </w:p>
    <w:p w:rsidR="00952E7E" w:rsidRDefault="00952E7E" w:rsidP="001B419B">
      <w:pPr>
        <w:pStyle w:val="HTML"/>
        <w:jc w:val="both"/>
        <w:textAlignment w:val="top"/>
        <w:rPr>
          <w:rFonts w:ascii="Times New Roman" w:hAnsi="Times New Roman" w:cs="Times New Roman"/>
          <w:sz w:val="24"/>
          <w:szCs w:val="24"/>
        </w:rPr>
      </w:pPr>
      <w:r>
        <w:rPr>
          <w:rFonts w:ascii="Times New Roman" w:hAnsi="Times New Roman" w:cs="Times New Roman"/>
          <w:sz w:val="24"/>
          <w:szCs w:val="24"/>
        </w:rPr>
        <w:t xml:space="preserve">       Расширение потенциального словаря за счет интернациональной лексики и овладения </w:t>
      </w:r>
      <w:proofErr w:type="spellStart"/>
      <w:r>
        <w:rPr>
          <w:rFonts w:ascii="Times New Roman" w:hAnsi="Times New Roman" w:cs="Times New Roman"/>
          <w:sz w:val="24"/>
          <w:szCs w:val="24"/>
        </w:rPr>
        <w:t>овыми</w:t>
      </w:r>
      <w:proofErr w:type="spellEnd"/>
      <w:r>
        <w:rPr>
          <w:rFonts w:ascii="Times New Roman" w:hAnsi="Times New Roman" w:cs="Times New Roman"/>
          <w:sz w:val="24"/>
          <w:szCs w:val="24"/>
        </w:rPr>
        <w:t xml:space="preserve"> словообразовательными средствами:</w:t>
      </w:r>
    </w:p>
    <w:p w:rsidR="00952E7E" w:rsidRDefault="00952E7E" w:rsidP="001B419B">
      <w:pPr>
        <w:pStyle w:val="HTML"/>
        <w:jc w:val="both"/>
        <w:textAlignment w:val="top"/>
        <w:rPr>
          <w:rFonts w:ascii="Times New Roman" w:hAnsi="Times New Roman" w:cs="Times New Roman"/>
          <w:sz w:val="24"/>
          <w:szCs w:val="24"/>
        </w:rPr>
      </w:pPr>
      <w:r>
        <w:rPr>
          <w:rFonts w:ascii="Times New Roman" w:hAnsi="Times New Roman" w:cs="Times New Roman"/>
          <w:sz w:val="24"/>
          <w:szCs w:val="24"/>
        </w:rPr>
        <w:t>1)     аффиксами</w:t>
      </w:r>
    </w:p>
    <w:p w:rsidR="00952E7E" w:rsidRDefault="00952E7E" w:rsidP="001B419B">
      <w:pPr>
        <w:pStyle w:val="HTML"/>
        <w:numPr>
          <w:ilvl w:val="0"/>
          <w:numId w:val="34"/>
        </w:numPr>
        <w:tabs>
          <w:tab w:val="clear" w:pos="720"/>
        </w:tabs>
        <w:jc w:val="both"/>
        <w:textAlignment w:val="top"/>
        <w:rPr>
          <w:rFonts w:ascii="Times New Roman" w:hAnsi="Times New Roman" w:cs="Times New Roman"/>
          <w:sz w:val="24"/>
          <w:szCs w:val="24"/>
          <w:lang w:val="en-US"/>
        </w:rPr>
      </w:pPr>
      <w:r>
        <w:rPr>
          <w:rFonts w:ascii="Times New Roman" w:hAnsi="Times New Roman" w:cs="Times New Roman"/>
          <w:sz w:val="24"/>
          <w:szCs w:val="24"/>
        </w:rPr>
        <w:t>глаголов</w:t>
      </w:r>
      <w:r>
        <w:rPr>
          <w:rFonts w:ascii="Times New Roman" w:hAnsi="Times New Roman" w:cs="Times New Roman"/>
          <w:sz w:val="24"/>
          <w:szCs w:val="24"/>
          <w:lang w:val="en-US"/>
        </w:rPr>
        <w:t xml:space="preserve"> dis- (discover), </w:t>
      </w:r>
      <w:proofErr w:type="spellStart"/>
      <w:r>
        <w:rPr>
          <w:rFonts w:ascii="Times New Roman" w:hAnsi="Times New Roman" w:cs="Times New Roman"/>
          <w:sz w:val="24"/>
          <w:szCs w:val="24"/>
          <w:lang w:val="en-US"/>
        </w:rPr>
        <w:t>mis</w:t>
      </w:r>
      <w:proofErr w:type="spellEnd"/>
      <w:r>
        <w:rPr>
          <w:rFonts w:ascii="Times New Roman" w:hAnsi="Times New Roman" w:cs="Times New Roman"/>
          <w:sz w:val="24"/>
          <w:szCs w:val="24"/>
          <w:lang w:val="en-US"/>
        </w:rPr>
        <w:t xml:space="preserve">- (misunderstand); - </w:t>
      </w:r>
      <w:proofErr w:type="spellStart"/>
      <w:r>
        <w:rPr>
          <w:rFonts w:ascii="Times New Roman" w:hAnsi="Times New Roman" w:cs="Times New Roman"/>
          <w:sz w:val="24"/>
          <w:szCs w:val="24"/>
          <w:lang w:val="en-US"/>
        </w:rPr>
        <w:t>ize</w:t>
      </w:r>
      <w:proofErr w:type="spellEnd"/>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ise</w:t>
      </w:r>
      <w:proofErr w:type="spellEnd"/>
      <w:r>
        <w:rPr>
          <w:rFonts w:ascii="Times New Roman" w:hAnsi="Times New Roman" w:cs="Times New Roman"/>
          <w:sz w:val="24"/>
          <w:szCs w:val="24"/>
          <w:lang w:val="en-US"/>
        </w:rPr>
        <w:t xml:space="preserve"> (revise);</w:t>
      </w:r>
    </w:p>
    <w:p w:rsidR="00952E7E" w:rsidRDefault="00952E7E" w:rsidP="001B419B">
      <w:pPr>
        <w:pStyle w:val="HTML"/>
        <w:numPr>
          <w:ilvl w:val="0"/>
          <w:numId w:val="34"/>
        </w:numPr>
        <w:tabs>
          <w:tab w:val="clear" w:pos="720"/>
        </w:tabs>
        <w:jc w:val="both"/>
        <w:textAlignment w:val="top"/>
        <w:rPr>
          <w:rFonts w:ascii="Times New Roman" w:hAnsi="Times New Roman" w:cs="Times New Roman"/>
          <w:sz w:val="24"/>
          <w:szCs w:val="24"/>
          <w:lang w:val="en-US"/>
        </w:rPr>
      </w:pPr>
      <w:r>
        <w:rPr>
          <w:rFonts w:ascii="Times New Roman" w:hAnsi="Times New Roman" w:cs="Times New Roman"/>
          <w:sz w:val="24"/>
          <w:szCs w:val="24"/>
        </w:rPr>
        <w:t>существительных</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sion</w:t>
      </w:r>
      <w:proofErr w:type="spellEnd"/>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tion</w:t>
      </w:r>
      <w:proofErr w:type="spellEnd"/>
      <w:r>
        <w:rPr>
          <w:rFonts w:ascii="Times New Roman" w:hAnsi="Times New Roman" w:cs="Times New Roman"/>
          <w:sz w:val="24"/>
          <w:szCs w:val="24"/>
          <w:lang w:val="en-US"/>
        </w:rPr>
        <w:t xml:space="preserve"> (impression/information), -</w:t>
      </w:r>
      <w:proofErr w:type="spellStart"/>
      <w:r>
        <w:rPr>
          <w:rFonts w:ascii="Times New Roman" w:hAnsi="Times New Roman" w:cs="Times New Roman"/>
          <w:sz w:val="24"/>
          <w:szCs w:val="24"/>
          <w:lang w:val="en-US"/>
        </w:rPr>
        <w:t>ance</w:t>
      </w:r>
      <w:proofErr w:type="spellEnd"/>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ence</w:t>
      </w:r>
      <w:proofErr w:type="spellEnd"/>
      <w:r>
        <w:rPr>
          <w:rFonts w:ascii="Times New Roman" w:hAnsi="Times New Roman" w:cs="Times New Roman"/>
          <w:sz w:val="24"/>
          <w:szCs w:val="24"/>
          <w:lang w:val="en-US"/>
        </w:rPr>
        <w:t xml:space="preserve"> (performance/influence</w:t>
      </w:r>
      <w:proofErr w:type="gramStart"/>
      <w:r>
        <w:rPr>
          <w:rFonts w:ascii="Times New Roman" w:hAnsi="Times New Roman" w:cs="Times New Roman"/>
          <w:sz w:val="24"/>
          <w:szCs w:val="24"/>
          <w:lang w:val="en-US"/>
        </w:rPr>
        <w:t>) ,</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ment</w:t>
      </w:r>
      <w:proofErr w:type="spellEnd"/>
      <w:r>
        <w:rPr>
          <w:rFonts w:ascii="Times New Roman" w:hAnsi="Times New Roman" w:cs="Times New Roman"/>
          <w:sz w:val="24"/>
          <w:szCs w:val="24"/>
          <w:lang w:val="en-US"/>
        </w:rPr>
        <w:t xml:space="preserve"> (development),-</w:t>
      </w:r>
      <w:proofErr w:type="spellStart"/>
      <w:r>
        <w:rPr>
          <w:rFonts w:ascii="Times New Roman" w:hAnsi="Times New Roman" w:cs="Times New Roman"/>
          <w:sz w:val="24"/>
          <w:szCs w:val="24"/>
          <w:lang w:val="en-US"/>
        </w:rPr>
        <w:t>ity</w:t>
      </w:r>
      <w:proofErr w:type="spellEnd"/>
      <w:r>
        <w:rPr>
          <w:rFonts w:ascii="Times New Roman" w:hAnsi="Times New Roman" w:cs="Times New Roman"/>
          <w:sz w:val="24"/>
          <w:szCs w:val="24"/>
          <w:lang w:val="en-US"/>
        </w:rPr>
        <w:t xml:space="preserve"> (possibility);</w:t>
      </w:r>
    </w:p>
    <w:p w:rsidR="00952E7E" w:rsidRDefault="00952E7E" w:rsidP="001B419B">
      <w:pPr>
        <w:pStyle w:val="HTML"/>
        <w:numPr>
          <w:ilvl w:val="0"/>
          <w:numId w:val="34"/>
        </w:numPr>
        <w:tabs>
          <w:tab w:val="clear" w:pos="720"/>
        </w:tabs>
        <w:jc w:val="both"/>
        <w:textAlignment w:val="top"/>
        <w:rPr>
          <w:rFonts w:ascii="Times New Roman" w:hAnsi="Times New Roman" w:cs="Times New Roman"/>
          <w:sz w:val="24"/>
          <w:szCs w:val="24"/>
          <w:lang w:val="en-US"/>
        </w:rPr>
      </w:pPr>
      <w:r>
        <w:rPr>
          <w:rFonts w:ascii="Times New Roman" w:hAnsi="Times New Roman" w:cs="Times New Roman"/>
          <w:sz w:val="24"/>
          <w:szCs w:val="24"/>
        </w:rPr>
        <w:t>прилагательных</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im</w:t>
      </w:r>
      <w:proofErr w:type="spellEnd"/>
      <w:r>
        <w:rPr>
          <w:rFonts w:ascii="Times New Roman" w:hAnsi="Times New Roman" w:cs="Times New Roman"/>
          <w:sz w:val="24"/>
          <w:szCs w:val="24"/>
          <w:lang w:val="en-US"/>
        </w:rPr>
        <w:t>/in (impolite/informal), -able/</w:t>
      </w:r>
      <w:proofErr w:type="spellStart"/>
      <w:proofErr w:type="gramStart"/>
      <w:r>
        <w:rPr>
          <w:rFonts w:ascii="Times New Roman" w:hAnsi="Times New Roman" w:cs="Times New Roman"/>
          <w:sz w:val="24"/>
          <w:szCs w:val="24"/>
          <w:lang w:val="en-US"/>
        </w:rPr>
        <w:t>ible</w:t>
      </w:r>
      <w:proofErr w:type="spellEnd"/>
      <w:r>
        <w:rPr>
          <w:rFonts w:ascii="Times New Roman" w:hAnsi="Times New Roman" w:cs="Times New Roman"/>
          <w:sz w:val="24"/>
          <w:szCs w:val="24"/>
          <w:lang w:val="en-US"/>
        </w:rPr>
        <w:t>( sociable</w:t>
      </w:r>
      <w:proofErr w:type="gramEnd"/>
      <w:r>
        <w:rPr>
          <w:rFonts w:ascii="Times New Roman" w:hAnsi="Times New Roman" w:cs="Times New Roman"/>
          <w:sz w:val="24"/>
          <w:szCs w:val="24"/>
          <w:lang w:val="en-US"/>
        </w:rPr>
        <w:t>/possible), - less (homeless), -</w:t>
      </w:r>
      <w:proofErr w:type="spellStart"/>
      <w:r>
        <w:rPr>
          <w:rFonts w:ascii="Times New Roman" w:hAnsi="Times New Roman" w:cs="Times New Roman"/>
          <w:sz w:val="24"/>
          <w:szCs w:val="24"/>
          <w:lang w:val="en-US"/>
        </w:rPr>
        <w:t>ive</w:t>
      </w:r>
      <w:proofErr w:type="spellEnd"/>
      <w:r>
        <w:rPr>
          <w:rFonts w:ascii="Times New Roman" w:hAnsi="Times New Roman" w:cs="Times New Roman"/>
          <w:sz w:val="24"/>
          <w:szCs w:val="24"/>
          <w:lang w:val="en-US"/>
        </w:rPr>
        <w:t xml:space="preserve"> (creative), inter- (international);</w:t>
      </w:r>
    </w:p>
    <w:p w:rsidR="00952E7E" w:rsidRDefault="00952E7E" w:rsidP="001B419B">
      <w:pPr>
        <w:pStyle w:val="HTML"/>
        <w:jc w:val="both"/>
        <w:textAlignment w:val="top"/>
        <w:rPr>
          <w:rFonts w:ascii="Times New Roman" w:hAnsi="Times New Roman" w:cs="Times New Roman"/>
          <w:sz w:val="24"/>
          <w:szCs w:val="24"/>
        </w:rPr>
      </w:pPr>
      <w:r>
        <w:rPr>
          <w:rFonts w:ascii="Times New Roman" w:hAnsi="Times New Roman" w:cs="Times New Roman"/>
          <w:sz w:val="24"/>
          <w:szCs w:val="24"/>
        </w:rPr>
        <w:t xml:space="preserve">2) словосложением: прилагательное + прилагательное </w:t>
      </w:r>
      <w:proofErr w:type="gramStart"/>
      <w:r>
        <w:rPr>
          <w:rFonts w:ascii="Times New Roman" w:hAnsi="Times New Roman" w:cs="Times New Roman"/>
          <w:sz w:val="24"/>
          <w:szCs w:val="24"/>
        </w:rPr>
        <w:t xml:space="preserve">( </w:t>
      </w:r>
      <w:proofErr w:type="spellStart"/>
      <w:r>
        <w:rPr>
          <w:rFonts w:ascii="Times New Roman" w:hAnsi="Times New Roman" w:cs="Times New Roman"/>
          <w:sz w:val="24"/>
          <w:szCs w:val="24"/>
        </w:rPr>
        <w:t>well</w:t>
      </w:r>
      <w:proofErr w:type="gramEnd"/>
      <w:r>
        <w:rPr>
          <w:rFonts w:ascii="Times New Roman" w:hAnsi="Times New Roman" w:cs="Times New Roman"/>
          <w:sz w:val="24"/>
          <w:szCs w:val="24"/>
        </w:rPr>
        <w:t>-known</w:t>
      </w:r>
      <w:proofErr w:type="spellEnd"/>
      <w:r>
        <w:rPr>
          <w:rFonts w:ascii="Times New Roman" w:hAnsi="Times New Roman" w:cs="Times New Roman"/>
          <w:sz w:val="24"/>
          <w:szCs w:val="24"/>
        </w:rPr>
        <w:t xml:space="preserve">) , прилагательное + существительное ( </w:t>
      </w:r>
      <w:proofErr w:type="spellStart"/>
      <w:r>
        <w:rPr>
          <w:rFonts w:ascii="Times New Roman" w:hAnsi="Times New Roman" w:cs="Times New Roman"/>
          <w:sz w:val="24"/>
          <w:szCs w:val="24"/>
        </w:rPr>
        <w:t>blackboard</w:t>
      </w:r>
      <w:proofErr w:type="spellEnd"/>
      <w:r>
        <w:rPr>
          <w:rFonts w:ascii="Times New Roman" w:hAnsi="Times New Roman" w:cs="Times New Roman"/>
          <w:sz w:val="24"/>
          <w:szCs w:val="24"/>
        </w:rPr>
        <w:t>);</w:t>
      </w:r>
    </w:p>
    <w:p w:rsidR="00952E7E" w:rsidRDefault="00952E7E" w:rsidP="001B419B">
      <w:pPr>
        <w:pStyle w:val="HTML"/>
        <w:jc w:val="both"/>
        <w:textAlignment w:val="top"/>
        <w:rPr>
          <w:rFonts w:ascii="Times New Roman" w:hAnsi="Times New Roman" w:cs="Times New Roman"/>
          <w:sz w:val="24"/>
          <w:szCs w:val="24"/>
        </w:rPr>
      </w:pPr>
      <w:r>
        <w:rPr>
          <w:rFonts w:ascii="Times New Roman" w:hAnsi="Times New Roman" w:cs="Times New Roman"/>
          <w:sz w:val="24"/>
          <w:szCs w:val="24"/>
        </w:rPr>
        <w:t xml:space="preserve">3) конверсией: прилагательными, образованными от существительных </w:t>
      </w:r>
      <w:proofErr w:type="gramStart"/>
      <w:r>
        <w:rPr>
          <w:rFonts w:ascii="Times New Roman" w:hAnsi="Times New Roman" w:cs="Times New Roman"/>
          <w:sz w:val="24"/>
          <w:szCs w:val="24"/>
        </w:rPr>
        <w:t xml:space="preserve">( </w:t>
      </w:r>
      <w:proofErr w:type="spellStart"/>
      <w:r>
        <w:rPr>
          <w:rFonts w:ascii="Times New Roman" w:hAnsi="Times New Roman" w:cs="Times New Roman"/>
          <w:sz w:val="24"/>
          <w:szCs w:val="24"/>
        </w:rPr>
        <w:t>cold</w:t>
      </w:r>
      <w:proofErr w:type="spellEnd"/>
      <w:proofErr w:type="gramEnd"/>
      <w:r>
        <w:rPr>
          <w:rFonts w:ascii="Times New Roman" w:hAnsi="Times New Roman" w:cs="Times New Roman"/>
          <w:sz w:val="24"/>
          <w:szCs w:val="24"/>
        </w:rPr>
        <w:t xml:space="preserve"> – </w:t>
      </w:r>
      <w:proofErr w:type="spellStart"/>
      <w:r>
        <w:rPr>
          <w:rFonts w:ascii="Times New Roman" w:hAnsi="Times New Roman" w:cs="Times New Roman"/>
          <w:sz w:val="24"/>
          <w:szCs w:val="24"/>
        </w:rPr>
        <w:t>coldwinter</w:t>
      </w:r>
      <w:proofErr w:type="spellEnd"/>
      <w:r>
        <w:rPr>
          <w:rFonts w:ascii="Times New Roman" w:hAnsi="Times New Roman" w:cs="Times New Roman"/>
          <w:sz w:val="24"/>
          <w:szCs w:val="24"/>
        </w:rPr>
        <w:t>).</w:t>
      </w:r>
    </w:p>
    <w:p w:rsidR="00952E7E" w:rsidRDefault="00952E7E" w:rsidP="001B419B">
      <w:pPr>
        <w:pStyle w:val="HTML"/>
        <w:jc w:val="both"/>
        <w:textAlignment w:val="top"/>
        <w:rPr>
          <w:rFonts w:ascii="Times New Roman" w:hAnsi="Times New Roman" w:cs="Times New Roman"/>
          <w:sz w:val="24"/>
          <w:szCs w:val="24"/>
        </w:rPr>
      </w:pPr>
    </w:p>
    <w:p w:rsidR="00952E7E" w:rsidRDefault="00952E7E" w:rsidP="001B419B">
      <w:pPr>
        <w:pStyle w:val="HTML"/>
        <w:jc w:val="both"/>
        <w:textAlignment w:val="top"/>
        <w:rPr>
          <w:rFonts w:ascii="Times New Roman" w:hAnsi="Times New Roman" w:cs="Times New Roman"/>
          <w:sz w:val="24"/>
          <w:szCs w:val="24"/>
        </w:rPr>
      </w:pPr>
      <w:r>
        <w:rPr>
          <w:rFonts w:ascii="Times New Roman" w:hAnsi="Times New Roman" w:cs="Times New Roman"/>
          <w:b/>
          <w:sz w:val="24"/>
          <w:szCs w:val="24"/>
        </w:rPr>
        <w:t xml:space="preserve"> Грамматическая сторона речи</w:t>
      </w:r>
    </w:p>
    <w:p w:rsidR="00952E7E" w:rsidRDefault="00952E7E" w:rsidP="001B419B">
      <w:pPr>
        <w:pStyle w:val="HTML"/>
        <w:jc w:val="both"/>
        <w:textAlignment w:val="top"/>
        <w:rPr>
          <w:rFonts w:ascii="Times New Roman" w:hAnsi="Times New Roman" w:cs="Times New Roman"/>
          <w:sz w:val="24"/>
          <w:szCs w:val="24"/>
        </w:rPr>
      </w:pPr>
    </w:p>
    <w:p w:rsidR="00952E7E" w:rsidRDefault="00952E7E" w:rsidP="001B419B">
      <w:pPr>
        <w:pStyle w:val="HTML"/>
        <w:jc w:val="both"/>
        <w:textAlignment w:val="top"/>
        <w:rPr>
          <w:rFonts w:ascii="Times New Roman" w:hAnsi="Times New Roman" w:cs="Times New Roman"/>
          <w:sz w:val="24"/>
          <w:szCs w:val="24"/>
        </w:rPr>
      </w:pPr>
      <w:r>
        <w:rPr>
          <w:rFonts w:ascii="Times New Roman" w:hAnsi="Times New Roman" w:cs="Times New Roman"/>
          <w:sz w:val="24"/>
          <w:szCs w:val="24"/>
        </w:rPr>
        <w:t xml:space="preserve">         Расширение объема значений грамматических явлений, изученных во 5-7 классах, и овладение новыми грамматическими явлениями.</w:t>
      </w:r>
    </w:p>
    <w:p w:rsidR="00952E7E" w:rsidRDefault="00952E7E" w:rsidP="001B419B">
      <w:pPr>
        <w:pStyle w:val="HTML"/>
        <w:jc w:val="both"/>
        <w:textAlignment w:val="top"/>
        <w:rPr>
          <w:rFonts w:ascii="Times New Roman" w:hAnsi="Times New Roman" w:cs="Times New Roman"/>
          <w:sz w:val="24"/>
          <w:szCs w:val="24"/>
        </w:rPr>
      </w:pPr>
      <w:r>
        <w:rPr>
          <w:rFonts w:ascii="Times New Roman" w:hAnsi="Times New Roman" w:cs="Times New Roman"/>
          <w:sz w:val="24"/>
          <w:szCs w:val="24"/>
        </w:rPr>
        <w:t xml:space="preserve">         Знание признаков и навыки распознавания и употребления в речи всех типов простых предложений, изученных ранее, а также предложений с конструкциями </w:t>
      </w:r>
      <w:proofErr w:type="spellStart"/>
      <w:r>
        <w:rPr>
          <w:rFonts w:ascii="Times New Roman" w:hAnsi="Times New Roman" w:cs="Times New Roman"/>
          <w:sz w:val="24"/>
          <w:szCs w:val="24"/>
        </w:rPr>
        <w: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notso</w:t>
      </w:r>
      <w:proofErr w:type="spellEnd"/>
      <w:proofErr w:type="gramStart"/>
      <w:r>
        <w:rPr>
          <w:rFonts w:ascii="Times New Roman" w:hAnsi="Times New Roman" w:cs="Times New Roman"/>
          <w:sz w:val="24"/>
          <w:szCs w:val="24"/>
        </w:rPr>
        <w:t xml:space="preserve"> ….</w:t>
      </w:r>
      <w:proofErr w:type="spellStart"/>
      <w:proofErr w:type="gramEnd"/>
      <w:r>
        <w:rPr>
          <w:rFonts w:ascii="Times New Roman" w:hAnsi="Times New Roman" w:cs="Times New Roman"/>
          <w:sz w:val="24"/>
          <w:szCs w:val="24"/>
        </w:rPr>
        <w: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either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neither</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nor</w:t>
      </w:r>
      <w:proofErr w:type="spellEnd"/>
      <w:r>
        <w:rPr>
          <w:rFonts w:ascii="Times New Roman" w:hAnsi="Times New Roman" w:cs="Times New Roman"/>
          <w:sz w:val="24"/>
          <w:szCs w:val="24"/>
        </w:rPr>
        <w:t>; условных предложений реального и нереального характера (</w:t>
      </w:r>
      <w:proofErr w:type="spellStart"/>
      <w:r>
        <w:rPr>
          <w:rFonts w:ascii="Times New Roman" w:hAnsi="Times New Roman" w:cs="Times New Roman"/>
          <w:sz w:val="24"/>
          <w:szCs w:val="24"/>
        </w:rPr>
        <w:t>Conditional</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II), а также, сложноподчиненных предложений с придаточными: времени с союзами </w:t>
      </w:r>
      <w:proofErr w:type="spellStart"/>
      <w:r>
        <w:rPr>
          <w:rFonts w:ascii="Times New Roman" w:hAnsi="Times New Roman" w:cs="Times New Roman"/>
          <w:sz w:val="24"/>
          <w:szCs w:val="24"/>
        </w:rPr>
        <w:t>for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since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during</w:t>
      </w:r>
      <w:proofErr w:type="spellEnd"/>
      <w:r>
        <w:rPr>
          <w:rFonts w:ascii="Times New Roman" w:hAnsi="Times New Roman" w:cs="Times New Roman"/>
          <w:sz w:val="24"/>
          <w:szCs w:val="24"/>
        </w:rPr>
        <w:t xml:space="preserve">; цели с союзом </w:t>
      </w:r>
      <w:proofErr w:type="spellStart"/>
      <w:r>
        <w:rPr>
          <w:rFonts w:ascii="Times New Roman" w:hAnsi="Times New Roman" w:cs="Times New Roman"/>
          <w:sz w:val="24"/>
          <w:szCs w:val="24"/>
        </w:rPr>
        <w:t>sothat</w:t>
      </w:r>
      <w:proofErr w:type="spellEnd"/>
      <w:r>
        <w:rPr>
          <w:rFonts w:ascii="Times New Roman" w:hAnsi="Times New Roman" w:cs="Times New Roman"/>
          <w:sz w:val="24"/>
          <w:szCs w:val="24"/>
        </w:rPr>
        <w:t xml:space="preserve">; условия с союзом </w:t>
      </w:r>
      <w:proofErr w:type="spellStart"/>
      <w:r>
        <w:rPr>
          <w:rFonts w:ascii="Times New Roman" w:hAnsi="Times New Roman" w:cs="Times New Roman"/>
          <w:sz w:val="24"/>
          <w:szCs w:val="24"/>
        </w:rPr>
        <w:t>unless</w:t>
      </w:r>
      <w:proofErr w:type="spellEnd"/>
      <w:r>
        <w:rPr>
          <w:rFonts w:ascii="Times New Roman" w:hAnsi="Times New Roman" w:cs="Times New Roman"/>
          <w:sz w:val="24"/>
          <w:szCs w:val="24"/>
        </w:rPr>
        <w:t xml:space="preserve">; определительными с союзами </w:t>
      </w:r>
      <w:proofErr w:type="spellStart"/>
      <w:r>
        <w:rPr>
          <w:rFonts w:ascii="Times New Roman" w:hAnsi="Times New Roman" w:cs="Times New Roman"/>
          <w:sz w:val="24"/>
          <w:szCs w:val="24"/>
        </w:rPr>
        <w:t>who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which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that</w:t>
      </w:r>
      <w:proofErr w:type="spellEnd"/>
      <w:r>
        <w:rPr>
          <w:rFonts w:ascii="Times New Roman" w:hAnsi="Times New Roman" w:cs="Times New Roman"/>
          <w:sz w:val="24"/>
          <w:szCs w:val="24"/>
        </w:rPr>
        <w:t>.</w:t>
      </w:r>
    </w:p>
    <w:p w:rsidR="00952E7E" w:rsidRDefault="00952E7E" w:rsidP="001B419B">
      <w:pPr>
        <w:pStyle w:val="HTML"/>
        <w:jc w:val="both"/>
        <w:textAlignment w:val="top"/>
        <w:rPr>
          <w:rFonts w:ascii="Times New Roman" w:hAnsi="Times New Roman" w:cs="Times New Roman"/>
          <w:sz w:val="24"/>
          <w:szCs w:val="24"/>
          <w:lang w:val="en-US"/>
        </w:rPr>
      </w:pPr>
      <w:r>
        <w:rPr>
          <w:rFonts w:ascii="Times New Roman" w:hAnsi="Times New Roman" w:cs="Times New Roman"/>
          <w:sz w:val="24"/>
          <w:szCs w:val="24"/>
        </w:rPr>
        <w:t xml:space="preserve">        Понимание при чтении сложноподчиненных предложений с союзами </w:t>
      </w:r>
      <w:proofErr w:type="spellStart"/>
      <w:r>
        <w:rPr>
          <w:rFonts w:ascii="Times New Roman" w:hAnsi="Times New Roman" w:cs="Times New Roman"/>
          <w:sz w:val="24"/>
          <w:szCs w:val="24"/>
        </w:rPr>
        <w:t>whoever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whatever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however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whenever</w:t>
      </w:r>
      <w:proofErr w:type="spellEnd"/>
      <w:r>
        <w:rPr>
          <w:rFonts w:ascii="Times New Roman" w:hAnsi="Times New Roman" w:cs="Times New Roman"/>
          <w:sz w:val="24"/>
          <w:szCs w:val="24"/>
        </w:rPr>
        <w:t xml:space="preserve">; условных предложений нереального характера </w:t>
      </w:r>
      <w:proofErr w:type="spellStart"/>
      <w:r>
        <w:rPr>
          <w:rFonts w:ascii="Times New Roman" w:hAnsi="Times New Roman" w:cs="Times New Roman"/>
          <w:sz w:val="24"/>
          <w:szCs w:val="24"/>
        </w:rPr>
        <w:t>Conditional</w:t>
      </w:r>
      <w:proofErr w:type="spellEnd"/>
      <w:r>
        <w:rPr>
          <w:rFonts w:ascii="Times New Roman" w:hAnsi="Times New Roman" w:cs="Times New Roman"/>
          <w:sz w:val="24"/>
          <w:szCs w:val="24"/>
        </w:rPr>
        <w:t xml:space="preserve"> III (</w:t>
      </w:r>
      <w:proofErr w:type="spellStart"/>
      <w:r>
        <w:rPr>
          <w:rFonts w:ascii="Times New Roman" w:hAnsi="Times New Roman" w:cs="Times New Roman"/>
          <w:sz w:val="24"/>
          <w:szCs w:val="24"/>
        </w:rPr>
        <w:t>IfPetehadreviewedgrammar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hewouldhavewrittenthetestbetter</w:t>
      </w:r>
      <w:proofErr w:type="spellEnd"/>
      <w:r>
        <w:rPr>
          <w:rFonts w:ascii="Times New Roman" w:hAnsi="Times New Roman" w:cs="Times New Roman"/>
          <w:sz w:val="24"/>
          <w:szCs w:val="24"/>
        </w:rPr>
        <w:t xml:space="preserve">.), конструкций с инфинитивом типа I </w:t>
      </w:r>
      <w:proofErr w:type="spellStart"/>
      <w:r>
        <w:rPr>
          <w:rFonts w:ascii="Times New Roman" w:hAnsi="Times New Roman" w:cs="Times New Roman"/>
          <w:sz w:val="24"/>
          <w:szCs w:val="24"/>
        </w:rPr>
        <w:t>sawPetercross</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crossingthestreet</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 xml:space="preserve">He seems to be a good pupil. I want you to meet me at the station tomorrow, </w:t>
      </w:r>
      <w:r>
        <w:rPr>
          <w:rFonts w:ascii="Times New Roman" w:hAnsi="Times New Roman" w:cs="Times New Roman"/>
          <w:sz w:val="24"/>
          <w:szCs w:val="24"/>
        </w:rPr>
        <w:t>конструкций</w:t>
      </w:r>
      <w:proofErr w:type="spellStart"/>
      <w:r>
        <w:rPr>
          <w:rFonts w:ascii="Times New Roman" w:hAnsi="Times New Roman" w:cs="Times New Roman"/>
          <w:sz w:val="24"/>
          <w:szCs w:val="24"/>
          <w:lang w:val="en-US"/>
        </w:rPr>
        <w:t>be</w:t>
      </w:r>
      <w:proofErr w:type="spellEnd"/>
      <w:r>
        <w:rPr>
          <w:rFonts w:ascii="Times New Roman" w:hAnsi="Times New Roman" w:cs="Times New Roman"/>
          <w:sz w:val="24"/>
          <w:szCs w:val="24"/>
          <w:lang w:val="en-US"/>
        </w:rPr>
        <w:t>/get used to something; be/get used to doing something.</w:t>
      </w:r>
    </w:p>
    <w:p w:rsidR="00952E7E" w:rsidRDefault="00952E7E" w:rsidP="001B419B">
      <w:pPr>
        <w:pStyle w:val="HTML"/>
        <w:jc w:val="both"/>
        <w:textAlignment w:val="top"/>
        <w:rPr>
          <w:rFonts w:ascii="Times New Roman" w:hAnsi="Times New Roman" w:cs="Times New Roman"/>
          <w:sz w:val="24"/>
          <w:szCs w:val="24"/>
          <w:lang w:val="en-US"/>
        </w:rPr>
      </w:pPr>
      <w:r>
        <w:rPr>
          <w:rFonts w:ascii="Times New Roman" w:hAnsi="Times New Roman" w:cs="Times New Roman"/>
          <w:sz w:val="24"/>
          <w:szCs w:val="24"/>
        </w:rPr>
        <w:t>Знаниепризнаковинавыкираспознаванияиупотреблениявречиглаголоввновыхдляданногоэтапавидо</w:t>
      </w:r>
      <w:r>
        <w:rPr>
          <w:rFonts w:ascii="Times New Roman" w:hAnsi="Times New Roman" w:cs="Times New Roman"/>
          <w:sz w:val="24"/>
          <w:szCs w:val="24"/>
          <w:lang w:val="en-US"/>
        </w:rPr>
        <w:t>-</w:t>
      </w:r>
      <w:proofErr w:type="spellStart"/>
      <w:r>
        <w:rPr>
          <w:rFonts w:ascii="Times New Roman" w:hAnsi="Times New Roman" w:cs="Times New Roman"/>
          <w:sz w:val="24"/>
          <w:szCs w:val="24"/>
        </w:rPr>
        <w:t>временныхформахдействительного</w:t>
      </w:r>
      <w:proofErr w:type="spellEnd"/>
      <w:r>
        <w:rPr>
          <w:rFonts w:ascii="Times New Roman" w:hAnsi="Times New Roman" w:cs="Times New Roman"/>
          <w:sz w:val="24"/>
          <w:szCs w:val="24"/>
          <w:lang w:val="en-US"/>
        </w:rPr>
        <w:t xml:space="preserve"> (Past Continuous, Past Perfect, Present Perfect Continuous, Future-in-the-Past) </w:t>
      </w:r>
      <w:proofErr w:type="spellStart"/>
      <w:r>
        <w:rPr>
          <w:rFonts w:ascii="Times New Roman" w:hAnsi="Times New Roman" w:cs="Times New Roman"/>
          <w:sz w:val="24"/>
          <w:szCs w:val="24"/>
        </w:rPr>
        <w:t>истрадательного</w:t>
      </w:r>
      <w:proofErr w:type="spellEnd"/>
      <w:r>
        <w:rPr>
          <w:rFonts w:ascii="Times New Roman" w:hAnsi="Times New Roman" w:cs="Times New Roman"/>
          <w:sz w:val="24"/>
          <w:szCs w:val="24"/>
          <w:lang w:val="en-US"/>
        </w:rPr>
        <w:t xml:space="preserve"> (Present, Past, Future Simple in Passive Voice) </w:t>
      </w:r>
      <w:r>
        <w:rPr>
          <w:rFonts w:ascii="Times New Roman" w:hAnsi="Times New Roman" w:cs="Times New Roman"/>
          <w:sz w:val="24"/>
          <w:szCs w:val="24"/>
        </w:rPr>
        <w:t>залогов</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модальныхглаголов</w:t>
      </w:r>
      <w:proofErr w:type="spellEnd"/>
      <w:r>
        <w:rPr>
          <w:rFonts w:ascii="Times New Roman" w:hAnsi="Times New Roman" w:cs="Times New Roman"/>
          <w:sz w:val="24"/>
          <w:szCs w:val="24"/>
          <w:lang w:val="en-US"/>
        </w:rPr>
        <w:t xml:space="preserve"> (need, shall, could, might, would, should);</w:t>
      </w:r>
    </w:p>
    <w:p w:rsidR="00952E7E" w:rsidRDefault="00952E7E" w:rsidP="001B419B">
      <w:pPr>
        <w:pStyle w:val="HTML"/>
        <w:jc w:val="both"/>
        <w:textAlignment w:val="top"/>
        <w:rPr>
          <w:rFonts w:ascii="Times New Roman" w:hAnsi="Times New Roman" w:cs="Times New Roman"/>
          <w:sz w:val="24"/>
          <w:szCs w:val="24"/>
        </w:rPr>
      </w:pPr>
      <w:r>
        <w:rPr>
          <w:rFonts w:ascii="Times New Roman" w:hAnsi="Times New Roman" w:cs="Times New Roman"/>
          <w:sz w:val="24"/>
          <w:szCs w:val="24"/>
        </w:rPr>
        <w:t xml:space="preserve">косвенной речи в утвердительных и вопросительных предложениях в настоящем и прошедшем времени; формирование навыков </w:t>
      </w:r>
      <w:proofErr w:type="spellStart"/>
      <w:r>
        <w:rPr>
          <w:rFonts w:ascii="Times New Roman" w:hAnsi="Times New Roman" w:cs="Times New Roman"/>
          <w:sz w:val="24"/>
          <w:szCs w:val="24"/>
        </w:rPr>
        <w:t>cогласования</w:t>
      </w:r>
      <w:proofErr w:type="spellEnd"/>
      <w:r>
        <w:rPr>
          <w:rFonts w:ascii="Times New Roman" w:hAnsi="Times New Roman" w:cs="Times New Roman"/>
          <w:sz w:val="24"/>
          <w:szCs w:val="24"/>
        </w:rPr>
        <w:t xml:space="preserve"> времен в рамках сложного предложения в плане настоящего и прошлого.</w:t>
      </w:r>
    </w:p>
    <w:p w:rsidR="00952E7E" w:rsidRDefault="00952E7E" w:rsidP="001B419B">
      <w:pPr>
        <w:pStyle w:val="HTML"/>
        <w:jc w:val="both"/>
        <w:textAlignment w:val="top"/>
        <w:rPr>
          <w:rFonts w:ascii="Times New Roman" w:hAnsi="Times New Roman" w:cs="Times New Roman"/>
          <w:sz w:val="24"/>
          <w:szCs w:val="24"/>
        </w:rPr>
      </w:pPr>
      <w:r>
        <w:rPr>
          <w:rFonts w:ascii="Times New Roman" w:hAnsi="Times New Roman" w:cs="Times New Roman"/>
          <w:sz w:val="24"/>
          <w:szCs w:val="24"/>
        </w:rPr>
        <w:t xml:space="preserve">         Навыки распознавания и понимания при чтении глагольных форм в </w:t>
      </w:r>
      <w:proofErr w:type="spellStart"/>
      <w:r>
        <w:rPr>
          <w:rFonts w:ascii="Times New Roman" w:hAnsi="Times New Roman" w:cs="Times New Roman"/>
          <w:sz w:val="24"/>
          <w:szCs w:val="24"/>
        </w:rPr>
        <w:t>FutureContinuous</w:t>
      </w:r>
      <w:proofErr w:type="spellEnd"/>
      <w:r>
        <w:rPr>
          <w:rFonts w:ascii="Times New Roman" w:hAnsi="Times New Roman" w:cs="Times New Roman"/>
          <w:sz w:val="24"/>
          <w:szCs w:val="24"/>
        </w:rPr>
        <w:t>,</w:t>
      </w:r>
    </w:p>
    <w:p w:rsidR="00952E7E" w:rsidRDefault="00952E7E" w:rsidP="001B419B">
      <w:pPr>
        <w:pStyle w:val="HTML"/>
        <w:jc w:val="both"/>
        <w:textAlignment w:val="top"/>
        <w:rPr>
          <w:rFonts w:ascii="Times New Roman" w:hAnsi="Times New Roman" w:cs="Times New Roman"/>
          <w:sz w:val="24"/>
          <w:szCs w:val="24"/>
        </w:rPr>
      </w:pPr>
      <w:proofErr w:type="spellStart"/>
      <w:r>
        <w:rPr>
          <w:rFonts w:ascii="Times New Roman" w:hAnsi="Times New Roman" w:cs="Times New Roman"/>
          <w:sz w:val="24"/>
          <w:szCs w:val="24"/>
        </w:rPr>
        <w:t>PastPerfectPassive</w:t>
      </w:r>
      <w:proofErr w:type="spellEnd"/>
      <w:r>
        <w:rPr>
          <w:rFonts w:ascii="Times New Roman" w:hAnsi="Times New Roman" w:cs="Times New Roman"/>
          <w:sz w:val="24"/>
          <w:szCs w:val="24"/>
        </w:rPr>
        <w:t>; неличных форм глагола (герундий, причастия настоящего и прошедшего</w:t>
      </w:r>
    </w:p>
    <w:p w:rsidR="00952E7E" w:rsidRDefault="00952E7E" w:rsidP="001B419B">
      <w:pPr>
        <w:pStyle w:val="HTML"/>
        <w:jc w:val="both"/>
        <w:textAlignment w:val="top"/>
        <w:rPr>
          <w:rFonts w:ascii="Times New Roman" w:hAnsi="Times New Roman" w:cs="Times New Roman"/>
          <w:sz w:val="24"/>
          <w:szCs w:val="24"/>
        </w:rPr>
      </w:pPr>
      <w:r>
        <w:rPr>
          <w:rFonts w:ascii="Times New Roman" w:hAnsi="Times New Roman" w:cs="Times New Roman"/>
          <w:sz w:val="24"/>
          <w:szCs w:val="24"/>
        </w:rPr>
        <w:t>времени).</w:t>
      </w:r>
    </w:p>
    <w:p w:rsidR="00952E7E" w:rsidRDefault="00952E7E" w:rsidP="001B419B">
      <w:pPr>
        <w:pStyle w:val="HTML"/>
        <w:jc w:val="both"/>
        <w:textAlignment w:val="top"/>
        <w:rPr>
          <w:rFonts w:ascii="Times New Roman" w:hAnsi="Times New Roman" w:cs="Times New Roman"/>
          <w:sz w:val="24"/>
          <w:szCs w:val="24"/>
        </w:rPr>
      </w:pPr>
      <w:r>
        <w:rPr>
          <w:rFonts w:ascii="Times New Roman" w:hAnsi="Times New Roman" w:cs="Times New Roman"/>
          <w:sz w:val="24"/>
          <w:szCs w:val="24"/>
        </w:rPr>
        <w:t xml:space="preserve">         Знание признаков и навыки распознавания и употребления в речи определенного, неопределенного и нулевого артиклей (в том числе и с географическими названиями); возвратных местоимений, неопределенных местоимений и их производных (</w:t>
      </w:r>
      <w:proofErr w:type="spellStart"/>
      <w:r>
        <w:rPr>
          <w:rFonts w:ascii="Times New Roman" w:hAnsi="Times New Roman" w:cs="Times New Roman"/>
          <w:sz w:val="24"/>
          <w:szCs w:val="24"/>
        </w:rPr>
        <w:t>somebody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anything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nobody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everything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устойчивых словоформ в функции наречия типа </w:t>
      </w:r>
      <w:proofErr w:type="spellStart"/>
      <w:r>
        <w:rPr>
          <w:rFonts w:ascii="Times New Roman" w:hAnsi="Times New Roman" w:cs="Times New Roman"/>
          <w:sz w:val="24"/>
          <w:szCs w:val="24"/>
        </w:rPr>
        <w:t>sometimes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atlast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atleast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числительных для обозначения дат и больших чисел.</w:t>
      </w:r>
    </w:p>
    <w:p w:rsidR="00952E7E" w:rsidRDefault="00952E7E" w:rsidP="001B419B">
      <w:pPr>
        <w:pStyle w:val="HTML"/>
        <w:jc w:val="both"/>
        <w:textAlignment w:val="top"/>
        <w:rPr>
          <w:rFonts w:ascii="Times New Roman" w:hAnsi="Times New Roman" w:cs="Times New Roman"/>
          <w:sz w:val="24"/>
          <w:szCs w:val="24"/>
        </w:rPr>
      </w:pPr>
      <w:r>
        <w:rPr>
          <w:rFonts w:ascii="Times New Roman" w:hAnsi="Times New Roman" w:cs="Times New Roman"/>
          <w:sz w:val="24"/>
          <w:szCs w:val="24"/>
        </w:rPr>
        <w:t xml:space="preserve">         Навыки распознавания </w:t>
      </w:r>
      <w:proofErr w:type="gramStart"/>
      <w:r>
        <w:rPr>
          <w:rFonts w:ascii="Times New Roman" w:hAnsi="Times New Roman" w:cs="Times New Roman"/>
          <w:sz w:val="24"/>
          <w:szCs w:val="24"/>
        </w:rPr>
        <w:t>по формальным признаками</w:t>
      </w:r>
      <w:proofErr w:type="gramEnd"/>
      <w:r>
        <w:rPr>
          <w:rFonts w:ascii="Times New Roman" w:hAnsi="Times New Roman" w:cs="Times New Roman"/>
          <w:sz w:val="24"/>
          <w:szCs w:val="24"/>
        </w:rPr>
        <w:t xml:space="preserve"> и понимания значений слов и словосочетаний с формами на –</w:t>
      </w:r>
      <w:proofErr w:type="spellStart"/>
      <w:r>
        <w:rPr>
          <w:rFonts w:ascii="Times New Roman" w:hAnsi="Times New Roman" w:cs="Times New Roman"/>
          <w:sz w:val="24"/>
          <w:szCs w:val="24"/>
        </w:rPr>
        <w:t>ing</w:t>
      </w:r>
      <w:proofErr w:type="spellEnd"/>
      <w:r>
        <w:rPr>
          <w:rFonts w:ascii="Times New Roman" w:hAnsi="Times New Roman" w:cs="Times New Roman"/>
          <w:sz w:val="24"/>
          <w:szCs w:val="24"/>
        </w:rPr>
        <w:t xml:space="preserve"> без различения их функций (герундий, причастие настоящего времени, отглагольное существительное).</w:t>
      </w:r>
    </w:p>
    <w:p w:rsidR="00952E7E" w:rsidRDefault="00952E7E" w:rsidP="001B419B">
      <w:pPr>
        <w:pStyle w:val="HTML"/>
        <w:jc w:val="both"/>
        <w:textAlignment w:val="top"/>
        <w:rPr>
          <w:rFonts w:ascii="Times New Roman" w:hAnsi="Times New Roman" w:cs="Times New Roman"/>
          <w:sz w:val="24"/>
          <w:szCs w:val="24"/>
        </w:rPr>
      </w:pPr>
    </w:p>
    <w:p w:rsidR="00952E7E" w:rsidRDefault="00952E7E" w:rsidP="001B419B">
      <w:pPr>
        <w:pStyle w:val="HTML"/>
        <w:jc w:val="center"/>
        <w:textAlignment w:val="top"/>
        <w:rPr>
          <w:rFonts w:ascii="Times New Roman" w:hAnsi="Times New Roman" w:cs="Times New Roman"/>
          <w:sz w:val="24"/>
          <w:szCs w:val="24"/>
        </w:rPr>
      </w:pPr>
    </w:p>
    <w:p w:rsidR="00952E7E" w:rsidRDefault="00952E7E" w:rsidP="001B419B">
      <w:pPr>
        <w:pStyle w:val="HTML"/>
        <w:jc w:val="center"/>
        <w:textAlignment w:val="top"/>
        <w:rPr>
          <w:rFonts w:ascii="Times New Roman" w:hAnsi="Times New Roman" w:cs="Times New Roman"/>
          <w:sz w:val="24"/>
          <w:szCs w:val="24"/>
        </w:rPr>
      </w:pPr>
    </w:p>
    <w:p w:rsidR="00952E7E" w:rsidRDefault="00952E7E" w:rsidP="001B419B">
      <w:pPr>
        <w:spacing w:after="240" w:line="240" w:lineRule="auto"/>
        <w:ind w:firstLine="284"/>
        <w:jc w:val="center"/>
        <w:rPr>
          <w:rFonts w:ascii="Times New Roman" w:hAnsi="Times New Roman"/>
          <w:b/>
          <w:sz w:val="24"/>
          <w:szCs w:val="24"/>
        </w:rPr>
      </w:pPr>
      <w:r w:rsidRPr="001B419B">
        <w:rPr>
          <w:rFonts w:ascii="Times New Roman" w:hAnsi="Times New Roman"/>
          <w:b/>
          <w:sz w:val="24"/>
          <w:szCs w:val="24"/>
        </w:rPr>
        <w:t>Предполагаемые результаты усвоения курса и оценка результата</w:t>
      </w:r>
    </w:p>
    <w:p w:rsidR="00952E7E" w:rsidRPr="001B419B" w:rsidRDefault="00952E7E" w:rsidP="001B419B">
      <w:pPr>
        <w:spacing w:after="240" w:line="240" w:lineRule="auto"/>
        <w:ind w:firstLine="284"/>
        <w:jc w:val="center"/>
        <w:rPr>
          <w:rFonts w:ascii="Times New Roman" w:hAnsi="Times New Roman"/>
          <w:b/>
          <w:sz w:val="24"/>
          <w:szCs w:val="24"/>
        </w:rPr>
      </w:pPr>
    </w:p>
    <w:p w:rsidR="00952E7E" w:rsidRPr="001E4937" w:rsidRDefault="00952E7E" w:rsidP="001B419B">
      <w:pPr>
        <w:pStyle w:val="HTML"/>
        <w:jc w:val="center"/>
        <w:textAlignment w:val="top"/>
        <w:rPr>
          <w:rFonts w:ascii="Times New Roman" w:hAnsi="Times New Roman" w:cs="Times New Roman"/>
          <w:sz w:val="24"/>
          <w:szCs w:val="24"/>
        </w:rPr>
      </w:pPr>
    </w:p>
    <w:p w:rsidR="00952E7E" w:rsidRPr="001E4937" w:rsidRDefault="00952E7E" w:rsidP="00E91BCA">
      <w:pPr>
        <w:pStyle w:val="HTML"/>
        <w:spacing w:line="276" w:lineRule="auto"/>
        <w:jc w:val="both"/>
        <w:textAlignment w:val="top"/>
        <w:rPr>
          <w:rFonts w:ascii="Times New Roman" w:hAnsi="Times New Roman" w:cs="Times New Roman"/>
          <w:sz w:val="24"/>
          <w:szCs w:val="24"/>
        </w:rPr>
      </w:pPr>
      <w:r w:rsidRPr="001E4937">
        <w:rPr>
          <w:rFonts w:ascii="Times New Roman" w:hAnsi="Times New Roman" w:cs="Times New Roman"/>
          <w:sz w:val="24"/>
          <w:szCs w:val="24"/>
        </w:rPr>
        <w:t xml:space="preserve">      В результате изучения английского языка ученик должен</w:t>
      </w:r>
    </w:p>
    <w:p w:rsidR="00952E7E" w:rsidRPr="001E4937" w:rsidRDefault="00952E7E" w:rsidP="00E91BCA">
      <w:pPr>
        <w:pStyle w:val="HTML"/>
        <w:spacing w:line="276" w:lineRule="auto"/>
        <w:jc w:val="both"/>
        <w:textAlignment w:val="top"/>
        <w:rPr>
          <w:rFonts w:ascii="Times New Roman" w:hAnsi="Times New Roman" w:cs="Times New Roman"/>
          <w:sz w:val="24"/>
          <w:szCs w:val="24"/>
        </w:rPr>
      </w:pPr>
    </w:p>
    <w:p w:rsidR="00952E7E" w:rsidRPr="001E4937" w:rsidRDefault="00952E7E" w:rsidP="00E91BCA">
      <w:pPr>
        <w:pStyle w:val="HTML"/>
        <w:spacing w:line="276" w:lineRule="auto"/>
        <w:jc w:val="both"/>
        <w:textAlignment w:val="top"/>
        <w:rPr>
          <w:rFonts w:ascii="Times New Roman" w:hAnsi="Times New Roman" w:cs="Times New Roman"/>
          <w:b/>
          <w:sz w:val="24"/>
          <w:szCs w:val="24"/>
        </w:rPr>
      </w:pPr>
      <w:r w:rsidRPr="001E4937">
        <w:rPr>
          <w:rFonts w:ascii="Times New Roman" w:hAnsi="Times New Roman" w:cs="Times New Roman"/>
          <w:b/>
          <w:sz w:val="24"/>
          <w:szCs w:val="24"/>
        </w:rPr>
        <w:lastRenderedPageBreak/>
        <w:t xml:space="preserve">       Знать/понимать:</w:t>
      </w:r>
    </w:p>
    <w:p w:rsidR="00952E7E" w:rsidRPr="001E4937" w:rsidRDefault="00952E7E" w:rsidP="00E91BCA">
      <w:pPr>
        <w:pStyle w:val="HTML"/>
        <w:numPr>
          <w:ilvl w:val="0"/>
          <w:numId w:val="16"/>
        </w:numPr>
        <w:tabs>
          <w:tab w:val="clear" w:pos="720"/>
        </w:tabs>
        <w:spacing w:line="276" w:lineRule="auto"/>
        <w:jc w:val="both"/>
        <w:textAlignment w:val="top"/>
        <w:rPr>
          <w:rFonts w:ascii="Times New Roman" w:hAnsi="Times New Roman" w:cs="Times New Roman"/>
          <w:sz w:val="24"/>
          <w:szCs w:val="24"/>
        </w:rPr>
      </w:pPr>
      <w:r w:rsidRPr="001E4937">
        <w:rPr>
          <w:rFonts w:ascii="Times New Roman" w:hAnsi="Times New Roman" w:cs="Times New Roman"/>
          <w:sz w:val="24"/>
          <w:szCs w:val="24"/>
        </w:rPr>
        <w:t>основные значения изученных лексических единиц (слов, словосочетаний); основные способы словообразования (аффиксация, словосложение, конверсия);</w:t>
      </w:r>
    </w:p>
    <w:p w:rsidR="00952E7E" w:rsidRPr="001E4937" w:rsidRDefault="00952E7E" w:rsidP="00E91BCA">
      <w:pPr>
        <w:pStyle w:val="HTML"/>
        <w:numPr>
          <w:ilvl w:val="0"/>
          <w:numId w:val="16"/>
        </w:numPr>
        <w:tabs>
          <w:tab w:val="clear" w:pos="720"/>
        </w:tabs>
        <w:spacing w:line="276" w:lineRule="auto"/>
        <w:jc w:val="both"/>
        <w:textAlignment w:val="top"/>
        <w:rPr>
          <w:rFonts w:ascii="Times New Roman" w:hAnsi="Times New Roman" w:cs="Times New Roman"/>
          <w:sz w:val="24"/>
          <w:szCs w:val="24"/>
        </w:rPr>
      </w:pPr>
      <w:r w:rsidRPr="001E4937">
        <w:rPr>
          <w:rFonts w:ascii="Times New Roman" w:hAnsi="Times New Roman" w:cs="Times New Roman"/>
          <w:sz w:val="24"/>
          <w:szCs w:val="24"/>
        </w:rPr>
        <w:t xml:space="preserve">особенности структуры простых и сложных </w:t>
      </w:r>
      <w:proofErr w:type="gramStart"/>
      <w:r w:rsidRPr="001E4937">
        <w:rPr>
          <w:rFonts w:ascii="Times New Roman" w:hAnsi="Times New Roman" w:cs="Times New Roman"/>
          <w:sz w:val="24"/>
          <w:szCs w:val="24"/>
        </w:rPr>
        <w:t>предложений  английского</w:t>
      </w:r>
      <w:proofErr w:type="gramEnd"/>
      <w:r w:rsidRPr="001E4937">
        <w:rPr>
          <w:rFonts w:ascii="Times New Roman" w:hAnsi="Times New Roman" w:cs="Times New Roman"/>
          <w:sz w:val="24"/>
          <w:szCs w:val="24"/>
        </w:rPr>
        <w:t xml:space="preserve"> языка; интонацию различных коммуникативных типов предложений;</w:t>
      </w:r>
    </w:p>
    <w:p w:rsidR="00952E7E" w:rsidRPr="001E4937" w:rsidRDefault="00952E7E" w:rsidP="00E91BCA">
      <w:pPr>
        <w:pStyle w:val="HTML"/>
        <w:numPr>
          <w:ilvl w:val="0"/>
          <w:numId w:val="16"/>
        </w:numPr>
        <w:tabs>
          <w:tab w:val="clear" w:pos="720"/>
        </w:tabs>
        <w:spacing w:line="276" w:lineRule="auto"/>
        <w:jc w:val="both"/>
        <w:textAlignment w:val="top"/>
        <w:rPr>
          <w:rFonts w:ascii="Times New Roman" w:hAnsi="Times New Roman" w:cs="Times New Roman"/>
          <w:sz w:val="24"/>
          <w:szCs w:val="24"/>
        </w:rPr>
      </w:pPr>
      <w:r w:rsidRPr="001E4937">
        <w:rPr>
          <w:rFonts w:ascii="Times New Roman" w:hAnsi="Times New Roman" w:cs="Times New Roman"/>
          <w:sz w:val="24"/>
          <w:szCs w:val="24"/>
        </w:rPr>
        <w:t>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952E7E" w:rsidRPr="001E4937" w:rsidRDefault="00952E7E" w:rsidP="00E91BCA">
      <w:pPr>
        <w:pStyle w:val="HTML"/>
        <w:numPr>
          <w:ilvl w:val="0"/>
          <w:numId w:val="16"/>
        </w:numPr>
        <w:tabs>
          <w:tab w:val="clear" w:pos="720"/>
        </w:tabs>
        <w:spacing w:line="276" w:lineRule="auto"/>
        <w:jc w:val="both"/>
        <w:textAlignment w:val="top"/>
        <w:rPr>
          <w:rFonts w:ascii="Times New Roman" w:hAnsi="Times New Roman" w:cs="Times New Roman"/>
          <w:sz w:val="24"/>
          <w:szCs w:val="24"/>
        </w:rPr>
      </w:pPr>
      <w:r w:rsidRPr="001E4937">
        <w:rPr>
          <w:rFonts w:ascii="Times New Roman" w:hAnsi="Times New Roman" w:cs="Times New Roman"/>
          <w:sz w:val="24"/>
          <w:szCs w:val="24"/>
        </w:rPr>
        <w:t>основные нормы речевого этикета (реплики-клише, наиболее распространенная оценочная лексика), принятые в стране изучаемого языка;</w:t>
      </w:r>
    </w:p>
    <w:p w:rsidR="00952E7E" w:rsidRPr="001E4937" w:rsidRDefault="00952E7E" w:rsidP="00E91BCA">
      <w:pPr>
        <w:pStyle w:val="HTML"/>
        <w:numPr>
          <w:ilvl w:val="0"/>
          <w:numId w:val="16"/>
        </w:numPr>
        <w:tabs>
          <w:tab w:val="clear" w:pos="720"/>
        </w:tabs>
        <w:spacing w:line="276" w:lineRule="auto"/>
        <w:jc w:val="both"/>
        <w:textAlignment w:val="top"/>
        <w:rPr>
          <w:rFonts w:ascii="Times New Roman" w:hAnsi="Times New Roman" w:cs="Times New Roman"/>
          <w:sz w:val="24"/>
          <w:szCs w:val="24"/>
        </w:rPr>
      </w:pPr>
      <w:r w:rsidRPr="001E4937">
        <w:rPr>
          <w:rFonts w:ascii="Times New Roman" w:hAnsi="Times New Roman" w:cs="Times New Roman"/>
          <w:sz w:val="24"/>
          <w:szCs w:val="24"/>
        </w:rPr>
        <w:t>роль владения иностранными языками в современном мире, особенности</w:t>
      </w:r>
    </w:p>
    <w:p w:rsidR="00952E7E" w:rsidRPr="001E4937" w:rsidRDefault="00952E7E" w:rsidP="00E91BCA">
      <w:pPr>
        <w:pStyle w:val="HTML"/>
        <w:numPr>
          <w:ilvl w:val="0"/>
          <w:numId w:val="16"/>
        </w:numPr>
        <w:tabs>
          <w:tab w:val="clear" w:pos="720"/>
        </w:tabs>
        <w:spacing w:line="276" w:lineRule="auto"/>
        <w:jc w:val="both"/>
        <w:textAlignment w:val="top"/>
        <w:rPr>
          <w:rFonts w:ascii="Times New Roman" w:hAnsi="Times New Roman" w:cs="Times New Roman"/>
          <w:sz w:val="24"/>
          <w:szCs w:val="24"/>
        </w:rPr>
      </w:pPr>
      <w:r w:rsidRPr="001E4937">
        <w:rPr>
          <w:rFonts w:ascii="Times New Roman" w:hAnsi="Times New Roman" w:cs="Times New Roman"/>
          <w:sz w:val="24"/>
          <w:szCs w:val="24"/>
        </w:rPr>
        <w:t>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952E7E" w:rsidRPr="001E4937" w:rsidRDefault="00952E7E" w:rsidP="00E91BCA">
      <w:pPr>
        <w:pStyle w:val="HTML"/>
        <w:spacing w:line="276" w:lineRule="auto"/>
        <w:jc w:val="both"/>
        <w:textAlignment w:val="top"/>
        <w:rPr>
          <w:rFonts w:ascii="Times New Roman" w:hAnsi="Times New Roman" w:cs="Times New Roman"/>
          <w:sz w:val="24"/>
          <w:szCs w:val="24"/>
        </w:rPr>
      </w:pPr>
    </w:p>
    <w:p w:rsidR="00952E7E" w:rsidRPr="001E4937" w:rsidRDefault="00952E7E" w:rsidP="00E91BCA">
      <w:pPr>
        <w:pStyle w:val="HTML"/>
        <w:spacing w:line="276" w:lineRule="auto"/>
        <w:jc w:val="both"/>
        <w:textAlignment w:val="top"/>
        <w:rPr>
          <w:rFonts w:ascii="Times New Roman" w:hAnsi="Times New Roman" w:cs="Times New Roman"/>
          <w:sz w:val="24"/>
          <w:szCs w:val="24"/>
        </w:rPr>
      </w:pPr>
      <w:r w:rsidRPr="001E4937">
        <w:rPr>
          <w:rFonts w:ascii="Times New Roman" w:hAnsi="Times New Roman" w:cs="Times New Roman"/>
          <w:sz w:val="24"/>
          <w:szCs w:val="24"/>
        </w:rPr>
        <w:t xml:space="preserve">      Уметь:</w:t>
      </w:r>
    </w:p>
    <w:p w:rsidR="00952E7E" w:rsidRPr="001E4937" w:rsidRDefault="00952E7E" w:rsidP="00E91BCA">
      <w:pPr>
        <w:pStyle w:val="HTML"/>
        <w:spacing w:line="276" w:lineRule="auto"/>
        <w:jc w:val="both"/>
        <w:textAlignment w:val="top"/>
        <w:rPr>
          <w:rFonts w:ascii="Times New Roman" w:hAnsi="Times New Roman" w:cs="Times New Roman"/>
          <w:b/>
          <w:sz w:val="24"/>
          <w:szCs w:val="24"/>
        </w:rPr>
      </w:pPr>
      <w:r w:rsidRPr="001E4937">
        <w:rPr>
          <w:rFonts w:ascii="Times New Roman" w:hAnsi="Times New Roman" w:cs="Times New Roman"/>
          <w:b/>
          <w:sz w:val="24"/>
          <w:szCs w:val="24"/>
        </w:rPr>
        <w:t xml:space="preserve">       говорение</w:t>
      </w:r>
    </w:p>
    <w:p w:rsidR="00952E7E" w:rsidRPr="001E4937" w:rsidRDefault="00952E7E" w:rsidP="00E91BCA">
      <w:pPr>
        <w:pStyle w:val="HTML"/>
        <w:numPr>
          <w:ilvl w:val="0"/>
          <w:numId w:val="18"/>
        </w:numPr>
        <w:tabs>
          <w:tab w:val="clear" w:pos="720"/>
        </w:tabs>
        <w:spacing w:line="276" w:lineRule="auto"/>
        <w:jc w:val="both"/>
        <w:textAlignment w:val="top"/>
        <w:rPr>
          <w:rFonts w:ascii="Times New Roman" w:hAnsi="Times New Roman" w:cs="Times New Roman"/>
          <w:sz w:val="24"/>
          <w:szCs w:val="24"/>
        </w:rPr>
      </w:pPr>
      <w:r w:rsidRPr="001E4937">
        <w:rPr>
          <w:rFonts w:ascii="Times New Roman" w:hAnsi="Times New Roman" w:cs="Times New Roman"/>
          <w:sz w:val="24"/>
          <w:szCs w:val="24"/>
        </w:rPr>
        <w:t>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 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952E7E" w:rsidRPr="001E4937" w:rsidRDefault="00952E7E" w:rsidP="00E91BCA">
      <w:pPr>
        <w:pStyle w:val="HTML"/>
        <w:numPr>
          <w:ilvl w:val="0"/>
          <w:numId w:val="18"/>
        </w:numPr>
        <w:tabs>
          <w:tab w:val="clear" w:pos="720"/>
        </w:tabs>
        <w:spacing w:line="276" w:lineRule="auto"/>
        <w:jc w:val="both"/>
        <w:textAlignment w:val="top"/>
        <w:rPr>
          <w:rFonts w:ascii="Times New Roman" w:hAnsi="Times New Roman" w:cs="Times New Roman"/>
          <w:sz w:val="24"/>
          <w:szCs w:val="24"/>
        </w:rPr>
      </w:pPr>
      <w:r w:rsidRPr="001E4937">
        <w:rPr>
          <w:rFonts w:ascii="Times New Roman" w:hAnsi="Times New Roman" w:cs="Times New Roman"/>
          <w:sz w:val="24"/>
          <w:szCs w:val="24"/>
        </w:rPr>
        <w:t>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w:t>
      </w:r>
    </w:p>
    <w:p w:rsidR="00952E7E" w:rsidRPr="001E4937" w:rsidRDefault="00952E7E" w:rsidP="00E91BCA">
      <w:pPr>
        <w:pStyle w:val="HTML"/>
        <w:numPr>
          <w:ilvl w:val="0"/>
          <w:numId w:val="18"/>
        </w:numPr>
        <w:tabs>
          <w:tab w:val="clear" w:pos="720"/>
        </w:tabs>
        <w:spacing w:line="276" w:lineRule="auto"/>
        <w:jc w:val="both"/>
        <w:textAlignment w:val="top"/>
        <w:rPr>
          <w:rFonts w:ascii="Times New Roman" w:hAnsi="Times New Roman" w:cs="Times New Roman"/>
          <w:sz w:val="24"/>
          <w:szCs w:val="24"/>
        </w:rPr>
      </w:pPr>
      <w:r w:rsidRPr="001E4937">
        <w:rPr>
          <w:rFonts w:ascii="Times New Roman" w:hAnsi="Times New Roman" w:cs="Times New Roman"/>
          <w:sz w:val="24"/>
          <w:szCs w:val="24"/>
        </w:rPr>
        <w:t>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rsidR="00952E7E" w:rsidRPr="001E4937" w:rsidRDefault="00952E7E" w:rsidP="00E91BCA">
      <w:pPr>
        <w:pStyle w:val="HTML"/>
        <w:numPr>
          <w:ilvl w:val="0"/>
          <w:numId w:val="18"/>
        </w:numPr>
        <w:tabs>
          <w:tab w:val="clear" w:pos="720"/>
        </w:tabs>
        <w:spacing w:line="276" w:lineRule="auto"/>
        <w:jc w:val="both"/>
        <w:textAlignment w:val="top"/>
        <w:rPr>
          <w:rFonts w:ascii="Times New Roman" w:hAnsi="Times New Roman" w:cs="Times New Roman"/>
          <w:sz w:val="24"/>
          <w:szCs w:val="24"/>
        </w:rPr>
      </w:pPr>
      <w:r w:rsidRPr="001E4937">
        <w:rPr>
          <w:rFonts w:ascii="Times New Roman" w:hAnsi="Times New Roman" w:cs="Times New Roman"/>
          <w:sz w:val="24"/>
          <w:szCs w:val="24"/>
        </w:rPr>
        <w:t>использовать перифраз, синонимичные средства в процессе устного общения;</w:t>
      </w:r>
    </w:p>
    <w:p w:rsidR="00952E7E" w:rsidRPr="001E4937" w:rsidRDefault="00952E7E" w:rsidP="00E91BCA">
      <w:pPr>
        <w:pStyle w:val="HTML"/>
        <w:spacing w:line="276" w:lineRule="auto"/>
        <w:jc w:val="both"/>
        <w:textAlignment w:val="top"/>
        <w:rPr>
          <w:rFonts w:ascii="Times New Roman" w:hAnsi="Times New Roman" w:cs="Times New Roman"/>
          <w:sz w:val="24"/>
          <w:szCs w:val="24"/>
        </w:rPr>
      </w:pPr>
    </w:p>
    <w:p w:rsidR="00952E7E" w:rsidRPr="001E4937" w:rsidRDefault="00952E7E" w:rsidP="00E91BCA">
      <w:pPr>
        <w:pStyle w:val="HTML"/>
        <w:spacing w:line="276" w:lineRule="auto"/>
        <w:jc w:val="both"/>
        <w:textAlignment w:val="top"/>
        <w:rPr>
          <w:rFonts w:ascii="Times New Roman" w:hAnsi="Times New Roman" w:cs="Times New Roman"/>
          <w:b/>
          <w:sz w:val="24"/>
          <w:szCs w:val="24"/>
        </w:rPr>
      </w:pPr>
      <w:proofErr w:type="spellStart"/>
      <w:r w:rsidRPr="001E4937">
        <w:rPr>
          <w:rFonts w:ascii="Times New Roman" w:hAnsi="Times New Roman" w:cs="Times New Roman"/>
          <w:b/>
          <w:sz w:val="24"/>
          <w:szCs w:val="24"/>
        </w:rPr>
        <w:t>аудирование</w:t>
      </w:r>
      <w:proofErr w:type="spellEnd"/>
    </w:p>
    <w:p w:rsidR="00952E7E" w:rsidRPr="001E4937" w:rsidRDefault="00952E7E" w:rsidP="00E91BCA">
      <w:pPr>
        <w:pStyle w:val="HTML"/>
        <w:numPr>
          <w:ilvl w:val="0"/>
          <w:numId w:val="20"/>
        </w:numPr>
        <w:tabs>
          <w:tab w:val="clear" w:pos="720"/>
        </w:tabs>
        <w:spacing w:line="276" w:lineRule="auto"/>
        <w:jc w:val="both"/>
        <w:textAlignment w:val="top"/>
        <w:rPr>
          <w:rFonts w:ascii="Times New Roman" w:hAnsi="Times New Roman" w:cs="Times New Roman"/>
          <w:sz w:val="24"/>
          <w:szCs w:val="24"/>
        </w:rPr>
      </w:pPr>
      <w:r w:rsidRPr="001E4937">
        <w:rPr>
          <w:rFonts w:ascii="Times New Roman" w:hAnsi="Times New Roman" w:cs="Times New Roman"/>
          <w:sz w:val="24"/>
          <w:szCs w:val="24"/>
        </w:rPr>
        <w:t>понимать основное содержание кратких, несложных аутентичных прагматических текстов (прогноз погоды, программы теле/радио передач, объявления на вокзале/в аэропорту) и выделять для себя значимую информацию;</w:t>
      </w:r>
    </w:p>
    <w:p w:rsidR="00952E7E" w:rsidRPr="001E4937" w:rsidRDefault="00952E7E" w:rsidP="00E91BCA">
      <w:pPr>
        <w:pStyle w:val="HTML"/>
        <w:numPr>
          <w:ilvl w:val="0"/>
          <w:numId w:val="20"/>
        </w:numPr>
        <w:tabs>
          <w:tab w:val="clear" w:pos="720"/>
        </w:tabs>
        <w:spacing w:line="276" w:lineRule="auto"/>
        <w:jc w:val="both"/>
        <w:textAlignment w:val="top"/>
        <w:rPr>
          <w:rFonts w:ascii="Times New Roman" w:hAnsi="Times New Roman" w:cs="Times New Roman"/>
          <w:sz w:val="24"/>
          <w:szCs w:val="24"/>
        </w:rPr>
      </w:pPr>
      <w:r w:rsidRPr="001E4937">
        <w:rPr>
          <w:rFonts w:ascii="Times New Roman" w:hAnsi="Times New Roman" w:cs="Times New Roman"/>
          <w:sz w:val="24"/>
          <w:szCs w:val="24"/>
        </w:rPr>
        <w:t>понимать основное содержание несложных аутентичных текстов, относящихся к разным коммуникативным типам речи (сообщение/рассказ), уметь определить тему текста, выделить главные факты в тексте, опуская второстепенные;</w:t>
      </w:r>
    </w:p>
    <w:p w:rsidR="00952E7E" w:rsidRPr="001E4937" w:rsidRDefault="00952E7E" w:rsidP="00E91BCA">
      <w:pPr>
        <w:pStyle w:val="HTML"/>
        <w:numPr>
          <w:ilvl w:val="0"/>
          <w:numId w:val="20"/>
        </w:numPr>
        <w:tabs>
          <w:tab w:val="clear" w:pos="720"/>
        </w:tabs>
        <w:spacing w:line="276" w:lineRule="auto"/>
        <w:jc w:val="both"/>
        <w:textAlignment w:val="top"/>
        <w:rPr>
          <w:rFonts w:ascii="Times New Roman" w:hAnsi="Times New Roman" w:cs="Times New Roman"/>
          <w:sz w:val="24"/>
          <w:szCs w:val="24"/>
        </w:rPr>
      </w:pPr>
      <w:r w:rsidRPr="001E4937">
        <w:rPr>
          <w:rFonts w:ascii="Times New Roman" w:hAnsi="Times New Roman" w:cs="Times New Roman"/>
          <w:sz w:val="24"/>
          <w:szCs w:val="24"/>
        </w:rPr>
        <w:t>использовать переспрос, просьбу повторить;</w:t>
      </w:r>
    </w:p>
    <w:p w:rsidR="00952E7E" w:rsidRPr="001E4937" w:rsidRDefault="00952E7E" w:rsidP="00E91BCA">
      <w:pPr>
        <w:pStyle w:val="HTML"/>
        <w:spacing w:line="276" w:lineRule="auto"/>
        <w:jc w:val="both"/>
        <w:textAlignment w:val="top"/>
        <w:rPr>
          <w:rFonts w:ascii="Times New Roman" w:hAnsi="Times New Roman" w:cs="Times New Roman"/>
          <w:sz w:val="24"/>
          <w:szCs w:val="24"/>
        </w:rPr>
      </w:pPr>
    </w:p>
    <w:p w:rsidR="00952E7E" w:rsidRPr="001E4937" w:rsidRDefault="00952E7E" w:rsidP="00E91BCA">
      <w:pPr>
        <w:pStyle w:val="HTML"/>
        <w:spacing w:line="276" w:lineRule="auto"/>
        <w:jc w:val="both"/>
        <w:textAlignment w:val="top"/>
        <w:rPr>
          <w:rFonts w:ascii="Times New Roman" w:hAnsi="Times New Roman" w:cs="Times New Roman"/>
          <w:b/>
          <w:sz w:val="24"/>
          <w:szCs w:val="24"/>
        </w:rPr>
      </w:pPr>
      <w:r w:rsidRPr="001E4937">
        <w:rPr>
          <w:rFonts w:ascii="Times New Roman" w:hAnsi="Times New Roman" w:cs="Times New Roman"/>
          <w:b/>
          <w:sz w:val="24"/>
          <w:szCs w:val="24"/>
        </w:rPr>
        <w:t>чтение</w:t>
      </w:r>
    </w:p>
    <w:p w:rsidR="00952E7E" w:rsidRPr="001E4937" w:rsidRDefault="00952E7E" w:rsidP="00E91BCA">
      <w:pPr>
        <w:pStyle w:val="HTML"/>
        <w:numPr>
          <w:ilvl w:val="0"/>
          <w:numId w:val="22"/>
        </w:numPr>
        <w:tabs>
          <w:tab w:val="clear" w:pos="720"/>
        </w:tabs>
        <w:spacing w:line="276" w:lineRule="auto"/>
        <w:jc w:val="both"/>
        <w:textAlignment w:val="top"/>
        <w:rPr>
          <w:rFonts w:ascii="Times New Roman" w:hAnsi="Times New Roman" w:cs="Times New Roman"/>
          <w:sz w:val="24"/>
          <w:szCs w:val="24"/>
        </w:rPr>
      </w:pPr>
      <w:r w:rsidRPr="001E4937">
        <w:rPr>
          <w:rFonts w:ascii="Times New Roman" w:hAnsi="Times New Roman" w:cs="Times New Roman"/>
          <w:sz w:val="24"/>
          <w:szCs w:val="24"/>
        </w:rPr>
        <w:t>ориентироваться в иноязычном тексте: прогнозировать его содержание по заголовку;</w:t>
      </w:r>
    </w:p>
    <w:p w:rsidR="00952E7E" w:rsidRPr="001E4937" w:rsidRDefault="00952E7E" w:rsidP="00E91BCA">
      <w:pPr>
        <w:pStyle w:val="HTML"/>
        <w:numPr>
          <w:ilvl w:val="0"/>
          <w:numId w:val="22"/>
        </w:numPr>
        <w:tabs>
          <w:tab w:val="clear" w:pos="720"/>
        </w:tabs>
        <w:spacing w:line="276" w:lineRule="auto"/>
        <w:jc w:val="both"/>
        <w:textAlignment w:val="top"/>
        <w:rPr>
          <w:rFonts w:ascii="Times New Roman" w:hAnsi="Times New Roman" w:cs="Times New Roman"/>
          <w:sz w:val="24"/>
          <w:szCs w:val="24"/>
        </w:rPr>
      </w:pPr>
      <w:r w:rsidRPr="001E4937">
        <w:rPr>
          <w:rFonts w:ascii="Times New Roman" w:hAnsi="Times New Roman" w:cs="Times New Roman"/>
          <w:sz w:val="24"/>
          <w:szCs w:val="24"/>
        </w:rPr>
        <w:t>читать аутентичные тексты разных жанров преимущественно с пониманием основного содержания (определять тему, выделять основную мысль, выделять главные факты, опуская второстепенные, устанавливать логическую последовательность основных фактов текста);</w:t>
      </w:r>
    </w:p>
    <w:p w:rsidR="00952E7E" w:rsidRPr="001E4937" w:rsidRDefault="00952E7E" w:rsidP="00E91BCA">
      <w:pPr>
        <w:pStyle w:val="HTML"/>
        <w:numPr>
          <w:ilvl w:val="0"/>
          <w:numId w:val="22"/>
        </w:numPr>
        <w:tabs>
          <w:tab w:val="clear" w:pos="720"/>
        </w:tabs>
        <w:spacing w:line="276" w:lineRule="auto"/>
        <w:jc w:val="both"/>
        <w:textAlignment w:val="top"/>
        <w:rPr>
          <w:rFonts w:ascii="Times New Roman" w:hAnsi="Times New Roman" w:cs="Times New Roman"/>
          <w:sz w:val="24"/>
          <w:szCs w:val="24"/>
        </w:rPr>
      </w:pPr>
      <w:r w:rsidRPr="001E4937">
        <w:rPr>
          <w:rFonts w:ascii="Times New Roman" w:hAnsi="Times New Roman" w:cs="Times New Roman"/>
          <w:sz w:val="24"/>
          <w:szCs w:val="24"/>
        </w:rPr>
        <w:t>читать несложные аутентичные тексты разных жанров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952E7E" w:rsidRPr="001E4937" w:rsidRDefault="00952E7E" w:rsidP="00E91BCA">
      <w:pPr>
        <w:pStyle w:val="HTML"/>
        <w:numPr>
          <w:ilvl w:val="0"/>
          <w:numId w:val="22"/>
        </w:numPr>
        <w:tabs>
          <w:tab w:val="clear" w:pos="720"/>
        </w:tabs>
        <w:spacing w:line="276" w:lineRule="auto"/>
        <w:jc w:val="both"/>
        <w:textAlignment w:val="top"/>
        <w:rPr>
          <w:rFonts w:ascii="Times New Roman" w:hAnsi="Times New Roman" w:cs="Times New Roman"/>
          <w:sz w:val="24"/>
          <w:szCs w:val="24"/>
        </w:rPr>
      </w:pPr>
      <w:r w:rsidRPr="001E4937">
        <w:rPr>
          <w:rFonts w:ascii="Times New Roman" w:hAnsi="Times New Roman" w:cs="Times New Roman"/>
          <w:sz w:val="24"/>
          <w:szCs w:val="24"/>
        </w:rPr>
        <w:t>читать текст с выборочным пониманием нужной или интересующей информации;</w:t>
      </w:r>
    </w:p>
    <w:p w:rsidR="00952E7E" w:rsidRPr="001E4937" w:rsidRDefault="00952E7E" w:rsidP="00E91BCA">
      <w:pPr>
        <w:pStyle w:val="HTML"/>
        <w:spacing w:line="276" w:lineRule="auto"/>
        <w:jc w:val="both"/>
        <w:textAlignment w:val="top"/>
        <w:rPr>
          <w:rFonts w:ascii="Times New Roman" w:hAnsi="Times New Roman" w:cs="Times New Roman"/>
          <w:sz w:val="24"/>
          <w:szCs w:val="24"/>
        </w:rPr>
      </w:pPr>
    </w:p>
    <w:p w:rsidR="00952E7E" w:rsidRPr="001E4937" w:rsidRDefault="00952E7E" w:rsidP="00E91BCA">
      <w:pPr>
        <w:pStyle w:val="HTML"/>
        <w:spacing w:line="276" w:lineRule="auto"/>
        <w:jc w:val="both"/>
        <w:textAlignment w:val="top"/>
        <w:rPr>
          <w:rFonts w:ascii="Times New Roman" w:hAnsi="Times New Roman" w:cs="Times New Roman"/>
          <w:b/>
          <w:sz w:val="24"/>
          <w:szCs w:val="24"/>
        </w:rPr>
      </w:pPr>
      <w:r w:rsidRPr="001E4937">
        <w:rPr>
          <w:rFonts w:ascii="Times New Roman" w:hAnsi="Times New Roman" w:cs="Times New Roman"/>
          <w:b/>
          <w:sz w:val="24"/>
          <w:szCs w:val="24"/>
        </w:rPr>
        <w:t xml:space="preserve">        письменная речь</w:t>
      </w:r>
    </w:p>
    <w:p w:rsidR="00952E7E" w:rsidRPr="001E4937" w:rsidRDefault="00952E7E" w:rsidP="00E91BCA">
      <w:pPr>
        <w:pStyle w:val="HTML"/>
        <w:numPr>
          <w:ilvl w:val="0"/>
          <w:numId w:val="24"/>
        </w:numPr>
        <w:spacing w:line="276" w:lineRule="auto"/>
        <w:jc w:val="both"/>
        <w:textAlignment w:val="top"/>
        <w:rPr>
          <w:rFonts w:ascii="Times New Roman" w:hAnsi="Times New Roman" w:cs="Times New Roman"/>
          <w:b/>
          <w:sz w:val="24"/>
          <w:szCs w:val="24"/>
        </w:rPr>
      </w:pPr>
      <w:r w:rsidRPr="001E4937">
        <w:rPr>
          <w:rFonts w:ascii="Times New Roman" w:hAnsi="Times New Roman" w:cs="Times New Roman"/>
          <w:sz w:val="24"/>
          <w:szCs w:val="24"/>
        </w:rPr>
        <w:t>заполнять анкеты и формуляры;</w:t>
      </w:r>
    </w:p>
    <w:p w:rsidR="00952E7E" w:rsidRPr="001E4937" w:rsidRDefault="00952E7E" w:rsidP="00E91BCA">
      <w:pPr>
        <w:pStyle w:val="HTML"/>
        <w:numPr>
          <w:ilvl w:val="0"/>
          <w:numId w:val="24"/>
        </w:numPr>
        <w:spacing w:line="276" w:lineRule="auto"/>
        <w:jc w:val="both"/>
        <w:textAlignment w:val="top"/>
        <w:rPr>
          <w:rFonts w:ascii="Times New Roman" w:hAnsi="Times New Roman" w:cs="Times New Roman"/>
          <w:sz w:val="24"/>
          <w:szCs w:val="24"/>
        </w:rPr>
      </w:pPr>
      <w:r w:rsidRPr="001E4937">
        <w:rPr>
          <w:rFonts w:ascii="Times New Roman" w:hAnsi="Times New Roman" w:cs="Times New Roman"/>
          <w:sz w:val="24"/>
          <w:szCs w:val="24"/>
        </w:rPr>
        <w:t xml:space="preserve">писать поздравления, личные письма с опорой на образец: расспрашивать адресата о его жизни и делах, сообщать то же о себе, </w:t>
      </w:r>
    </w:p>
    <w:p w:rsidR="00952E7E" w:rsidRPr="001E4937" w:rsidRDefault="00952E7E" w:rsidP="00E91BCA">
      <w:pPr>
        <w:pStyle w:val="HTML"/>
        <w:numPr>
          <w:ilvl w:val="0"/>
          <w:numId w:val="24"/>
        </w:numPr>
        <w:spacing w:line="276" w:lineRule="auto"/>
        <w:jc w:val="both"/>
        <w:textAlignment w:val="top"/>
        <w:rPr>
          <w:rFonts w:ascii="Times New Roman" w:hAnsi="Times New Roman" w:cs="Times New Roman"/>
          <w:sz w:val="24"/>
          <w:szCs w:val="24"/>
        </w:rPr>
      </w:pPr>
      <w:r w:rsidRPr="001E4937">
        <w:rPr>
          <w:rFonts w:ascii="Times New Roman" w:hAnsi="Times New Roman" w:cs="Times New Roman"/>
          <w:sz w:val="24"/>
          <w:szCs w:val="24"/>
        </w:rPr>
        <w:t xml:space="preserve">выражать </w:t>
      </w:r>
      <w:proofErr w:type="gramStart"/>
      <w:r w:rsidRPr="001E4937">
        <w:rPr>
          <w:rFonts w:ascii="Times New Roman" w:hAnsi="Times New Roman" w:cs="Times New Roman"/>
          <w:sz w:val="24"/>
          <w:szCs w:val="24"/>
        </w:rPr>
        <w:t>благодарность,  просьбу</w:t>
      </w:r>
      <w:proofErr w:type="gramEnd"/>
      <w:r w:rsidRPr="001E4937">
        <w:rPr>
          <w:rFonts w:ascii="Times New Roman" w:hAnsi="Times New Roman" w:cs="Times New Roman"/>
          <w:sz w:val="24"/>
          <w:szCs w:val="24"/>
        </w:rPr>
        <w:t>, употребляя формулы речевого этикета, принятые в странах изучаемого языка.</w:t>
      </w:r>
    </w:p>
    <w:p w:rsidR="00952E7E" w:rsidRPr="001E4937" w:rsidRDefault="00952E7E" w:rsidP="00E91BCA">
      <w:pPr>
        <w:pStyle w:val="HTML"/>
        <w:spacing w:line="276" w:lineRule="auto"/>
        <w:jc w:val="both"/>
        <w:textAlignment w:val="top"/>
        <w:rPr>
          <w:rFonts w:ascii="Times New Roman" w:hAnsi="Times New Roman" w:cs="Times New Roman"/>
          <w:sz w:val="24"/>
          <w:szCs w:val="24"/>
        </w:rPr>
      </w:pPr>
    </w:p>
    <w:p w:rsidR="00952E7E" w:rsidRPr="001E4937" w:rsidRDefault="00952E7E" w:rsidP="00E91BCA">
      <w:pPr>
        <w:pStyle w:val="HTML"/>
        <w:spacing w:line="276" w:lineRule="auto"/>
        <w:jc w:val="both"/>
        <w:textAlignment w:val="top"/>
        <w:rPr>
          <w:rFonts w:ascii="Times New Roman" w:hAnsi="Times New Roman" w:cs="Times New Roman"/>
          <w:sz w:val="24"/>
          <w:szCs w:val="24"/>
        </w:rPr>
      </w:pPr>
      <w:r w:rsidRPr="001E4937">
        <w:rPr>
          <w:rFonts w:ascii="Times New Roman" w:hAnsi="Times New Roman" w:cs="Times New Roman"/>
          <w:sz w:val="24"/>
          <w:szCs w:val="24"/>
        </w:rPr>
        <w:t xml:space="preserve">       Использовать приобретенные знания и умения в практической деятельности и повседневной жизни для:</w:t>
      </w:r>
    </w:p>
    <w:p w:rsidR="00952E7E" w:rsidRPr="001E4937" w:rsidRDefault="00952E7E" w:rsidP="00E91BCA">
      <w:pPr>
        <w:pStyle w:val="HTML"/>
        <w:numPr>
          <w:ilvl w:val="0"/>
          <w:numId w:val="26"/>
        </w:numPr>
        <w:tabs>
          <w:tab w:val="clear" w:pos="720"/>
        </w:tabs>
        <w:spacing w:line="276" w:lineRule="auto"/>
        <w:jc w:val="both"/>
        <w:textAlignment w:val="top"/>
        <w:rPr>
          <w:rFonts w:ascii="Times New Roman" w:hAnsi="Times New Roman" w:cs="Times New Roman"/>
          <w:sz w:val="24"/>
          <w:szCs w:val="24"/>
        </w:rPr>
      </w:pPr>
      <w:r w:rsidRPr="001E4937">
        <w:rPr>
          <w:rFonts w:ascii="Times New Roman" w:hAnsi="Times New Roman" w:cs="Times New Roman"/>
          <w:sz w:val="24"/>
          <w:szCs w:val="24"/>
        </w:rPr>
        <w:t>социальной адаптации; достижения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952E7E" w:rsidRPr="001E4937" w:rsidRDefault="00952E7E" w:rsidP="00E91BCA">
      <w:pPr>
        <w:pStyle w:val="HTML"/>
        <w:numPr>
          <w:ilvl w:val="0"/>
          <w:numId w:val="26"/>
        </w:numPr>
        <w:tabs>
          <w:tab w:val="clear" w:pos="720"/>
        </w:tabs>
        <w:spacing w:line="276" w:lineRule="auto"/>
        <w:jc w:val="both"/>
        <w:textAlignment w:val="top"/>
        <w:rPr>
          <w:rFonts w:ascii="Times New Roman" w:hAnsi="Times New Roman" w:cs="Times New Roman"/>
          <w:sz w:val="24"/>
          <w:szCs w:val="24"/>
        </w:rPr>
      </w:pPr>
      <w:r w:rsidRPr="001E4937">
        <w:rPr>
          <w:rFonts w:ascii="Times New Roman" w:hAnsi="Times New Roman" w:cs="Times New Roman"/>
          <w:sz w:val="24"/>
          <w:szCs w:val="24"/>
        </w:rPr>
        <w:t xml:space="preserve">создания целостной картины </w:t>
      </w:r>
      <w:proofErr w:type="spellStart"/>
      <w:r w:rsidRPr="001E4937">
        <w:rPr>
          <w:rFonts w:ascii="Times New Roman" w:hAnsi="Times New Roman" w:cs="Times New Roman"/>
          <w:sz w:val="24"/>
          <w:szCs w:val="24"/>
        </w:rPr>
        <w:t>полиязычного</w:t>
      </w:r>
      <w:proofErr w:type="spellEnd"/>
      <w:r w:rsidRPr="001E4937">
        <w:rPr>
          <w:rFonts w:ascii="Times New Roman" w:hAnsi="Times New Roman" w:cs="Times New Roman"/>
          <w:sz w:val="24"/>
          <w:szCs w:val="24"/>
        </w:rPr>
        <w:t>, поликультурного мира, осознания места и роли родного и изучаемого иностранного языка в этом мире;</w:t>
      </w:r>
    </w:p>
    <w:p w:rsidR="00952E7E" w:rsidRPr="001E4937" w:rsidRDefault="00952E7E" w:rsidP="00E91BCA">
      <w:pPr>
        <w:pStyle w:val="HTML"/>
        <w:numPr>
          <w:ilvl w:val="0"/>
          <w:numId w:val="26"/>
        </w:numPr>
        <w:tabs>
          <w:tab w:val="clear" w:pos="720"/>
        </w:tabs>
        <w:spacing w:line="276" w:lineRule="auto"/>
        <w:jc w:val="both"/>
        <w:textAlignment w:val="top"/>
        <w:rPr>
          <w:rFonts w:ascii="Times New Roman" w:hAnsi="Times New Roman" w:cs="Times New Roman"/>
          <w:sz w:val="24"/>
          <w:szCs w:val="24"/>
        </w:rPr>
      </w:pPr>
      <w:r w:rsidRPr="001E4937">
        <w:rPr>
          <w:rFonts w:ascii="Times New Roman" w:hAnsi="Times New Roman" w:cs="Times New Roman"/>
          <w:sz w:val="24"/>
          <w:szCs w:val="24"/>
        </w:rPr>
        <w:t>приобщения к ценностям мировой культуры как через иноязычные источники информации, в том числе мультимедийные, так и через участие в школьных обменах, туристических поездках, молодежных форумах;</w:t>
      </w:r>
    </w:p>
    <w:p w:rsidR="00952E7E" w:rsidRPr="001E4937" w:rsidRDefault="00952E7E" w:rsidP="00E91BCA">
      <w:pPr>
        <w:pStyle w:val="HTML"/>
        <w:numPr>
          <w:ilvl w:val="0"/>
          <w:numId w:val="26"/>
        </w:numPr>
        <w:tabs>
          <w:tab w:val="clear" w:pos="720"/>
        </w:tabs>
        <w:spacing w:line="276" w:lineRule="auto"/>
        <w:jc w:val="both"/>
        <w:textAlignment w:val="top"/>
        <w:rPr>
          <w:rFonts w:ascii="Times New Roman" w:hAnsi="Times New Roman" w:cs="Times New Roman"/>
          <w:sz w:val="24"/>
          <w:szCs w:val="24"/>
        </w:rPr>
      </w:pPr>
      <w:r w:rsidRPr="001E4937">
        <w:rPr>
          <w:rFonts w:ascii="Times New Roman" w:hAnsi="Times New Roman" w:cs="Times New Roman"/>
          <w:sz w:val="24"/>
          <w:szCs w:val="24"/>
        </w:rPr>
        <w:t>ознакомления представителей других стран с культурой своего народа;</w:t>
      </w:r>
    </w:p>
    <w:p w:rsidR="00952E7E" w:rsidRPr="001E4937" w:rsidRDefault="00952E7E" w:rsidP="00E91BCA">
      <w:pPr>
        <w:pStyle w:val="HTML"/>
        <w:numPr>
          <w:ilvl w:val="0"/>
          <w:numId w:val="26"/>
        </w:numPr>
        <w:tabs>
          <w:tab w:val="clear" w:pos="720"/>
        </w:tabs>
        <w:spacing w:line="276" w:lineRule="auto"/>
        <w:jc w:val="both"/>
        <w:textAlignment w:val="top"/>
        <w:rPr>
          <w:rFonts w:ascii="Times New Roman" w:hAnsi="Times New Roman" w:cs="Times New Roman"/>
          <w:sz w:val="24"/>
          <w:szCs w:val="24"/>
        </w:rPr>
      </w:pPr>
      <w:r w:rsidRPr="001E4937">
        <w:rPr>
          <w:rFonts w:ascii="Times New Roman" w:hAnsi="Times New Roman" w:cs="Times New Roman"/>
          <w:sz w:val="24"/>
          <w:szCs w:val="24"/>
        </w:rPr>
        <w:t>осознания себя гражданином своей страны и мира.</w:t>
      </w:r>
    </w:p>
    <w:p w:rsidR="00952E7E" w:rsidRPr="001E4937" w:rsidRDefault="00952E7E" w:rsidP="001B419B">
      <w:pPr>
        <w:pStyle w:val="HTML"/>
        <w:spacing w:line="276" w:lineRule="auto"/>
        <w:ind w:left="720"/>
        <w:jc w:val="both"/>
        <w:textAlignment w:val="top"/>
        <w:rPr>
          <w:rFonts w:ascii="Times New Roman" w:hAnsi="Times New Roman" w:cs="Times New Roman"/>
          <w:sz w:val="24"/>
          <w:szCs w:val="24"/>
        </w:rPr>
      </w:pPr>
    </w:p>
    <w:p w:rsidR="00952E7E" w:rsidRPr="001E4937" w:rsidRDefault="00952E7E" w:rsidP="001B419B">
      <w:pPr>
        <w:pStyle w:val="HTML"/>
        <w:spacing w:line="276" w:lineRule="auto"/>
        <w:ind w:left="720"/>
        <w:jc w:val="both"/>
        <w:textAlignment w:val="top"/>
        <w:rPr>
          <w:rFonts w:ascii="Times New Roman" w:hAnsi="Times New Roman" w:cs="Times New Roman"/>
          <w:sz w:val="24"/>
          <w:szCs w:val="24"/>
        </w:rPr>
      </w:pPr>
    </w:p>
    <w:p w:rsidR="00952E7E" w:rsidRPr="001E4937" w:rsidRDefault="00952E7E" w:rsidP="001B419B">
      <w:pPr>
        <w:pStyle w:val="HTML"/>
        <w:spacing w:line="276" w:lineRule="auto"/>
        <w:ind w:left="720"/>
        <w:jc w:val="both"/>
        <w:textAlignment w:val="top"/>
        <w:rPr>
          <w:rFonts w:ascii="Times New Roman" w:hAnsi="Times New Roman" w:cs="Times New Roman"/>
          <w:sz w:val="24"/>
          <w:szCs w:val="24"/>
        </w:rPr>
      </w:pPr>
    </w:p>
    <w:p w:rsidR="00952E7E" w:rsidRPr="001E4937" w:rsidRDefault="00952E7E" w:rsidP="001E4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1E4937">
        <w:rPr>
          <w:rFonts w:ascii="Times New Roman" w:hAnsi="Times New Roman"/>
          <w:b/>
          <w:sz w:val="24"/>
          <w:szCs w:val="24"/>
        </w:rPr>
        <w:t>Контроль и оценка планируемых результатов</w:t>
      </w:r>
    </w:p>
    <w:p w:rsidR="00952E7E" w:rsidRPr="001E4937" w:rsidRDefault="00952E7E" w:rsidP="001E4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sz w:val="24"/>
          <w:szCs w:val="24"/>
        </w:rPr>
      </w:pPr>
      <w:r w:rsidRPr="001E4937">
        <w:rPr>
          <w:rFonts w:ascii="Times New Roman" w:hAnsi="Times New Roman"/>
          <w:sz w:val="24"/>
          <w:szCs w:val="24"/>
        </w:rPr>
        <w:t>В УМК «</w:t>
      </w:r>
      <w:proofErr w:type="spellStart"/>
      <w:r w:rsidRPr="001E4937">
        <w:rPr>
          <w:rFonts w:ascii="Times New Roman" w:hAnsi="Times New Roman"/>
          <w:sz w:val="24"/>
          <w:szCs w:val="24"/>
          <w:lang w:val="en-US"/>
        </w:rPr>
        <w:t>EnjoyEnglish</w:t>
      </w:r>
      <w:proofErr w:type="spellEnd"/>
      <w:r w:rsidRPr="001E4937">
        <w:rPr>
          <w:rFonts w:ascii="Times New Roman" w:hAnsi="Times New Roman"/>
          <w:sz w:val="24"/>
          <w:szCs w:val="24"/>
        </w:rPr>
        <w:t>» (8класс) учебный материал структурирован по учебным четвертям. В конце каждой четверти предусмотрено выполнение учащимися проверочных заданий из раздела «</w:t>
      </w:r>
      <w:proofErr w:type="spellStart"/>
      <w:r w:rsidRPr="001E4937">
        <w:rPr>
          <w:rFonts w:ascii="Times New Roman" w:hAnsi="Times New Roman"/>
          <w:sz w:val="24"/>
          <w:szCs w:val="24"/>
          <w:lang w:val="en-US"/>
        </w:rPr>
        <w:t>Progresscheck</w:t>
      </w:r>
      <w:proofErr w:type="spellEnd"/>
      <w:r w:rsidRPr="001E4937">
        <w:rPr>
          <w:rFonts w:ascii="Times New Roman" w:hAnsi="Times New Roman"/>
          <w:sz w:val="24"/>
          <w:szCs w:val="24"/>
        </w:rPr>
        <w:t xml:space="preserve">», которые позволяют оценить коммуникативные </w:t>
      </w:r>
      <w:proofErr w:type="gramStart"/>
      <w:r w:rsidRPr="001E4937">
        <w:rPr>
          <w:rFonts w:ascii="Times New Roman" w:hAnsi="Times New Roman"/>
          <w:sz w:val="24"/>
          <w:szCs w:val="24"/>
        </w:rPr>
        <w:t>умения  школьников</w:t>
      </w:r>
      <w:proofErr w:type="gramEnd"/>
      <w:r w:rsidRPr="001E4937">
        <w:rPr>
          <w:rFonts w:ascii="Times New Roman" w:hAnsi="Times New Roman"/>
          <w:sz w:val="24"/>
          <w:szCs w:val="24"/>
        </w:rPr>
        <w:t xml:space="preserve"> в </w:t>
      </w:r>
      <w:proofErr w:type="spellStart"/>
      <w:r w:rsidRPr="001E4937">
        <w:rPr>
          <w:rFonts w:ascii="Times New Roman" w:hAnsi="Times New Roman"/>
          <w:sz w:val="24"/>
          <w:szCs w:val="24"/>
        </w:rPr>
        <w:t>аудировании</w:t>
      </w:r>
      <w:proofErr w:type="spellEnd"/>
      <w:r w:rsidRPr="001E4937">
        <w:rPr>
          <w:rFonts w:ascii="Times New Roman" w:hAnsi="Times New Roman"/>
          <w:sz w:val="24"/>
          <w:szCs w:val="24"/>
        </w:rPr>
        <w:t xml:space="preserve">, чтении, письме и устной речи, убедиться в том, что основной языковой и речевой материал ими усвоен. </w:t>
      </w:r>
      <w:r w:rsidRPr="001E4937">
        <w:rPr>
          <w:rFonts w:ascii="Times New Roman" w:hAnsi="Times New Roman"/>
          <w:sz w:val="24"/>
          <w:szCs w:val="24"/>
        </w:rPr>
        <w:lastRenderedPageBreak/>
        <w:t xml:space="preserve">Контроль, прежде всего, направлен на выявление достижений школьников. Все задания построены на изученном материале, а предлагаемый формат проверочных работ и процедура их выполнения знакомы и понятны учащимся. </w:t>
      </w:r>
    </w:p>
    <w:p w:rsidR="00952E7E" w:rsidRPr="001E4937" w:rsidRDefault="00952E7E" w:rsidP="001E4937">
      <w:pPr>
        <w:tabs>
          <w:tab w:val="left" w:pos="0"/>
        </w:tabs>
        <w:spacing w:after="0"/>
        <w:ind w:firstLine="567"/>
        <w:jc w:val="both"/>
        <w:rPr>
          <w:rFonts w:ascii="Times New Roman" w:hAnsi="Times New Roman"/>
          <w:sz w:val="24"/>
          <w:szCs w:val="24"/>
        </w:rPr>
      </w:pPr>
      <w:r w:rsidRPr="001E4937">
        <w:rPr>
          <w:rFonts w:ascii="Times New Roman" w:hAnsi="Times New Roman"/>
          <w:sz w:val="24"/>
          <w:szCs w:val="24"/>
        </w:rPr>
        <w:t xml:space="preserve">Проверка коммуникативных умений в </w:t>
      </w:r>
      <w:proofErr w:type="spellStart"/>
      <w:r w:rsidRPr="001E4937">
        <w:rPr>
          <w:rFonts w:ascii="Times New Roman" w:hAnsi="Times New Roman"/>
          <w:sz w:val="24"/>
          <w:szCs w:val="24"/>
        </w:rPr>
        <w:t>аудировании</w:t>
      </w:r>
      <w:proofErr w:type="spellEnd"/>
      <w:r w:rsidRPr="001E4937">
        <w:rPr>
          <w:rFonts w:ascii="Times New Roman" w:hAnsi="Times New Roman"/>
          <w:sz w:val="24"/>
          <w:szCs w:val="24"/>
        </w:rPr>
        <w:t xml:space="preserve"> и чтении осуществляется с помощью заданий с выбором ответа.</w:t>
      </w:r>
    </w:p>
    <w:p w:rsidR="00952E7E" w:rsidRPr="001E4937" w:rsidRDefault="00952E7E" w:rsidP="001E4937">
      <w:pPr>
        <w:tabs>
          <w:tab w:val="left" w:pos="0"/>
        </w:tabs>
        <w:spacing w:after="0"/>
        <w:ind w:firstLine="567"/>
        <w:jc w:val="both"/>
        <w:rPr>
          <w:rFonts w:ascii="Times New Roman" w:hAnsi="Times New Roman"/>
          <w:sz w:val="24"/>
          <w:szCs w:val="24"/>
        </w:rPr>
      </w:pPr>
      <w:r w:rsidRPr="001E4937">
        <w:rPr>
          <w:rFonts w:ascii="Times New Roman" w:hAnsi="Times New Roman"/>
          <w:sz w:val="24"/>
          <w:szCs w:val="24"/>
        </w:rPr>
        <w:t>Для того чтобы объективно оценить коммуникативные умения учащихся в чтении используются задания на заполнение пропусков в тексте (закончить предложения), выбрав соответствующие части предложений из предложенных. Такой тип заданий позволяет оценить понимание учащимися структурно-смысловых связей в тексте.</w:t>
      </w:r>
    </w:p>
    <w:p w:rsidR="00952E7E" w:rsidRPr="001E4937" w:rsidRDefault="00952E7E" w:rsidP="001E4937">
      <w:pPr>
        <w:tabs>
          <w:tab w:val="left" w:pos="0"/>
        </w:tabs>
        <w:spacing w:after="0"/>
        <w:ind w:firstLine="567"/>
        <w:jc w:val="both"/>
        <w:rPr>
          <w:rFonts w:ascii="Times New Roman" w:hAnsi="Times New Roman"/>
          <w:sz w:val="24"/>
          <w:szCs w:val="24"/>
        </w:rPr>
      </w:pPr>
      <w:r w:rsidRPr="001E4937">
        <w:rPr>
          <w:rFonts w:ascii="Times New Roman" w:hAnsi="Times New Roman"/>
          <w:sz w:val="24"/>
          <w:szCs w:val="24"/>
        </w:rPr>
        <w:t xml:space="preserve"> Для проверки интегративных языковых (лексических и грамматических) </w:t>
      </w:r>
      <w:proofErr w:type="gramStart"/>
      <w:r w:rsidRPr="001E4937">
        <w:rPr>
          <w:rFonts w:ascii="Times New Roman" w:hAnsi="Times New Roman"/>
          <w:sz w:val="24"/>
          <w:szCs w:val="24"/>
        </w:rPr>
        <w:t>навыков  используются</w:t>
      </w:r>
      <w:proofErr w:type="gramEnd"/>
      <w:r w:rsidRPr="001E4937">
        <w:rPr>
          <w:rFonts w:ascii="Times New Roman" w:hAnsi="Times New Roman"/>
          <w:sz w:val="24"/>
          <w:szCs w:val="24"/>
        </w:rPr>
        <w:t xml:space="preserve"> задания на восполнение недостающей части текста путем постановки в правильную форму предложенного слова, так и задания с выбором ответа (на уровне слова).</w:t>
      </w:r>
    </w:p>
    <w:p w:rsidR="00952E7E" w:rsidRPr="001E4937" w:rsidRDefault="00952E7E" w:rsidP="001E4937">
      <w:pPr>
        <w:tabs>
          <w:tab w:val="left" w:pos="0"/>
        </w:tabs>
        <w:spacing w:after="0"/>
        <w:ind w:firstLine="567"/>
        <w:jc w:val="both"/>
        <w:rPr>
          <w:rFonts w:ascii="Times New Roman" w:hAnsi="Times New Roman"/>
          <w:sz w:val="24"/>
          <w:szCs w:val="24"/>
        </w:rPr>
      </w:pPr>
      <w:r w:rsidRPr="001E4937">
        <w:rPr>
          <w:rFonts w:ascii="Times New Roman" w:hAnsi="Times New Roman"/>
          <w:sz w:val="24"/>
          <w:szCs w:val="24"/>
        </w:rPr>
        <w:t xml:space="preserve">Каждую четверть проводится проверка </w:t>
      </w:r>
      <w:proofErr w:type="spellStart"/>
      <w:r w:rsidRPr="001E4937">
        <w:rPr>
          <w:rFonts w:ascii="Times New Roman" w:hAnsi="Times New Roman"/>
          <w:sz w:val="24"/>
          <w:szCs w:val="24"/>
        </w:rPr>
        <w:t>сформированности</w:t>
      </w:r>
      <w:proofErr w:type="spellEnd"/>
      <w:r w:rsidRPr="001E4937">
        <w:rPr>
          <w:rFonts w:ascii="Times New Roman" w:hAnsi="Times New Roman"/>
          <w:sz w:val="24"/>
          <w:szCs w:val="24"/>
        </w:rPr>
        <w:t xml:space="preserve"> ЗУН по предмету по следующим видам речевой деятельности: аудированию, монологическая речь, диалогическая речь, </w:t>
      </w:r>
      <w:proofErr w:type="spellStart"/>
      <w:r w:rsidRPr="001E4937">
        <w:rPr>
          <w:rFonts w:ascii="Times New Roman" w:hAnsi="Times New Roman"/>
          <w:sz w:val="24"/>
          <w:szCs w:val="24"/>
        </w:rPr>
        <w:t>беспереводному</w:t>
      </w:r>
      <w:proofErr w:type="spellEnd"/>
      <w:r w:rsidRPr="001E4937">
        <w:rPr>
          <w:rFonts w:ascii="Times New Roman" w:hAnsi="Times New Roman"/>
          <w:sz w:val="24"/>
          <w:szCs w:val="24"/>
        </w:rPr>
        <w:t xml:space="preserve"> чтению и письму.  </w:t>
      </w:r>
    </w:p>
    <w:p w:rsidR="00952E7E" w:rsidRPr="001E4937" w:rsidRDefault="00952E7E" w:rsidP="001E4937">
      <w:pPr>
        <w:tabs>
          <w:tab w:val="left" w:pos="0"/>
        </w:tabs>
        <w:spacing w:after="0"/>
        <w:ind w:firstLine="567"/>
        <w:jc w:val="both"/>
        <w:rPr>
          <w:rFonts w:ascii="Times New Roman" w:hAnsi="Times New Roman"/>
          <w:sz w:val="24"/>
          <w:szCs w:val="24"/>
        </w:rPr>
      </w:pPr>
      <w:r w:rsidRPr="001E4937">
        <w:rPr>
          <w:rFonts w:ascii="Times New Roman" w:hAnsi="Times New Roman"/>
          <w:sz w:val="24"/>
          <w:szCs w:val="24"/>
        </w:rPr>
        <w:t xml:space="preserve">Для проверки </w:t>
      </w:r>
      <w:proofErr w:type="spellStart"/>
      <w:r w:rsidRPr="001E4937">
        <w:rPr>
          <w:rFonts w:ascii="Times New Roman" w:hAnsi="Times New Roman"/>
          <w:sz w:val="24"/>
          <w:szCs w:val="24"/>
        </w:rPr>
        <w:t>сформированности</w:t>
      </w:r>
      <w:proofErr w:type="spellEnd"/>
      <w:r w:rsidRPr="001E4937">
        <w:rPr>
          <w:rFonts w:ascii="Times New Roman" w:hAnsi="Times New Roman"/>
          <w:sz w:val="24"/>
          <w:szCs w:val="24"/>
        </w:rPr>
        <w:t xml:space="preserve"> навыков </w:t>
      </w:r>
      <w:proofErr w:type="spellStart"/>
      <w:r w:rsidRPr="001E4937">
        <w:rPr>
          <w:rFonts w:ascii="Times New Roman" w:hAnsi="Times New Roman"/>
          <w:sz w:val="24"/>
          <w:szCs w:val="24"/>
        </w:rPr>
        <w:t>аудирования</w:t>
      </w:r>
      <w:proofErr w:type="spellEnd"/>
      <w:r w:rsidRPr="001E4937">
        <w:rPr>
          <w:rFonts w:ascii="Times New Roman" w:hAnsi="Times New Roman"/>
          <w:sz w:val="24"/>
          <w:szCs w:val="24"/>
        </w:rPr>
        <w:t xml:space="preserve"> учащимся предлагаются следующие типы заданий:</w:t>
      </w:r>
    </w:p>
    <w:p w:rsidR="00952E7E" w:rsidRPr="001E4937" w:rsidRDefault="00952E7E" w:rsidP="001E4937">
      <w:pPr>
        <w:pStyle w:val="a6"/>
        <w:numPr>
          <w:ilvl w:val="0"/>
          <w:numId w:val="10"/>
        </w:numPr>
        <w:tabs>
          <w:tab w:val="left" w:pos="0"/>
        </w:tabs>
        <w:spacing w:after="0"/>
        <w:jc w:val="both"/>
        <w:rPr>
          <w:rFonts w:ascii="Times New Roman" w:hAnsi="Times New Roman"/>
          <w:sz w:val="24"/>
          <w:szCs w:val="24"/>
        </w:rPr>
      </w:pPr>
      <w:r w:rsidRPr="001E4937">
        <w:rPr>
          <w:rFonts w:ascii="Times New Roman" w:hAnsi="Times New Roman"/>
          <w:sz w:val="24"/>
          <w:szCs w:val="24"/>
        </w:rPr>
        <w:t xml:space="preserve">задания на установление соответствия приведенных утверждений прослушанному тексту; </w:t>
      </w:r>
    </w:p>
    <w:p w:rsidR="00952E7E" w:rsidRPr="001E4937" w:rsidRDefault="00952E7E" w:rsidP="001E4937">
      <w:pPr>
        <w:pStyle w:val="a6"/>
        <w:numPr>
          <w:ilvl w:val="0"/>
          <w:numId w:val="10"/>
        </w:numPr>
        <w:tabs>
          <w:tab w:val="left" w:pos="0"/>
        </w:tabs>
        <w:spacing w:after="0"/>
        <w:jc w:val="both"/>
        <w:rPr>
          <w:rFonts w:ascii="Times New Roman" w:hAnsi="Times New Roman"/>
          <w:sz w:val="24"/>
          <w:szCs w:val="24"/>
        </w:rPr>
      </w:pPr>
      <w:r w:rsidRPr="001E4937">
        <w:rPr>
          <w:rFonts w:ascii="Times New Roman" w:hAnsi="Times New Roman"/>
          <w:sz w:val="24"/>
          <w:szCs w:val="24"/>
        </w:rPr>
        <w:t>задания на множественный выбор;</w:t>
      </w:r>
    </w:p>
    <w:p w:rsidR="00952E7E" w:rsidRPr="001E4937" w:rsidRDefault="00952E7E" w:rsidP="001E4937">
      <w:pPr>
        <w:pStyle w:val="a6"/>
        <w:numPr>
          <w:ilvl w:val="0"/>
          <w:numId w:val="10"/>
        </w:numPr>
        <w:tabs>
          <w:tab w:val="left" w:pos="0"/>
        </w:tabs>
        <w:spacing w:after="0"/>
        <w:jc w:val="both"/>
        <w:rPr>
          <w:rFonts w:ascii="Times New Roman" w:hAnsi="Times New Roman"/>
          <w:sz w:val="24"/>
          <w:szCs w:val="24"/>
        </w:rPr>
      </w:pPr>
      <w:r w:rsidRPr="001E4937">
        <w:rPr>
          <w:rFonts w:ascii="Times New Roman" w:hAnsi="Times New Roman"/>
          <w:sz w:val="24"/>
          <w:szCs w:val="24"/>
        </w:rPr>
        <w:t>задания на множественные соответствия;</w:t>
      </w:r>
    </w:p>
    <w:p w:rsidR="00952E7E" w:rsidRPr="001E4937" w:rsidRDefault="00952E7E" w:rsidP="001E4937">
      <w:pPr>
        <w:pStyle w:val="a6"/>
        <w:numPr>
          <w:ilvl w:val="0"/>
          <w:numId w:val="10"/>
        </w:numPr>
        <w:tabs>
          <w:tab w:val="left" w:pos="0"/>
        </w:tabs>
        <w:spacing w:after="0"/>
        <w:jc w:val="both"/>
        <w:rPr>
          <w:rFonts w:ascii="Times New Roman" w:hAnsi="Times New Roman"/>
          <w:sz w:val="24"/>
          <w:szCs w:val="24"/>
        </w:rPr>
      </w:pPr>
      <w:r w:rsidRPr="001E4937">
        <w:rPr>
          <w:rFonts w:ascii="Times New Roman" w:hAnsi="Times New Roman"/>
          <w:sz w:val="24"/>
          <w:szCs w:val="24"/>
        </w:rPr>
        <w:t xml:space="preserve">расположение событий или информации в определенном порядке. </w:t>
      </w:r>
    </w:p>
    <w:p w:rsidR="00952E7E" w:rsidRPr="001E4937" w:rsidRDefault="00952E7E" w:rsidP="001E4937">
      <w:pPr>
        <w:tabs>
          <w:tab w:val="left" w:pos="0"/>
        </w:tabs>
        <w:spacing w:after="0"/>
        <w:ind w:firstLine="567"/>
        <w:jc w:val="both"/>
        <w:rPr>
          <w:rFonts w:ascii="Times New Roman" w:hAnsi="Times New Roman"/>
          <w:sz w:val="24"/>
          <w:szCs w:val="24"/>
        </w:rPr>
      </w:pPr>
      <w:r w:rsidRPr="001E4937">
        <w:rPr>
          <w:rFonts w:ascii="Times New Roman" w:hAnsi="Times New Roman"/>
          <w:sz w:val="24"/>
          <w:szCs w:val="24"/>
        </w:rPr>
        <w:t xml:space="preserve">Для проверки </w:t>
      </w:r>
      <w:proofErr w:type="spellStart"/>
      <w:r w:rsidRPr="001E4937">
        <w:rPr>
          <w:rFonts w:ascii="Times New Roman" w:hAnsi="Times New Roman"/>
          <w:sz w:val="24"/>
          <w:szCs w:val="24"/>
        </w:rPr>
        <w:t>сформированности</w:t>
      </w:r>
      <w:proofErr w:type="spellEnd"/>
      <w:r w:rsidRPr="001E4937">
        <w:rPr>
          <w:rFonts w:ascii="Times New Roman" w:hAnsi="Times New Roman"/>
          <w:sz w:val="24"/>
          <w:szCs w:val="24"/>
        </w:rPr>
        <w:t xml:space="preserve"> навыков чтения учащимся предлагаются следующие типы заданий:</w:t>
      </w:r>
    </w:p>
    <w:p w:rsidR="00952E7E" w:rsidRPr="001E4937" w:rsidRDefault="00952E7E" w:rsidP="001E4937">
      <w:pPr>
        <w:pStyle w:val="a6"/>
        <w:numPr>
          <w:ilvl w:val="0"/>
          <w:numId w:val="12"/>
        </w:numPr>
        <w:tabs>
          <w:tab w:val="left" w:pos="0"/>
        </w:tabs>
        <w:spacing w:after="0"/>
        <w:jc w:val="both"/>
        <w:rPr>
          <w:rFonts w:ascii="Times New Roman" w:hAnsi="Times New Roman"/>
          <w:sz w:val="24"/>
          <w:szCs w:val="24"/>
        </w:rPr>
      </w:pPr>
      <w:r w:rsidRPr="001E4937">
        <w:rPr>
          <w:rFonts w:ascii="Times New Roman" w:hAnsi="Times New Roman"/>
          <w:sz w:val="24"/>
          <w:szCs w:val="24"/>
        </w:rPr>
        <w:t xml:space="preserve">установление соответствия приведенных утверждений прочитанному тексту; </w:t>
      </w:r>
    </w:p>
    <w:p w:rsidR="00952E7E" w:rsidRPr="001E4937" w:rsidRDefault="00952E7E" w:rsidP="001E4937">
      <w:pPr>
        <w:pStyle w:val="a6"/>
        <w:numPr>
          <w:ilvl w:val="0"/>
          <w:numId w:val="12"/>
        </w:numPr>
        <w:tabs>
          <w:tab w:val="left" w:pos="0"/>
        </w:tabs>
        <w:spacing w:after="0"/>
        <w:jc w:val="both"/>
        <w:rPr>
          <w:rFonts w:ascii="Times New Roman" w:hAnsi="Times New Roman"/>
          <w:sz w:val="24"/>
          <w:szCs w:val="24"/>
        </w:rPr>
      </w:pPr>
      <w:r w:rsidRPr="001E4937">
        <w:rPr>
          <w:rFonts w:ascii="Times New Roman" w:hAnsi="Times New Roman"/>
          <w:sz w:val="24"/>
          <w:szCs w:val="24"/>
        </w:rPr>
        <w:t>задания на множественный выбор;</w:t>
      </w:r>
    </w:p>
    <w:p w:rsidR="00952E7E" w:rsidRPr="001E4937" w:rsidRDefault="00952E7E" w:rsidP="001E4937">
      <w:pPr>
        <w:pStyle w:val="a6"/>
        <w:numPr>
          <w:ilvl w:val="0"/>
          <w:numId w:val="12"/>
        </w:numPr>
        <w:tabs>
          <w:tab w:val="left" w:pos="0"/>
        </w:tabs>
        <w:spacing w:after="0"/>
        <w:jc w:val="both"/>
        <w:rPr>
          <w:rFonts w:ascii="Times New Roman" w:hAnsi="Times New Roman"/>
          <w:sz w:val="24"/>
          <w:szCs w:val="24"/>
        </w:rPr>
      </w:pPr>
      <w:r w:rsidRPr="001E4937">
        <w:rPr>
          <w:rFonts w:ascii="Times New Roman" w:hAnsi="Times New Roman"/>
          <w:sz w:val="24"/>
          <w:szCs w:val="24"/>
        </w:rPr>
        <w:t>установление структурно-смысловых связей текста. Восстановление текста</w:t>
      </w:r>
    </w:p>
    <w:p w:rsidR="00952E7E" w:rsidRPr="001E4937" w:rsidRDefault="00952E7E" w:rsidP="001E4937">
      <w:pPr>
        <w:pStyle w:val="a6"/>
        <w:numPr>
          <w:ilvl w:val="0"/>
          <w:numId w:val="12"/>
        </w:numPr>
        <w:tabs>
          <w:tab w:val="left" w:pos="0"/>
        </w:tabs>
        <w:spacing w:after="0"/>
        <w:jc w:val="both"/>
        <w:rPr>
          <w:rFonts w:ascii="Times New Roman" w:hAnsi="Times New Roman"/>
          <w:sz w:val="24"/>
          <w:szCs w:val="24"/>
        </w:rPr>
      </w:pPr>
      <w:r w:rsidRPr="001E4937">
        <w:rPr>
          <w:rFonts w:ascii="Times New Roman" w:hAnsi="Times New Roman"/>
          <w:sz w:val="24"/>
          <w:szCs w:val="24"/>
        </w:rPr>
        <w:t>задания на множественные соответствия;</w:t>
      </w:r>
    </w:p>
    <w:p w:rsidR="00952E7E" w:rsidRPr="001E4937" w:rsidRDefault="00952E7E" w:rsidP="001E4937">
      <w:pPr>
        <w:pStyle w:val="a6"/>
        <w:numPr>
          <w:ilvl w:val="0"/>
          <w:numId w:val="12"/>
        </w:numPr>
        <w:tabs>
          <w:tab w:val="left" w:pos="0"/>
        </w:tabs>
        <w:spacing w:after="0"/>
        <w:jc w:val="both"/>
        <w:rPr>
          <w:rFonts w:ascii="Times New Roman" w:hAnsi="Times New Roman"/>
          <w:sz w:val="24"/>
          <w:szCs w:val="24"/>
        </w:rPr>
      </w:pPr>
      <w:r w:rsidRPr="001E4937">
        <w:rPr>
          <w:rFonts w:ascii="Times New Roman" w:hAnsi="Times New Roman"/>
          <w:sz w:val="24"/>
          <w:szCs w:val="24"/>
        </w:rPr>
        <w:t>установление логической последовательности.</w:t>
      </w:r>
    </w:p>
    <w:p w:rsidR="00952E7E" w:rsidRPr="001E4937" w:rsidRDefault="00952E7E" w:rsidP="001E4937">
      <w:pPr>
        <w:tabs>
          <w:tab w:val="left" w:pos="0"/>
        </w:tabs>
        <w:spacing w:after="0"/>
        <w:ind w:firstLine="567"/>
        <w:jc w:val="both"/>
        <w:rPr>
          <w:rFonts w:ascii="Times New Roman" w:hAnsi="Times New Roman"/>
          <w:sz w:val="24"/>
          <w:szCs w:val="24"/>
        </w:rPr>
      </w:pPr>
      <w:r w:rsidRPr="001E4937">
        <w:rPr>
          <w:rFonts w:ascii="Times New Roman" w:hAnsi="Times New Roman"/>
          <w:sz w:val="24"/>
          <w:szCs w:val="24"/>
        </w:rPr>
        <w:t xml:space="preserve">Для проверки </w:t>
      </w:r>
      <w:proofErr w:type="spellStart"/>
      <w:r w:rsidRPr="001E4937">
        <w:rPr>
          <w:rFonts w:ascii="Times New Roman" w:hAnsi="Times New Roman"/>
          <w:sz w:val="24"/>
          <w:szCs w:val="24"/>
        </w:rPr>
        <w:t>сформированности</w:t>
      </w:r>
      <w:proofErr w:type="spellEnd"/>
      <w:r w:rsidRPr="001E4937">
        <w:rPr>
          <w:rFonts w:ascii="Times New Roman" w:hAnsi="Times New Roman"/>
          <w:sz w:val="24"/>
          <w:szCs w:val="24"/>
        </w:rPr>
        <w:t xml:space="preserve"> лексико-грамматических навыков учащимся предлагаются следующие типы заданий:</w:t>
      </w:r>
    </w:p>
    <w:p w:rsidR="00952E7E" w:rsidRPr="001E4937" w:rsidRDefault="00952E7E" w:rsidP="001E4937">
      <w:pPr>
        <w:pStyle w:val="a6"/>
        <w:numPr>
          <w:ilvl w:val="0"/>
          <w:numId w:val="14"/>
        </w:numPr>
        <w:tabs>
          <w:tab w:val="left" w:pos="0"/>
        </w:tabs>
        <w:spacing w:after="0"/>
        <w:jc w:val="both"/>
        <w:rPr>
          <w:rFonts w:ascii="Times New Roman" w:hAnsi="Times New Roman"/>
          <w:sz w:val="24"/>
          <w:szCs w:val="24"/>
        </w:rPr>
      </w:pPr>
      <w:r w:rsidRPr="001E4937">
        <w:rPr>
          <w:rFonts w:ascii="Times New Roman" w:hAnsi="Times New Roman"/>
          <w:sz w:val="24"/>
          <w:szCs w:val="24"/>
        </w:rPr>
        <w:t>задание на восстановление в тексте пропущенных слов;</w:t>
      </w:r>
    </w:p>
    <w:p w:rsidR="00952E7E" w:rsidRPr="001E4937" w:rsidRDefault="00952E7E" w:rsidP="001E4937">
      <w:pPr>
        <w:pStyle w:val="a6"/>
        <w:numPr>
          <w:ilvl w:val="0"/>
          <w:numId w:val="14"/>
        </w:numPr>
        <w:tabs>
          <w:tab w:val="left" w:pos="0"/>
        </w:tabs>
        <w:spacing w:after="0"/>
        <w:jc w:val="both"/>
        <w:rPr>
          <w:rFonts w:ascii="Times New Roman" w:hAnsi="Times New Roman"/>
          <w:sz w:val="24"/>
          <w:szCs w:val="24"/>
        </w:rPr>
      </w:pPr>
      <w:r w:rsidRPr="001E4937">
        <w:rPr>
          <w:rFonts w:ascii="Times New Roman" w:hAnsi="Times New Roman"/>
          <w:sz w:val="24"/>
          <w:szCs w:val="24"/>
        </w:rPr>
        <w:t>задания на множественный выбор;</w:t>
      </w:r>
    </w:p>
    <w:p w:rsidR="00952E7E" w:rsidRPr="001E4937" w:rsidRDefault="00952E7E" w:rsidP="001E4937">
      <w:pPr>
        <w:pStyle w:val="a6"/>
        <w:numPr>
          <w:ilvl w:val="0"/>
          <w:numId w:val="14"/>
        </w:numPr>
        <w:tabs>
          <w:tab w:val="left" w:pos="0"/>
        </w:tabs>
        <w:spacing w:after="0"/>
        <w:jc w:val="both"/>
        <w:rPr>
          <w:rFonts w:ascii="Times New Roman" w:hAnsi="Times New Roman"/>
          <w:sz w:val="24"/>
          <w:szCs w:val="24"/>
        </w:rPr>
      </w:pPr>
      <w:r w:rsidRPr="001E4937">
        <w:rPr>
          <w:rFonts w:ascii="Times New Roman" w:hAnsi="Times New Roman"/>
          <w:sz w:val="24"/>
          <w:szCs w:val="24"/>
        </w:rPr>
        <w:t xml:space="preserve">задание на употребление </w:t>
      </w:r>
      <w:proofErr w:type="gramStart"/>
      <w:r w:rsidRPr="001E4937">
        <w:rPr>
          <w:rFonts w:ascii="Times New Roman" w:hAnsi="Times New Roman"/>
          <w:sz w:val="24"/>
          <w:szCs w:val="24"/>
        </w:rPr>
        <w:t>правильных  глагольных</w:t>
      </w:r>
      <w:proofErr w:type="gramEnd"/>
      <w:r w:rsidRPr="001E4937">
        <w:rPr>
          <w:rFonts w:ascii="Times New Roman" w:hAnsi="Times New Roman"/>
          <w:sz w:val="24"/>
          <w:szCs w:val="24"/>
        </w:rPr>
        <w:t xml:space="preserve"> форм;</w:t>
      </w:r>
    </w:p>
    <w:p w:rsidR="00952E7E" w:rsidRPr="001E4937" w:rsidRDefault="00952E7E" w:rsidP="001E4937">
      <w:pPr>
        <w:pStyle w:val="a6"/>
        <w:numPr>
          <w:ilvl w:val="0"/>
          <w:numId w:val="14"/>
        </w:numPr>
        <w:tabs>
          <w:tab w:val="left" w:pos="0"/>
        </w:tabs>
        <w:spacing w:after="0"/>
        <w:jc w:val="both"/>
        <w:rPr>
          <w:rFonts w:ascii="Times New Roman" w:hAnsi="Times New Roman"/>
          <w:sz w:val="24"/>
          <w:szCs w:val="24"/>
        </w:rPr>
      </w:pPr>
      <w:r w:rsidRPr="001E4937">
        <w:rPr>
          <w:rFonts w:ascii="Times New Roman" w:hAnsi="Times New Roman"/>
          <w:sz w:val="24"/>
          <w:szCs w:val="24"/>
        </w:rPr>
        <w:t>задания на трансформацию;</w:t>
      </w:r>
    </w:p>
    <w:p w:rsidR="00952E7E" w:rsidRPr="001E4937" w:rsidRDefault="00952E7E" w:rsidP="001E4937">
      <w:pPr>
        <w:pStyle w:val="a6"/>
        <w:numPr>
          <w:ilvl w:val="0"/>
          <w:numId w:val="14"/>
        </w:numPr>
        <w:tabs>
          <w:tab w:val="left" w:pos="0"/>
        </w:tabs>
        <w:spacing w:after="0"/>
        <w:jc w:val="both"/>
        <w:rPr>
          <w:rFonts w:ascii="Times New Roman" w:hAnsi="Times New Roman"/>
          <w:sz w:val="24"/>
          <w:szCs w:val="24"/>
        </w:rPr>
      </w:pPr>
      <w:r w:rsidRPr="001E4937">
        <w:rPr>
          <w:rFonts w:ascii="Times New Roman" w:hAnsi="Times New Roman"/>
          <w:sz w:val="24"/>
          <w:szCs w:val="24"/>
        </w:rPr>
        <w:t>задания на словообразование;</w:t>
      </w:r>
    </w:p>
    <w:p w:rsidR="00952E7E" w:rsidRPr="001E4937" w:rsidRDefault="00952E7E" w:rsidP="001E4937">
      <w:pPr>
        <w:pStyle w:val="a6"/>
        <w:numPr>
          <w:ilvl w:val="0"/>
          <w:numId w:val="14"/>
        </w:numPr>
        <w:tabs>
          <w:tab w:val="left" w:pos="0"/>
        </w:tabs>
        <w:spacing w:after="0"/>
        <w:jc w:val="both"/>
        <w:rPr>
          <w:rFonts w:ascii="Times New Roman" w:hAnsi="Times New Roman"/>
          <w:sz w:val="24"/>
          <w:szCs w:val="24"/>
        </w:rPr>
      </w:pPr>
      <w:r w:rsidRPr="001E4937">
        <w:rPr>
          <w:rFonts w:ascii="Times New Roman" w:hAnsi="Times New Roman"/>
          <w:sz w:val="24"/>
          <w:szCs w:val="24"/>
        </w:rPr>
        <w:t>задания на частичный перевод.</w:t>
      </w:r>
    </w:p>
    <w:p w:rsidR="00952E7E" w:rsidRPr="001E4937" w:rsidRDefault="00952E7E" w:rsidP="001E4937">
      <w:pPr>
        <w:tabs>
          <w:tab w:val="left" w:pos="0"/>
        </w:tabs>
        <w:spacing w:after="0"/>
        <w:ind w:firstLine="567"/>
        <w:jc w:val="both"/>
        <w:rPr>
          <w:rFonts w:ascii="Times New Roman" w:hAnsi="Times New Roman"/>
          <w:sz w:val="24"/>
          <w:szCs w:val="24"/>
        </w:rPr>
      </w:pPr>
      <w:r w:rsidRPr="001E4937">
        <w:rPr>
          <w:rFonts w:ascii="Times New Roman" w:hAnsi="Times New Roman"/>
          <w:sz w:val="24"/>
          <w:szCs w:val="24"/>
        </w:rPr>
        <w:t xml:space="preserve">Выполнение любого типа заданий начинается со знакомства с памяткой-алгоритмом эффективного выполнения данного вида теста. Все задания и тесты отбираются с учетом возрастных особенностей учащихся, изучаемой тематики, требований Государственных </w:t>
      </w:r>
      <w:r w:rsidRPr="001E4937">
        <w:rPr>
          <w:rFonts w:ascii="Times New Roman" w:hAnsi="Times New Roman"/>
          <w:sz w:val="24"/>
          <w:szCs w:val="24"/>
        </w:rPr>
        <w:lastRenderedPageBreak/>
        <w:t xml:space="preserve">общеобразовательных стандартов </w:t>
      </w:r>
      <w:proofErr w:type="gramStart"/>
      <w:r w:rsidRPr="001E4937">
        <w:rPr>
          <w:rFonts w:ascii="Times New Roman" w:hAnsi="Times New Roman"/>
          <w:sz w:val="24"/>
          <w:szCs w:val="24"/>
        </w:rPr>
        <w:t>для  основной</w:t>
      </w:r>
      <w:proofErr w:type="gramEnd"/>
      <w:r w:rsidRPr="001E4937">
        <w:rPr>
          <w:rFonts w:ascii="Times New Roman" w:hAnsi="Times New Roman"/>
          <w:sz w:val="24"/>
          <w:szCs w:val="24"/>
        </w:rPr>
        <w:t xml:space="preserve"> общей школы, а также с учетом перспектив развития. Предлагаемые тестовые задания направлены на развитие всех языковых навыков и речевых умений, необходимых учащимся на определенном этапе обучения.</w:t>
      </w:r>
    </w:p>
    <w:p w:rsidR="00952E7E" w:rsidRPr="001E4937" w:rsidRDefault="00952E7E" w:rsidP="001E4937">
      <w:pPr>
        <w:tabs>
          <w:tab w:val="left" w:pos="0"/>
        </w:tabs>
        <w:spacing w:after="0"/>
        <w:ind w:firstLine="567"/>
        <w:jc w:val="both"/>
        <w:rPr>
          <w:rFonts w:ascii="Times New Roman" w:hAnsi="Times New Roman"/>
          <w:sz w:val="24"/>
          <w:szCs w:val="24"/>
        </w:rPr>
      </w:pPr>
      <w:r w:rsidRPr="001E4937">
        <w:rPr>
          <w:rFonts w:ascii="Times New Roman" w:hAnsi="Times New Roman"/>
          <w:sz w:val="24"/>
          <w:szCs w:val="24"/>
        </w:rPr>
        <w:t xml:space="preserve">    Практически по каждой теме по мере введения лексики проводятся словарные диктанты.</w:t>
      </w:r>
    </w:p>
    <w:p w:rsidR="00952E7E" w:rsidRPr="001E4937" w:rsidRDefault="00952E7E" w:rsidP="001E4937">
      <w:pPr>
        <w:ind w:firstLine="567"/>
        <w:jc w:val="center"/>
        <w:rPr>
          <w:rFonts w:ascii="Times New Roman" w:hAnsi="Times New Roman"/>
          <w:spacing w:val="-3"/>
          <w:sz w:val="24"/>
          <w:szCs w:val="24"/>
          <w:u w:val="single"/>
        </w:rPr>
      </w:pPr>
      <w:r w:rsidRPr="001E4937">
        <w:rPr>
          <w:rFonts w:ascii="Times New Roman" w:hAnsi="Times New Roman"/>
          <w:spacing w:val="-3"/>
          <w:sz w:val="24"/>
          <w:szCs w:val="24"/>
          <w:u w:val="single"/>
        </w:rPr>
        <w:t>Критерии оценивания говорения. Монологическая форма.</w:t>
      </w:r>
    </w:p>
    <w:p w:rsidR="00952E7E" w:rsidRPr="001E4937" w:rsidRDefault="00952E7E" w:rsidP="001E4937">
      <w:pPr>
        <w:ind w:firstLine="567"/>
        <w:jc w:val="both"/>
        <w:rPr>
          <w:rFonts w:ascii="Times New Roman" w:hAnsi="Times New Roman"/>
          <w:spacing w:val="-3"/>
          <w:sz w:val="24"/>
          <w:szCs w:val="24"/>
        </w:rPr>
      </w:pPr>
      <w:r w:rsidRPr="001E4937">
        <w:rPr>
          <w:rFonts w:ascii="Times New Roman" w:hAnsi="Times New Roman"/>
          <w:b/>
          <w:spacing w:val="-3"/>
          <w:sz w:val="24"/>
          <w:szCs w:val="24"/>
        </w:rPr>
        <w:t>«5»</w:t>
      </w:r>
      <w:r w:rsidRPr="001E4937">
        <w:rPr>
          <w:rFonts w:ascii="Times New Roman" w:hAnsi="Times New Roman"/>
          <w:spacing w:val="-3"/>
          <w:sz w:val="24"/>
          <w:szCs w:val="24"/>
        </w:rPr>
        <w:t xml:space="preserve"> - учащийся логично строит монологическое высказывание в соответствии с коммуникативной задачей, сформулированной в задании. Лексические единицы и грамматические структуры используются уместно. Ошибки практически отсутствуют. Речь понятна: практически все звуки произносятся правильно, соблюдается правильная интонация.</w:t>
      </w:r>
    </w:p>
    <w:p w:rsidR="00952E7E" w:rsidRPr="001E4937" w:rsidRDefault="00952E7E" w:rsidP="001E4937">
      <w:pPr>
        <w:ind w:firstLine="567"/>
        <w:jc w:val="both"/>
        <w:rPr>
          <w:rFonts w:ascii="Times New Roman" w:hAnsi="Times New Roman"/>
          <w:spacing w:val="-3"/>
          <w:sz w:val="24"/>
          <w:szCs w:val="24"/>
        </w:rPr>
      </w:pPr>
      <w:r w:rsidRPr="001E4937">
        <w:rPr>
          <w:rFonts w:ascii="Times New Roman" w:hAnsi="Times New Roman"/>
          <w:b/>
          <w:spacing w:val="-3"/>
          <w:sz w:val="24"/>
          <w:szCs w:val="24"/>
        </w:rPr>
        <w:t>«4»</w:t>
      </w:r>
      <w:r w:rsidRPr="001E4937">
        <w:rPr>
          <w:rFonts w:ascii="Times New Roman" w:hAnsi="Times New Roman"/>
          <w:spacing w:val="-3"/>
          <w:sz w:val="24"/>
          <w:szCs w:val="24"/>
        </w:rPr>
        <w:t xml:space="preserve"> - учащийся логично строит монологическое высказывание в соответствии с коммуникативной задачей, сформулированной в задании. Лексические единицы и грамматические структуры соответствуют поставленной коммуникативной задаче. Учащийся допускает отдельные лексические или грамматические ошибки, которые не препятствуют пониманию его речи. Речь понятна, учащийся не допускает фонематических ошибок.</w:t>
      </w:r>
    </w:p>
    <w:p w:rsidR="00952E7E" w:rsidRPr="001E4937" w:rsidRDefault="00952E7E" w:rsidP="001E4937">
      <w:pPr>
        <w:ind w:firstLine="567"/>
        <w:jc w:val="both"/>
        <w:rPr>
          <w:rFonts w:ascii="Times New Roman" w:hAnsi="Times New Roman"/>
          <w:spacing w:val="-3"/>
          <w:sz w:val="24"/>
          <w:szCs w:val="24"/>
        </w:rPr>
      </w:pPr>
      <w:r w:rsidRPr="001E4937">
        <w:rPr>
          <w:rFonts w:ascii="Times New Roman" w:hAnsi="Times New Roman"/>
          <w:b/>
          <w:spacing w:val="-3"/>
          <w:sz w:val="24"/>
          <w:szCs w:val="24"/>
        </w:rPr>
        <w:t>«3»</w:t>
      </w:r>
      <w:r w:rsidRPr="001E4937">
        <w:rPr>
          <w:rFonts w:ascii="Times New Roman" w:hAnsi="Times New Roman"/>
          <w:spacing w:val="-3"/>
          <w:sz w:val="24"/>
          <w:szCs w:val="24"/>
        </w:rPr>
        <w:t xml:space="preserve"> - учащийся логично строит монологическое высказывание в соответствии с коммуникативной задачей, сформулированной в задании. Но высказывание не всегда логично, имеются повторы. Допускаются лексические и грамматические ошибки, которые затрудняют понимание. Речь в целом понятна, учащийся в основном соблюдает правильную интонацию.</w:t>
      </w:r>
    </w:p>
    <w:p w:rsidR="00952E7E" w:rsidRPr="001E4937" w:rsidRDefault="00952E7E" w:rsidP="001E4937">
      <w:pPr>
        <w:ind w:firstLine="567"/>
        <w:jc w:val="both"/>
        <w:rPr>
          <w:rFonts w:ascii="Times New Roman" w:hAnsi="Times New Roman"/>
          <w:spacing w:val="-3"/>
          <w:sz w:val="24"/>
          <w:szCs w:val="24"/>
        </w:rPr>
      </w:pPr>
      <w:r w:rsidRPr="001E4937">
        <w:rPr>
          <w:rFonts w:ascii="Times New Roman" w:hAnsi="Times New Roman"/>
          <w:b/>
          <w:spacing w:val="-3"/>
          <w:sz w:val="24"/>
          <w:szCs w:val="24"/>
        </w:rPr>
        <w:t>«2»</w:t>
      </w:r>
      <w:r w:rsidRPr="001E4937">
        <w:rPr>
          <w:rFonts w:ascii="Times New Roman" w:hAnsi="Times New Roman"/>
          <w:spacing w:val="-3"/>
          <w:sz w:val="24"/>
          <w:szCs w:val="24"/>
        </w:rPr>
        <w:t xml:space="preserve"> - коммуникативная задача не выполнена. Допускаются многочисленные лексические и грамматические ошибки, которые затрудняют понимание. Большое количество фонематических ошибок.</w:t>
      </w:r>
    </w:p>
    <w:p w:rsidR="00952E7E" w:rsidRPr="001E4937" w:rsidRDefault="00952E7E" w:rsidP="001E4937">
      <w:pPr>
        <w:ind w:firstLine="567"/>
        <w:jc w:val="center"/>
        <w:rPr>
          <w:rFonts w:ascii="Times New Roman" w:hAnsi="Times New Roman"/>
          <w:spacing w:val="-3"/>
          <w:sz w:val="24"/>
          <w:szCs w:val="24"/>
          <w:u w:val="single"/>
        </w:rPr>
      </w:pPr>
      <w:r w:rsidRPr="001E4937">
        <w:rPr>
          <w:rFonts w:ascii="Times New Roman" w:hAnsi="Times New Roman"/>
          <w:spacing w:val="-3"/>
          <w:sz w:val="24"/>
          <w:szCs w:val="24"/>
          <w:u w:val="single"/>
        </w:rPr>
        <w:t>Критерии оценивания говорения. Диалогическая форма.</w:t>
      </w:r>
    </w:p>
    <w:p w:rsidR="00952E7E" w:rsidRPr="001E4937" w:rsidRDefault="00952E7E" w:rsidP="001E4937">
      <w:pPr>
        <w:ind w:firstLine="567"/>
        <w:jc w:val="both"/>
        <w:rPr>
          <w:rFonts w:ascii="Times New Roman" w:hAnsi="Times New Roman"/>
          <w:spacing w:val="-3"/>
          <w:sz w:val="24"/>
          <w:szCs w:val="24"/>
        </w:rPr>
      </w:pPr>
      <w:r w:rsidRPr="001E4937">
        <w:rPr>
          <w:rFonts w:ascii="Times New Roman" w:hAnsi="Times New Roman"/>
          <w:b/>
          <w:spacing w:val="-3"/>
          <w:sz w:val="24"/>
          <w:szCs w:val="24"/>
        </w:rPr>
        <w:t>«5»</w:t>
      </w:r>
      <w:r w:rsidRPr="001E4937">
        <w:rPr>
          <w:rFonts w:ascii="Times New Roman" w:hAnsi="Times New Roman"/>
          <w:spacing w:val="-3"/>
          <w:sz w:val="24"/>
          <w:szCs w:val="24"/>
        </w:rPr>
        <w:t xml:space="preserve"> - учащийся логично строит диалогическое общение в соответствии с коммуникативной задачей; демонстрирует умения речевого взаимодействия с партнёром: способен начать, поддержать и закончить разговор. Лексические единицы и грамматические структуры соответствуют поставленной коммуникативной задаче. Ошибки практически отсутствуют. Речь понятна: практически все звуки произносятся правильно, соблюдается правильная интонация.</w:t>
      </w:r>
    </w:p>
    <w:p w:rsidR="00952E7E" w:rsidRPr="001E4937" w:rsidRDefault="00952E7E" w:rsidP="001E4937">
      <w:pPr>
        <w:ind w:firstLine="567"/>
        <w:jc w:val="both"/>
        <w:rPr>
          <w:rFonts w:ascii="Times New Roman" w:hAnsi="Times New Roman"/>
          <w:spacing w:val="-3"/>
          <w:sz w:val="24"/>
          <w:szCs w:val="24"/>
        </w:rPr>
      </w:pPr>
      <w:r w:rsidRPr="001E4937">
        <w:rPr>
          <w:rFonts w:ascii="Times New Roman" w:hAnsi="Times New Roman"/>
          <w:b/>
          <w:spacing w:val="-3"/>
          <w:sz w:val="24"/>
          <w:szCs w:val="24"/>
        </w:rPr>
        <w:t>«4»</w:t>
      </w:r>
      <w:r w:rsidRPr="001E4937">
        <w:rPr>
          <w:rFonts w:ascii="Times New Roman" w:hAnsi="Times New Roman"/>
          <w:spacing w:val="-3"/>
          <w:sz w:val="24"/>
          <w:szCs w:val="24"/>
        </w:rPr>
        <w:t xml:space="preserve"> - учащийся логично строит диалогическое общение в соответствии с коммуникативной задачей. Учащийся в целом демонстрирует умения речевого взаимодействия с партнёром: способен начать, поддержать и закончить разговор. Используемый словарный </w:t>
      </w:r>
      <w:proofErr w:type="gramStart"/>
      <w:r w:rsidRPr="001E4937">
        <w:rPr>
          <w:rFonts w:ascii="Times New Roman" w:hAnsi="Times New Roman"/>
          <w:spacing w:val="-3"/>
          <w:sz w:val="24"/>
          <w:szCs w:val="24"/>
        </w:rPr>
        <w:t>запас  и</w:t>
      </w:r>
      <w:proofErr w:type="gramEnd"/>
      <w:r w:rsidRPr="001E4937">
        <w:rPr>
          <w:rFonts w:ascii="Times New Roman" w:hAnsi="Times New Roman"/>
          <w:spacing w:val="-3"/>
          <w:sz w:val="24"/>
          <w:szCs w:val="24"/>
        </w:rPr>
        <w:t xml:space="preserve"> грамматические структуры соответствуют поставленной коммуникативной задаче. Могут допускаться некоторые лексико-грамматические ошибки, не препятствующие пониманию. Речь понятна: практически все звуки произносятся правильно, в основном соблюдается правильная интонация.</w:t>
      </w:r>
    </w:p>
    <w:p w:rsidR="00952E7E" w:rsidRPr="001E4937" w:rsidRDefault="00952E7E" w:rsidP="001E4937">
      <w:pPr>
        <w:ind w:firstLine="567"/>
        <w:jc w:val="both"/>
        <w:rPr>
          <w:rFonts w:ascii="Times New Roman" w:hAnsi="Times New Roman"/>
          <w:spacing w:val="-3"/>
          <w:sz w:val="24"/>
          <w:szCs w:val="24"/>
        </w:rPr>
      </w:pPr>
      <w:r w:rsidRPr="001E4937">
        <w:rPr>
          <w:rFonts w:ascii="Times New Roman" w:hAnsi="Times New Roman"/>
          <w:b/>
          <w:spacing w:val="-3"/>
          <w:sz w:val="24"/>
          <w:szCs w:val="24"/>
        </w:rPr>
        <w:lastRenderedPageBreak/>
        <w:t>«3»</w:t>
      </w:r>
      <w:r w:rsidRPr="001E4937">
        <w:rPr>
          <w:rFonts w:ascii="Times New Roman" w:hAnsi="Times New Roman"/>
          <w:spacing w:val="-3"/>
          <w:sz w:val="24"/>
          <w:szCs w:val="24"/>
        </w:rPr>
        <w:t xml:space="preserve"> - учащийся логично строит диалогическое общение в соответствии с коммуникативной задачей. Однако учащийся не стремится поддерживать беседу. Используемые лексические единицы и грамматические структуры соответствуют поставленной коммуникативной задаче. Фонематические, лексические и грамматические </w:t>
      </w:r>
      <w:proofErr w:type="gramStart"/>
      <w:r w:rsidRPr="001E4937">
        <w:rPr>
          <w:rFonts w:ascii="Times New Roman" w:hAnsi="Times New Roman"/>
          <w:spacing w:val="-3"/>
          <w:sz w:val="24"/>
          <w:szCs w:val="24"/>
        </w:rPr>
        <w:t>ошибки  не</w:t>
      </w:r>
      <w:proofErr w:type="gramEnd"/>
      <w:r w:rsidRPr="001E4937">
        <w:rPr>
          <w:rFonts w:ascii="Times New Roman" w:hAnsi="Times New Roman"/>
          <w:spacing w:val="-3"/>
          <w:sz w:val="24"/>
          <w:szCs w:val="24"/>
        </w:rPr>
        <w:t xml:space="preserve"> затрудняют общение. Но встречаются нарушения в использовании лексики. Допускаются отдельные грубые грамматические ошибки.</w:t>
      </w:r>
    </w:p>
    <w:p w:rsidR="00952E7E" w:rsidRPr="001E4937" w:rsidRDefault="00952E7E" w:rsidP="001E4937">
      <w:pPr>
        <w:ind w:firstLine="567"/>
        <w:jc w:val="both"/>
        <w:rPr>
          <w:rFonts w:ascii="Times New Roman" w:hAnsi="Times New Roman"/>
          <w:b/>
          <w:spacing w:val="-3"/>
          <w:sz w:val="24"/>
          <w:szCs w:val="24"/>
        </w:rPr>
      </w:pPr>
      <w:r w:rsidRPr="001E4937">
        <w:rPr>
          <w:rFonts w:ascii="Times New Roman" w:hAnsi="Times New Roman"/>
          <w:b/>
          <w:spacing w:val="-3"/>
          <w:sz w:val="24"/>
          <w:szCs w:val="24"/>
        </w:rPr>
        <w:t>«2»</w:t>
      </w:r>
      <w:r w:rsidRPr="001E4937">
        <w:rPr>
          <w:rFonts w:ascii="Times New Roman" w:hAnsi="Times New Roman"/>
          <w:spacing w:val="-3"/>
          <w:sz w:val="24"/>
          <w:szCs w:val="24"/>
        </w:rPr>
        <w:t xml:space="preserve"> - коммуникативная задача не выполнена. Учащийся не умеет строить диалогическое общение, не может поддержать беседу. Используется крайне ограниченный словарный запас, допускаются многочисленные лексические и грамматические ошибки, которые затрудняют понимание. Большое количество фонематических ошибок.</w:t>
      </w:r>
    </w:p>
    <w:p w:rsidR="00952E7E" w:rsidRPr="001E4937" w:rsidRDefault="00952E7E" w:rsidP="001E4937">
      <w:pPr>
        <w:ind w:firstLine="567"/>
        <w:jc w:val="both"/>
        <w:rPr>
          <w:rFonts w:ascii="Times New Roman" w:hAnsi="Times New Roman"/>
          <w:spacing w:val="-3"/>
          <w:sz w:val="24"/>
          <w:szCs w:val="24"/>
        </w:rPr>
      </w:pPr>
      <w:r w:rsidRPr="001E4937">
        <w:rPr>
          <w:rFonts w:ascii="Times New Roman" w:hAnsi="Times New Roman"/>
          <w:spacing w:val="-3"/>
          <w:sz w:val="24"/>
          <w:szCs w:val="24"/>
          <w:u w:val="single"/>
        </w:rPr>
        <w:t>Примечание:</w:t>
      </w:r>
      <w:r w:rsidRPr="001E4937">
        <w:rPr>
          <w:rFonts w:ascii="Times New Roman" w:hAnsi="Times New Roman"/>
          <w:spacing w:val="-3"/>
          <w:sz w:val="24"/>
          <w:szCs w:val="24"/>
        </w:rPr>
        <w:t xml:space="preserve"> по окончании устного ответа учащегося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w:t>
      </w:r>
    </w:p>
    <w:p w:rsidR="00952E7E" w:rsidRPr="001E4937" w:rsidRDefault="00952E7E" w:rsidP="001E4937">
      <w:pPr>
        <w:ind w:firstLine="567"/>
        <w:jc w:val="center"/>
        <w:rPr>
          <w:rFonts w:ascii="Times New Roman" w:hAnsi="Times New Roman"/>
          <w:sz w:val="24"/>
          <w:szCs w:val="24"/>
          <w:u w:val="single"/>
        </w:rPr>
      </w:pPr>
      <w:proofErr w:type="spellStart"/>
      <w:r w:rsidRPr="001E4937">
        <w:rPr>
          <w:rFonts w:ascii="Times New Roman" w:hAnsi="Times New Roman"/>
          <w:sz w:val="24"/>
          <w:szCs w:val="24"/>
          <w:u w:val="single"/>
        </w:rPr>
        <w:t>Аудирование</w:t>
      </w:r>
      <w:proofErr w:type="spellEnd"/>
    </w:p>
    <w:p w:rsidR="00952E7E" w:rsidRPr="001E4937" w:rsidRDefault="00952E7E" w:rsidP="001E4937">
      <w:pPr>
        <w:ind w:firstLine="567"/>
        <w:jc w:val="both"/>
        <w:rPr>
          <w:rFonts w:ascii="Times New Roman" w:hAnsi="Times New Roman"/>
          <w:sz w:val="24"/>
          <w:szCs w:val="24"/>
        </w:rPr>
      </w:pPr>
      <w:r w:rsidRPr="001E4937">
        <w:rPr>
          <w:rFonts w:ascii="Times New Roman" w:hAnsi="Times New Roman"/>
          <w:sz w:val="24"/>
          <w:szCs w:val="24"/>
        </w:rPr>
        <w:t>Оценка «</w:t>
      </w:r>
      <w:r w:rsidRPr="001E4937">
        <w:rPr>
          <w:rFonts w:ascii="Times New Roman" w:hAnsi="Times New Roman"/>
          <w:b/>
          <w:sz w:val="24"/>
          <w:szCs w:val="24"/>
        </w:rPr>
        <w:t>5</w:t>
      </w:r>
      <w:r w:rsidRPr="001E4937">
        <w:rPr>
          <w:rFonts w:ascii="Times New Roman" w:hAnsi="Times New Roman"/>
          <w:sz w:val="24"/>
          <w:szCs w:val="24"/>
        </w:rPr>
        <w:t>» ставится в том случае, если коммуникативная задача решена и при этом учащиеся полностью поняли содержание иноязычной речи, соответствующей программным требованиям для каждого класса.</w:t>
      </w:r>
    </w:p>
    <w:p w:rsidR="00952E7E" w:rsidRPr="001E4937" w:rsidRDefault="00952E7E" w:rsidP="001E4937">
      <w:pPr>
        <w:ind w:firstLine="567"/>
        <w:jc w:val="both"/>
        <w:rPr>
          <w:rFonts w:ascii="Times New Roman" w:hAnsi="Times New Roman"/>
          <w:sz w:val="24"/>
          <w:szCs w:val="24"/>
        </w:rPr>
      </w:pPr>
      <w:r w:rsidRPr="001E4937">
        <w:rPr>
          <w:rFonts w:ascii="Times New Roman" w:hAnsi="Times New Roman"/>
          <w:sz w:val="24"/>
          <w:szCs w:val="24"/>
        </w:rPr>
        <w:t>Оценка «</w:t>
      </w:r>
      <w:r w:rsidRPr="001E4937">
        <w:rPr>
          <w:rFonts w:ascii="Times New Roman" w:hAnsi="Times New Roman"/>
          <w:b/>
          <w:sz w:val="24"/>
          <w:szCs w:val="24"/>
        </w:rPr>
        <w:t>4</w:t>
      </w:r>
      <w:r w:rsidRPr="001E4937">
        <w:rPr>
          <w:rFonts w:ascii="Times New Roman" w:hAnsi="Times New Roman"/>
          <w:sz w:val="24"/>
          <w:szCs w:val="24"/>
        </w:rPr>
        <w:t xml:space="preserve">» ставится в том случае, если коммуникативная задача решена и при этом </w:t>
      </w:r>
      <w:proofErr w:type="gramStart"/>
      <w:r w:rsidRPr="001E4937">
        <w:rPr>
          <w:rFonts w:ascii="Times New Roman" w:hAnsi="Times New Roman"/>
          <w:sz w:val="24"/>
          <w:szCs w:val="24"/>
        </w:rPr>
        <w:t>учащиеся  поняли</w:t>
      </w:r>
      <w:proofErr w:type="gramEnd"/>
      <w:r w:rsidRPr="001E4937">
        <w:rPr>
          <w:rFonts w:ascii="Times New Roman" w:hAnsi="Times New Roman"/>
          <w:sz w:val="24"/>
          <w:szCs w:val="24"/>
        </w:rPr>
        <w:t xml:space="preserve"> содержание иноязычной речи, соответствующей программным требованиям для данного класса, за исключением отдельных подробностей, не влияющих на понимание содержания услышанного в целом.</w:t>
      </w:r>
    </w:p>
    <w:p w:rsidR="00952E7E" w:rsidRPr="001E4937" w:rsidRDefault="00952E7E" w:rsidP="001E4937">
      <w:pPr>
        <w:ind w:firstLine="567"/>
        <w:jc w:val="both"/>
        <w:rPr>
          <w:rFonts w:ascii="Times New Roman" w:hAnsi="Times New Roman"/>
          <w:sz w:val="24"/>
          <w:szCs w:val="24"/>
        </w:rPr>
      </w:pPr>
      <w:r w:rsidRPr="001E4937">
        <w:rPr>
          <w:rFonts w:ascii="Times New Roman" w:hAnsi="Times New Roman"/>
          <w:sz w:val="24"/>
          <w:szCs w:val="24"/>
        </w:rPr>
        <w:t>Оценка «</w:t>
      </w:r>
      <w:r w:rsidRPr="001E4937">
        <w:rPr>
          <w:rFonts w:ascii="Times New Roman" w:hAnsi="Times New Roman"/>
          <w:b/>
          <w:sz w:val="24"/>
          <w:szCs w:val="24"/>
        </w:rPr>
        <w:t>3</w:t>
      </w:r>
      <w:r w:rsidRPr="001E4937">
        <w:rPr>
          <w:rFonts w:ascii="Times New Roman" w:hAnsi="Times New Roman"/>
          <w:sz w:val="24"/>
          <w:szCs w:val="24"/>
        </w:rPr>
        <w:t xml:space="preserve">» ставится в том случае, если коммуникативная задача решена и при этом </w:t>
      </w:r>
      <w:proofErr w:type="gramStart"/>
      <w:r w:rsidRPr="001E4937">
        <w:rPr>
          <w:rFonts w:ascii="Times New Roman" w:hAnsi="Times New Roman"/>
          <w:sz w:val="24"/>
          <w:szCs w:val="24"/>
        </w:rPr>
        <w:t>учащиеся  поняли</w:t>
      </w:r>
      <w:proofErr w:type="gramEnd"/>
      <w:r w:rsidRPr="001E4937">
        <w:rPr>
          <w:rFonts w:ascii="Times New Roman" w:hAnsi="Times New Roman"/>
          <w:sz w:val="24"/>
          <w:szCs w:val="24"/>
        </w:rPr>
        <w:t xml:space="preserve"> только основной смысл иноязычной речи, соответствующей программным требованиям для данного класса.</w:t>
      </w:r>
    </w:p>
    <w:p w:rsidR="00952E7E" w:rsidRPr="001E4937" w:rsidRDefault="00952E7E" w:rsidP="001E4937">
      <w:pPr>
        <w:ind w:firstLine="567"/>
        <w:jc w:val="both"/>
        <w:rPr>
          <w:rFonts w:ascii="Times New Roman" w:hAnsi="Times New Roman"/>
          <w:sz w:val="24"/>
          <w:szCs w:val="24"/>
        </w:rPr>
      </w:pPr>
      <w:r w:rsidRPr="001E4937">
        <w:rPr>
          <w:rFonts w:ascii="Times New Roman" w:hAnsi="Times New Roman"/>
          <w:sz w:val="24"/>
          <w:szCs w:val="24"/>
        </w:rPr>
        <w:t>Оценка «</w:t>
      </w:r>
      <w:r w:rsidRPr="001E4937">
        <w:rPr>
          <w:rFonts w:ascii="Times New Roman" w:hAnsi="Times New Roman"/>
          <w:b/>
          <w:sz w:val="24"/>
          <w:szCs w:val="24"/>
        </w:rPr>
        <w:t>2</w:t>
      </w:r>
      <w:r w:rsidRPr="001E4937">
        <w:rPr>
          <w:rFonts w:ascii="Times New Roman" w:hAnsi="Times New Roman"/>
          <w:sz w:val="24"/>
          <w:szCs w:val="24"/>
        </w:rPr>
        <w:t xml:space="preserve">» ставится в том случае, если </w:t>
      </w:r>
      <w:proofErr w:type="gramStart"/>
      <w:r w:rsidRPr="001E4937">
        <w:rPr>
          <w:rFonts w:ascii="Times New Roman" w:hAnsi="Times New Roman"/>
          <w:sz w:val="24"/>
          <w:szCs w:val="24"/>
        </w:rPr>
        <w:t>учащиеся  не</w:t>
      </w:r>
      <w:proofErr w:type="gramEnd"/>
      <w:r w:rsidRPr="001E4937">
        <w:rPr>
          <w:rFonts w:ascii="Times New Roman" w:hAnsi="Times New Roman"/>
          <w:sz w:val="24"/>
          <w:szCs w:val="24"/>
        </w:rPr>
        <w:t xml:space="preserve"> поняли  смысл иноязычной речи, соответствующей программным требованиям для данного класса.</w:t>
      </w:r>
    </w:p>
    <w:p w:rsidR="00952E7E" w:rsidRPr="001E4937" w:rsidRDefault="00952E7E" w:rsidP="001E4937">
      <w:pPr>
        <w:ind w:firstLine="567"/>
        <w:jc w:val="center"/>
        <w:rPr>
          <w:rFonts w:ascii="Times New Roman" w:hAnsi="Times New Roman"/>
          <w:sz w:val="24"/>
          <w:szCs w:val="24"/>
          <w:u w:val="single"/>
        </w:rPr>
      </w:pPr>
    </w:p>
    <w:p w:rsidR="00952E7E" w:rsidRPr="001E4937" w:rsidRDefault="00952E7E" w:rsidP="001E4937">
      <w:pPr>
        <w:ind w:firstLine="567"/>
        <w:jc w:val="center"/>
        <w:rPr>
          <w:rFonts w:ascii="Times New Roman" w:hAnsi="Times New Roman"/>
          <w:sz w:val="24"/>
          <w:szCs w:val="24"/>
          <w:u w:val="single"/>
        </w:rPr>
      </w:pPr>
      <w:r w:rsidRPr="001E4937">
        <w:rPr>
          <w:rFonts w:ascii="Times New Roman" w:hAnsi="Times New Roman"/>
          <w:sz w:val="24"/>
          <w:szCs w:val="24"/>
          <w:u w:val="single"/>
        </w:rPr>
        <w:t>Чтение</w:t>
      </w:r>
    </w:p>
    <w:p w:rsidR="00952E7E" w:rsidRPr="001E4937" w:rsidRDefault="00952E7E" w:rsidP="001E4937">
      <w:pPr>
        <w:ind w:firstLine="567"/>
        <w:jc w:val="both"/>
        <w:rPr>
          <w:rFonts w:ascii="Times New Roman" w:hAnsi="Times New Roman"/>
          <w:sz w:val="24"/>
          <w:szCs w:val="24"/>
        </w:rPr>
      </w:pPr>
      <w:r w:rsidRPr="001E4937">
        <w:rPr>
          <w:rFonts w:ascii="Times New Roman" w:hAnsi="Times New Roman"/>
          <w:sz w:val="24"/>
          <w:szCs w:val="24"/>
        </w:rPr>
        <w:t>Оценка «</w:t>
      </w:r>
      <w:r w:rsidRPr="001E4937">
        <w:rPr>
          <w:rFonts w:ascii="Times New Roman" w:hAnsi="Times New Roman"/>
          <w:b/>
          <w:sz w:val="24"/>
          <w:szCs w:val="24"/>
        </w:rPr>
        <w:t>5</w:t>
      </w:r>
      <w:r w:rsidRPr="001E4937">
        <w:rPr>
          <w:rFonts w:ascii="Times New Roman" w:hAnsi="Times New Roman"/>
          <w:sz w:val="24"/>
          <w:szCs w:val="24"/>
        </w:rPr>
        <w:t xml:space="preserve">» ставится в том случае, если коммуникативная задача решена и при этом учащиеся полностью поняли и осмыслили содержание прочитанного иноязычного текста в </w:t>
      </w:r>
      <w:proofErr w:type="gramStart"/>
      <w:r w:rsidRPr="001E4937">
        <w:rPr>
          <w:rFonts w:ascii="Times New Roman" w:hAnsi="Times New Roman"/>
          <w:sz w:val="24"/>
          <w:szCs w:val="24"/>
        </w:rPr>
        <w:t>объеме,  предусмотренном</w:t>
      </w:r>
      <w:proofErr w:type="gramEnd"/>
      <w:r w:rsidRPr="001E4937">
        <w:rPr>
          <w:rFonts w:ascii="Times New Roman" w:hAnsi="Times New Roman"/>
          <w:sz w:val="24"/>
          <w:szCs w:val="24"/>
        </w:rPr>
        <w:t xml:space="preserve"> заданием, чтение учащихся соответствовало программным требованиям для данного класса.</w:t>
      </w:r>
    </w:p>
    <w:p w:rsidR="00952E7E" w:rsidRPr="001E4937" w:rsidRDefault="00952E7E" w:rsidP="001E4937">
      <w:pPr>
        <w:ind w:firstLine="567"/>
        <w:jc w:val="both"/>
        <w:rPr>
          <w:rFonts w:ascii="Times New Roman" w:hAnsi="Times New Roman"/>
          <w:sz w:val="24"/>
          <w:szCs w:val="24"/>
        </w:rPr>
      </w:pPr>
      <w:r w:rsidRPr="001E4937">
        <w:rPr>
          <w:rFonts w:ascii="Times New Roman" w:hAnsi="Times New Roman"/>
          <w:sz w:val="24"/>
          <w:szCs w:val="24"/>
        </w:rPr>
        <w:lastRenderedPageBreak/>
        <w:t>Оценка «</w:t>
      </w:r>
      <w:r w:rsidRPr="001E4937">
        <w:rPr>
          <w:rFonts w:ascii="Times New Roman" w:hAnsi="Times New Roman"/>
          <w:b/>
          <w:sz w:val="24"/>
          <w:szCs w:val="24"/>
        </w:rPr>
        <w:t>4</w:t>
      </w:r>
      <w:r w:rsidRPr="001E4937">
        <w:rPr>
          <w:rFonts w:ascii="Times New Roman" w:hAnsi="Times New Roman"/>
          <w:sz w:val="24"/>
          <w:szCs w:val="24"/>
        </w:rPr>
        <w:t xml:space="preserve">» ставится в том случае, если коммуникативная задача решена и при этом </w:t>
      </w:r>
      <w:proofErr w:type="gramStart"/>
      <w:r w:rsidRPr="001E4937">
        <w:rPr>
          <w:rFonts w:ascii="Times New Roman" w:hAnsi="Times New Roman"/>
          <w:sz w:val="24"/>
          <w:szCs w:val="24"/>
        </w:rPr>
        <w:t>учащиеся  поняли</w:t>
      </w:r>
      <w:proofErr w:type="gramEnd"/>
      <w:r w:rsidRPr="001E4937">
        <w:rPr>
          <w:rFonts w:ascii="Times New Roman" w:hAnsi="Times New Roman"/>
          <w:sz w:val="24"/>
          <w:szCs w:val="24"/>
        </w:rPr>
        <w:t xml:space="preserve"> и осмыслили содержание прочитанного иноязычного текста за исключением деталей и частностей, не влияющих на понимание этого текста, в объеме,  предусмотренном заданием, чтение учащихся соответствовало программным требованиям для данного класса.</w:t>
      </w:r>
    </w:p>
    <w:p w:rsidR="00952E7E" w:rsidRPr="001E4937" w:rsidRDefault="00952E7E" w:rsidP="001E4937">
      <w:pPr>
        <w:ind w:firstLine="567"/>
        <w:jc w:val="both"/>
        <w:rPr>
          <w:rFonts w:ascii="Times New Roman" w:hAnsi="Times New Roman"/>
          <w:sz w:val="24"/>
          <w:szCs w:val="24"/>
        </w:rPr>
      </w:pPr>
      <w:r w:rsidRPr="001E4937">
        <w:rPr>
          <w:rFonts w:ascii="Times New Roman" w:hAnsi="Times New Roman"/>
          <w:sz w:val="24"/>
          <w:szCs w:val="24"/>
        </w:rPr>
        <w:t>Оценка «</w:t>
      </w:r>
      <w:r w:rsidRPr="001E4937">
        <w:rPr>
          <w:rFonts w:ascii="Times New Roman" w:hAnsi="Times New Roman"/>
          <w:b/>
          <w:sz w:val="24"/>
          <w:szCs w:val="24"/>
        </w:rPr>
        <w:t>3</w:t>
      </w:r>
      <w:r w:rsidRPr="001E4937">
        <w:rPr>
          <w:rFonts w:ascii="Times New Roman" w:hAnsi="Times New Roman"/>
          <w:sz w:val="24"/>
          <w:szCs w:val="24"/>
        </w:rPr>
        <w:t xml:space="preserve">» ставится в том случае, если коммуникативная задача решена и при этом </w:t>
      </w:r>
      <w:proofErr w:type="gramStart"/>
      <w:r w:rsidRPr="001E4937">
        <w:rPr>
          <w:rFonts w:ascii="Times New Roman" w:hAnsi="Times New Roman"/>
          <w:sz w:val="24"/>
          <w:szCs w:val="24"/>
        </w:rPr>
        <w:t>учащиеся  поняли</w:t>
      </w:r>
      <w:proofErr w:type="gramEnd"/>
      <w:r w:rsidRPr="001E4937">
        <w:rPr>
          <w:rFonts w:ascii="Times New Roman" w:hAnsi="Times New Roman"/>
          <w:sz w:val="24"/>
          <w:szCs w:val="24"/>
        </w:rPr>
        <w:t xml:space="preserve"> и осмыслили главную идею прочитанного иноязычного текста в объеме,  предусмотренном заданием, чтение учащихся в основном соответствует программным требованиям для данного класса.</w:t>
      </w:r>
    </w:p>
    <w:p w:rsidR="00952E7E" w:rsidRPr="001E4937" w:rsidRDefault="00952E7E" w:rsidP="001E4937">
      <w:pPr>
        <w:ind w:firstLine="567"/>
        <w:jc w:val="both"/>
        <w:rPr>
          <w:rFonts w:ascii="Times New Roman" w:hAnsi="Times New Roman"/>
          <w:b/>
          <w:color w:val="000000"/>
          <w:sz w:val="24"/>
          <w:szCs w:val="24"/>
        </w:rPr>
      </w:pPr>
      <w:r w:rsidRPr="001E4937">
        <w:rPr>
          <w:rFonts w:ascii="Times New Roman" w:hAnsi="Times New Roman"/>
          <w:sz w:val="24"/>
          <w:szCs w:val="24"/>
        </w:rPr>
        <w:t>Оценка «</w:t>
      </w:r>
      <w:r w:rsidRPr="001E4937">
        <w:rPr>
          <w:rFonts w:ascii="Times New Roman" w:hAnsi="Times New Roman"/>
          <w:b/>
          <w:sz w:val="24"/>
          <w:szCs w:val="24"/>
        </w:rPr>
        <w:t>2</w:t>
      </w:r>
      <w:r w:rsidRPr="001E4937">
        <w:rPr>
          <w:rFonts w:ascii="Times New Roman" w:hAnsi="Times New Roman"/>
          <w:sz w:val="24"/>
          <w:szCs w:val="24"/>
        </w:rPr>
        <w:t xml:space="preserve">» ставится в том случае, если коммуникативная задача не решена – учащиеся </w:t>
      </w:r>
      <w:proofErr w:type="gramStart"/>
      <w:r w:rsidRPr="001E4937">
        <w:rPr>
          <w:rFonts w:ascii="Times New Roman" w:hAnsi="Times New Roman"/>
          <w:sz w:val="24"/>
          <w:szCs w:val="24"/>
        </w:rPr>
        <w:t>не  поняли</w:t>
      </w:r>
      <w:proofErr w:type="gramEnd"/>
      <w:r w:rsidRPr="001E4937">
        <w:rPr>
          <w:rFonts w:ascii="Times New Roman" w:hAnsi="Times New Roman"/>
          <w:sz w:val="24"/>
          <w:szCs w:val="24"/>
        </w:rPr>
        <w:t xml:space="preserve"> содержание  прочитанного иноязычного текста в объеме,  предусмотренном заданием, и чтение учащихся не  соответствовало программным требованиям для данного класса.</w:t>
      </w:r>
    </w:p>
    <w:p w:rsidR="00952E7E" w:rsidRPr="001E4937" w:rsidRDefault="00952E7E" w:rsidP="001E4937">
      <w:pPr>
        <w:ind w:firstLine="567"/>
        <w:jc w:val="center"/>
        <w:rPr>
          <w:rFonts w:ascii="Times New Roman" w:hAnsi="Times New Roman"/>
          <w:b/>
          <w:bCs/>
          <w:sz w:val="24"/>
          <w:szCs w:val="24"/>
        </w:rPr>
      </w:pPr>
      <w:r w:rsidRPr="001E4937">
        <w:rPr>
          <w:rFonts w:ascii="Times New Roman" w:hAnsi="Times New Roman"/>
          <w:spacing w:val="-3"/>
          <w:sz w:val="24"/>
          <w:szCs w:val="24"/>
          <w:u w:val="single"/>
        </w:rPr>
        <w:t>Критерии оценивания самостоятельных письменных и контрольных работ.</w:t>
      </w:r>
    </w:p>
    <w:p w:rsidR="00952E7E" w:rsidRPr="001E4937" w:rsidRDefault="00952E7E" w:rsidP="001E4937">
      <w:pPr>
        <w:ind w:firstLine="567"/>
        <w:jc w:val="both"/>
        <w:rPr>
          <w:rFonts w:ascii="Times New Roman" w:hAnsi="Times New Roman"/>
          <w:spacing w:val="-3"/>
          <w:sz w:val="24"/>
          <w:szCs w:val="24"/>
        </w:rPr>
      </w:pPr>
      <w:r w:rsidRPr="001E4937">
        <w:rPr>
          <w:rFonts w:ascii="Times New Roman" w:hAnsi="Times New Roman"/>
          <w:b/>
          <w:spacing w:val="-3"/>
          <w:sz w:val="24"/>
          <w:szCs w:val="24"/>
        </w:rPr>
        <w:t>«5»</w:t>
      </w:r>
      <w:r w:rsidRPr="001E4937">
        <w:rPr>
          <w:rFonts w:ascii="Times New Roman" w:hAnsi="Times New Roman"/>
          <w:spacing w:val="-3"/>
          <w:sz w:val="24"/>
          <w:szCs w:val="24"/>
        </w:rPr>
        <w:t xml:space="preserve"> - работа выполнена без ошибок и недочетов, допущено не более одного недочета.</w:t>
      </w:r>
    </w:p>
    <w:p w:rsidR="00952E7E" w:rsidRPr="001E4937" w:rsidRDefault="00952E7E" w:rsidP="001E4937">
      <w:pPr>
        <w:ind w:firstLine="567"/>
        <w:jc w:val="both"/>
        <w:rPr>
          <w:rFonts w:ascii="Times New Roman" w:hAnsi="Times New Roman"/>
          <w:spacing w:val="-3"/>
          <w:sz w:val="24"/>
          <w:szCs w:val="24"/>
        </w:rPr>
      </w:pPr>
      <w:r w:rsidRPr="001E4937">
        <w:rPr>
          <w:rFonts w:ascii="Times New Roman" w:hAnsi="Times New Roman"/>
          <w:b/>
          <w:spacing w:val="-3"/>
          <w:sz w:val="24"/>
          <w:szCs w:val="24"/>
        </w:rPr>
        <w:t>«4»</w:t>
      </w:r>
      <w:r w:rsidRPr="001E4937">
        <w:rPr>
          <w:rFonts w:ascii="Times New Roman" w:hAnsi="Times New Roman"/>
          <w:spacing w:val="-3"/>
          <w:sz w:val="24"/>
          <w:szCs w:val="24"/>
        </w:rPr>
        <w:t xml:space="preserve"> - работа выполнена полностью, но в ней допущены:</w:t>
      </w:r>
    </w:p>
    <w:p w:rsidR="00952E7E" w:rsidRPr="001E4937" w:rsidRDefault="00952E7E" w:rsidP="001E4937">
      <w:pPr>
        <w:pStyle w:val="a6"/>
        <w:numPr>
          <w:ilvl w:val="0"/>
          <w:numId w:val="35"/>
        </w:numPr>
        <w:spacing w:after="0" w:line="240" w:lineRule="auto"/>
        <w:ind w:left="0" w:firstLine="567"/>
        <w:jc w:val="both"/>
        <w:rPr>
          <w:rFonts w:ascii="Times New Roman" w:hAnsi="Times New Roman"/>
          <w:spacing w:val="-3"/>
          <w:sz w:val="24"/>
          <w:szCs w:val="24"/>
        </w:rPr>
      </w:pPr>
      <w:r w:rsidRPr="001E4937">
        <w:rPr>
          <w:rFonts w:ascii="Times New Roman" w:hAnsi="Times New Roman"/>
          <w:spacing w:val="-3"/>
          <w:sz w:val="24"/>
          <w:szCs w:val="24"/>
        </w:rPr>
        <w:t>не более одной негрубой ошибки и один недочёт;</w:t>
      </w:r>
    </w:p>
    <w:p w:rsidR="00952E7E" w:rsidRPr="001E4937" w:rsidRDefault="00952E7E" w:rsidP="001E4937">
      <w:pPr>
        <w:pStyle w:val="a6"/>
        <w:numPr>
          <w:ilvl w:val="0"/>
          <w:numId w:val="35"/>
        </w:numPr>
        <w:spacing w:after="0" w:line="240" w:lineRule="auto"/>
        <w:ind w:left="0" w:firstLine="567"/>
        <w:jc w:val="both"/>
        <w:rPr>
          <w:rFonts w:ascii="Times New Roman" w:hAnsi="Times New Roman"/>
          <w:spacing w:val="-3"/>
          <w:sz w:val="24"/>
          <w:szCs w:val="24"/>
        </w:rPr>
      </w:pPr>
      <w:r w:rsidRPr="001E4937">
        <w:rPr>
          <w:rFonts w:ascii="Times New Roman" w:hAnsi="Times New Roman"/>
          <w:spacing w:val="-3"/>
          <w:sz w:val="24"/>
          <w:szCs w:val="24"/>
        </w:rPr>
        <w:t>не более двух недочетов.</w:t>
      </w:r>
    </w:p>
    <w:p w:rsidR="00952E7E" w:rsidRPr="001E4937" w:rsidRDefault="00952E7E" w:rsidP="001E4937">
      <w:pPr>
        <w:ind w:firstLine="567"/>
        <w:jc w:val="both"/>
        <w:rPr>
          <w:rFonts w:ascii="Times New Roman" w:hAnsi="Times New Roman"/>
          <w:spacing w:val="-3"/>
          <w:sz w:val="24"/>
          <w:szCs w:val="24"/>
        </w:rPr>
      </w:pPr>
      <w:r w:rsidRPr="001E4937">
        <w:rPr>
          <w:rFonts w:ascii="Times New Roman" w:hAnsi="Times New Roman"/>
          <w:b/>
          <w:spacing w:val="-3"/>
          <w:sz w:val="24"/>
          <w:szCs w:val="24"/>
        </w:rPr>
        <w:t>«3»</w:t>
      </w:r>
      <w:r w:rsidRPr="001E4937">
        <w:rPr>
          <w:rFonts w:ascii="Times New Roman" w:hAnsi="Times New Roman"/>
          <w:spacing w:val="-3"/>
          <w:sz w:val="24"/>
          <w:szCs w:val="24"/>
        </w:rPr>
        <w:t xml:space="preserve"> - ученик правильно выполнил не менее половины работы или допустил:</w:t>
      </w:r>
    </w:p>
    <w:p w:rsidR="00952E7E" w:rsidRPr="001E4937" w:rsidRDefault="00952E7E" w:rsidP="001E4937">
      <w:pPr>
        <w:numPr>
          <w:ilvl w:val="0"/>
          <w:numId w:val="36"/>
        </w:numPr>
        <w:spacing w:after="0" w:line="240" w:lineRule="auto"/>
        <w:ind w:left="0" w:firstLine="567"/>
        <w:rPr>
          <w:rFonts w:ascii="Times New Roman" w:hAnsi="Times New Roman"/>
          <w:spacing w:val="-3"/>
          <w:sz w:val="24"/>
          <w:szCs w:val="24"/>
        </w:rPr>
      </w:pPr>
      <w:r w:rsidRPr="001E4937">
        <w:rPr>
          <w:rFonts w:ascii="Times New Roman" w:hAnsi="Times New Roman"/>
          <w:spacing w:val="-3"/>
          <w:sz w:val="24"/>
          <w:szCs w:val="24"/>
        </w:rPr>
        <w:t xml:space="preserve">не более двух грубых ошибок; </w:t>
      </w:r>
    </w:p>
    <w:p w:rsidR="00952E7E" w:rsidRPr="001E4937" w:rsidRDefault="00952E7E" w:rsidP="001E4937">
      <w:pPr>
        <w:numPr>
          <w:ilvl w:val="0"/>
          <w:numId w:val="36"/>
        </w:numPr>
        <w:spacing w:after="0" w:line="240" w:lineRule="auto"/>
        <w:ind w:left="0" w:firstLine="567"/>
        <w:rPr>
          <w:rFonts w:ascii="Times New Roman" w:hAnsi="Times New Roman"/>
          <w:spacing w:val="-3"/>
          <w:sz w:val="24"/>
          <w:szCs w:val="24"/>
        </w:rPr>
      </w:pPr>
      <w:r w:rsidRPr="001E4937">
        <w:rPr>
          <w:rFonts w:ascii="Times New Roman" w:hAnsi="Times New Roman"/>
          <w:spacing w:val="-3"/>
          <w:sz w:val="24"/>
          <w:szCs w:val="24"/>
        </w:rPr>
        <w:t xml:space="preserve">или не более одной грубой и одной негрубой ошибки и одного недочета; </w:t>
      </w:r>
    </w:p>
    <w:p w:rsidR="00952E7E" w:rsidRPr="001E4937" w:rsidRDefault="00952E7E" w:rsidP="001E4937">
      <w:pPr>
        <w:numPr>
          <w:ilvl w:val="0"/>
          <w:numId w:val="36"/>
        </w:numPr>
        <w:spacing w:after="0" w:line="240" w:lineRule="auto"/>
        <w:ind w:left="0" w:firstLine="567"/>
        <w:rPr>
          <w:rFonts w:ascii="Times New Roman" w:hAnsi="Times New Roman"/>
          <w:spacing w:val="-3"/>
          <w:sz w:val="24"/>
          <w:szCs w:val="24"/>
        </w:rPr>
      </w:pPr>
      <w:r w:rsidRPr="001E4937">
        <w:rPr>
          <w:rFonts w:ascii="Times New Roman" w:hAnsi="Times New Roman"/>
          <w:spacing w:val="-3"/>
          <w:sz w:val="24"/>
          <w:szCs w:val="24"/>
        </w:rPr>
        <w:t xml:space="preserve">или не более двух-трех негрубых ошибок; </w:t>
      </w:r>
    </w:p>
    <w:p w:rsidR="00952E7E" w:rsidRPr="001E4937" w:rsidRDefault="00952E7E" w:rsidP="001E4937">
      <w:pPr>
        <w:numPr>
          <w:ilvl w:val="0"/>
          <w:numId w:val="36"/>
        </w:numPr>
        <w:spacing w:after="0" w:line="240" w:lineRule="auto"/>
        <w:ind w:left="0" w:firstLine="567"/>
        <w:rPr>
          <w:rFonts w:ascii="Times New Roman" w:hAnsi="Times New Roman"/>
          <w:spacing w:val="-3"/>
          <w:sz w:val="24"/>
          <w:szCs w:val="24"/>
        </w:rPr>
      </w:pPr>
      <w:r w:rsidRPr="001E4937">
        <w:rPr>
          <w:rFonts w:ascii="Times New Roman" w:hAnsi="Times New Roman"/>
          <w:spacing w:val="-3"/>
          <w:sz w:val="24"/>
          <w:szCs w:val="24"/>
        </w:rPr>
        <w:t xml:space="preserve">или одной негрубой ошибки и трех недочетов; </w:t>
      </w:r>
    </w:p>
    <w:p w:rsidR="00952E7E" w:rsidRPr="001E4937" w:rsidRDefault="00952E7E" w:rsidP="001E4937">
      <w:pPr>
        <w:pStyle w:val="a6"/>
        <w:numPr>
          <w:ilvl w:val="0"/>
          <w:numId w:val="36"/>
        </w:numPr>
        <w:spacing w:after="0" w:line="240" w:lineRule="auto"/>
        <w:ind w:left="0" w:firstLine="567"/>
        <w:jc w:val="both"/>
        <w:rPr>
          <w:rFonts w:ascii="Times New Roman" w:hAnsi="Times New Roman"/>
          <w:spacing w:val="-3"/>
          <w:sz w:val="24"/>
          <w:szCs w:val="24"/>
        </w:rPr>
      </w:pPr>
      <w:r w:rsidRPr="001E4937">
        <w:rPr>
          <w:rFonts w:ascii="Times New Roman" w:hAnsi="Times New Roman"/>
          <w:spacing w:val="-3"/>
          <w:sz w:val="24"/>
          <w:szCs w:val="24"/>
        </w:rPr>
        <w:t>или при отсутствии ошибок, но при наличии четырех-пяти недочетов.</w:t>
      </w:r>
    </w:p>
    <w:p w:rsidR="00952E7E" w:rsidRPr="001E4937" w:rsidRDefault="00952E7E" w:rsidP="001E4937">
      <w:pPr>
        <w:ind w:firstLine="567"/>
        <w:jc w:val="both"/>
        <w:rPr>
          <w:rFonts w:ascii="Times New Roman" w:hAnsi="Times New Roman"/>
          <w:spacing w:val="-3"/>
          <w:sz w:val="24"/>
          <w:szCs w:val="24"/>
        </w:rPr>
      </w:pPr>
      <w:r w:rsidRPr="001E4937">
        <w:rPr>
          <w:rFonts w:ascii="Times New Roman" w:hAnsi="Times New Roman"/>
          <w:b/>
          <w:spacing w:val="-3"/>
          <w:sz w:val="24"/>
          <w:szCs w:val="24"/>
        </w:rPr>
        <w:t>«2»</w:t>
      </w:r>
      <w:r w:rsidRPr="001E4937">
        <w:rPr>
          <w:rFonts w:ascii="Times New Roman" w:hAnsi="Times New Roman"/>
          <w:spacing w:val="-3"/>
          <w:sz w:val="24"/>
          <w:szCs w:val="24"/>
        </w:rPr>
        <w:t xml:space="preserve"> - ученик допустил число ошибок и недочетов, превосходящее норму, при которой может быть выставлена оценка «3», или если правильно выполнил менее половины работы. </w:t>
      </w:r>
    </w:p>
    <w:p w:rsidR="00952E7E" w:rsidRPr="001E4937" w:rsidRDefault="00952E7E" w:rsidP="001E4937">
      <w:pPr>
        <w:ind w:firstLine="567"/>
        <w:jc w:val="both"/>
        <w:rPr>
          <w:rFonts w:ascii="Times New Roman" w:hAnsi="Times New Roman"/>
          <w:spacing w:val="-3"/>
          <w:sz w:val="24"/>
          <w:szCs w:val="24"/>
        </w:rPr>
      </w:pPr>
      <w:r w:rsidRPr="001E4937">
        <w:rPr>
          <w:rFonts w:ascii="Times New Roman" w:hAnsi="Times New Roman"/>
          <w:spacing w:val="-3"/>
          <w:sz w:val="24"/>
          <w:szCs w:val="24"/>
        </w:rPr>
        <w:t>Оценки с анализом доводятся до сведения учащихся на последующем уроке, предусматривается работа над ошибками, устранение пробелов.</w:t>
      </w:r>
    </w:p>
    <w:p w:rsidR="00952E7E" w:rsidRPr="001E4937" w:rsidRDefault="00952E7E" w:rsidP="001E4937">
      <w:pPr>
        <w:ind w:firstLine="567"/>
        <w:jc w:val="center"/>
        <w:rPr>
          <w:rFonts w:ascii="Times New Roman" w:hAnsi="Times New Roman"/>
          <w:sz w:val="24"/>
          <w:szCs w:val="24"/>
          <w:u w:val="single"/>
        </w:rPr>
      </w:pPr>
      <w:r w:rsidRPr="001E4937">
        <w:rPr>
          <w:rFonts w:ascii="Times New Roman" w:hAnsi="Times New Roman"/>
          <w:sz w:val="24"/>
          <w:szCs w:val="24"/>
          <w:u w:val="single"/>
        </w:rPr>
        <w:t>Инструментарий для оценивания результатов</w:t>
      </w:r>
    </w:p>
    <w:p w:rsidR="00952E7E" w:rsidRPr="001E4937" w:rsidRDefault="00952E7E" w:rsidP="001E4937">
      <w:pPr>
        <w:ind w:firstLine="567"/>
        <w:jc w:val="both"/>
        <w:rPr>
          <w:rFonts w:ascii="Times New Roman" w:hAnsi="Times New Roman"/>
          <w:sz w:val="24"/>
          <w:szCs w:val="24"/>
        </w:rPr>
      </w:pPr>
      <w:r w:rsidRPr="001E4937">
        <w:rPr>
          <w:rFonts w:ascii="Times New Roman" w:hAnsi="Times New Roman"/>
          <w:sz w:val="24"/>
          <w:szCs w:val="24"/>
        </w:rPr>
        <w:lastRenderedPageBreak/>
        <w:t xml:space="preserve">Для оценивания </w:t>
      </w:r>
      <w:proofErr w:type="gramStart"/>
      <w:r w:rsidRPr="001E4937">
        <w:rPr>
          <w:rFonts w:ascii="Times New Roman" w:hAnsi="Times New Roman"/>
          <w:sz w:val="24"/>
          <w:szCs w:val="24"/>
        </w:rPr>
        <w:t>результатов работы</w:t>
      </w:r>
      <w:proofErr w:type="gramEnd"/>
      <w:r w:rsidRPr="001E4937">
        <w:rPr>
          <w:rFonts w:ascii="Times New Roman" w:hAnsi="Times New Roman"/>
          <w:sz w:val="24"/>
          <w:szCs w:val="24"/>
        </w:rPr>
        <w:t xml:space="preserve"> учащихся предполагается устный индивидуальный и фронтальный опрос почти на каждом уроке, использование тестовых заданий (как в течение всего урока, так и в качестве элемента урока), проверочных работ (на знание грамматики, лексики, проверку умения работать с текстом и т.п.)</w:t>
      </w:r>
    </w:p>
    <w:p w:rsidR="00952E7E" w:rsidRPr="001E4937" w:rsidRDefault="00952E7E" w:rsidP="001E4937">
      <w:pPr>
        <w:ind w:firstLine="567"/>
        <w:jc w:val="both"/>
        <w:rPr>
          <w:rFonts w:ascii="Times New Roman" w:hAnsi="Times New Roman"/>
          <w:sz w:val="24"/>
          <w:szCs w:val="24"/>
        </w:rPr>
      </w:pPr>
      <w:r w:rsidRPr="001E4937">
        <w:rPr>
          <w:rFonts w:ascii="Times New Roman" w:hAnsi="Times New Roman"/>
          <w:sz w:val="24"/>
          <w:szCs w:val="24"/>
        </w:rPr>
        <w:t>Учебный материал в курсе «</w:t>
      </w:r>
      <w:proofErr w:type="spellStart"/>
      <w:r w:rsidRPr="001E4937">
        <w:rPr>
          <w:rFonts w:ascii="Times New Roman" w:hAnsi="Times New Roman"/>
          <w:sz w:val="24"/>
          <w:szCs w:val="24"/>
          <w:lang w:val="en-US"/>
        </w:rPr>
        <w:t>EnjoyEnglish</w:t>
      </w:r>
      <w:proofErr w:type="spellEnd"/>
      <w:r w:rsidRPr="001E4937">
        <w:rPr>
          <w:rFonts w:ascii="Times New Roman" w:hAnsi="Times New Roman"/>
          <w:sz w:val="24"/>
          <w:szCs w:val="24"/>
        </w:rPr>
        <w:t>» для 8 класса структурирован по учебным четвертям и состоит из 4 разделов. В конце каждого раздела имеются задания для самоконтроля учащихся «</w:t>
      </w:r>
      <w:proofErr w:type="spellStart"/>
      <w:r w:rsidRPr="001E4937">
        <w:rPr>
          <w:rFonts w:ascii="Times New Roman" w:hAnsi="Times New Roman"/>
          <w:sz w:val="24"/>
          <w:szCs w:val="24"/>
          <w:lang w:val="en-US"/>
        </w:rPr>
        <w:t>ProgressCheck</w:t>
      </w:r>
      <w:proofErr w:type="spellEnd"/>
      <w:r w:rsidRPr="001E4937">
        <w:rPr>
          <w:rFonts w:ascii="Times New Roman" w:hAnsi="Times New Roman"/>
          <w:sz w:val="24"/>
          <w:szCs w:val="24"/>
        </w:rPr>
        <w:t xml:space="preserve">». Контроль </w:t>
      </w:r>
      <w:proofErr w:type="spellStart"/>
      <w:r w:rsidRPr="001E4937">
        <w:rPr>
          <w:rFonts w:ascii="Times New Roman" w:hAnsi="Times New Roman"/>
          <w:sz w:val="24"/>
          <w:szCs w:val="24"/>
        </w:rPr>
        <w:t>сформированности</w:t>
      </w:r>
      <w:proofErr w:type="spellEnd"/>
      <w:r w:rsidRPr="001E4937">
        <w:rPr>
          <w:rFonts w:ascii="Times New Roman" w:hAnsi="Times New Roman"/>
          <w:sz w:val="24"/>
          <w:szCs w:val="24"/>
        </w:rPr>
        <w:t xml:space="preserve"> лексической стороны речи, грамматических и произносительных навыков осуществляется на каждом уроке при выполнении упражнений подготовительного и речевого характера. </w:t>
      </w:r>
    </w:p>
    <w:p w:rsidR="00952E7E" w:rsidRPr="001E4937" w:rsidRDefault="00952E7E" w:rsidP="001E4937">
      <w:pPr>
        <w:ind w:firstLine="567"/>
        <w:jc w:val="both"/>
        <w:rPr>
          <w:rFonts w:ascii="Times New Roman" w:hAnsi="Times New Roman"/>
          <w:sz w:val="24"/>
          <w:szCs w:val="24"/>
        </w:rPr>
      </w:pPr>
      <w:r w:rsidRPr="001E4937">
        <w:rPr>
          <w:rFonts w:ascii="Times New Roman" w:hAnsi="Times New Roman"/>
          <w:sz w:val="24"/>
          <w:szCs w:val="24"/>
        </w:rPr>
        <w:t xml:space="preserve">Формы промежуточного и итогового контроля: лексико-грамматические тесты, письменные контрольные работы, проектная деятельность, устный опрос. </w:t>
      </w:r>
    </w:p>
    <w:p w:rsidR="00952E7E" w:rsidRPr="001E4937" w:rsidRDefault="00952E7E" w:rsidP="001E4937">
      <w:pPr>
        <w:ind w:firstLine="567"/>
        <w:jc w:val="both"/>
        <w:rPr>
          <w:rFonts w:ascii="Times New Roman" w:hAnsi="Times New Roman"/>
          <w:sz w:val="24"/>
          <w:szCs w:val="24"/>
        </w:rPr>
      </w:pPr>
      <w:r w:rsidRPr="001E4937">
        <w:rPr>
          <w:rFonts w:ascii="Times New Roman" w:hAnsi="Times New Roman"/>
          <w:sz w:val="24"/>
          <w:szCs w:val="24"/>
        </w:rPr>
        <w:t>Используются следующие типы лексико-грамматических заданий: на нахождение соответствия, альтернативного выбора, множественного выбора, на завершение недостающей части предложения, на трансформацию, на межъязыковое перефразирование (перевод), на восстановление пропущенных слов в тексте.</w:t>
      </w:r>
    </w:p>
    <w:p w:rsidR="00952E7E" w:rsidRPr="001E4937" w:rsidRDefault="00952E7E" w:rsidP="001E4937">
      <w:pPr>
        <w:autoSpaceDE w:val="0"/>
        <w:autoSpaceDN w:val="0"/>
        <w:adjustRightInd w:val="0"/>
        <w:rPr>
          <w:rFonts w:ascii="Times New Roman" w:hAnsi="Times New Roman"/>
          <w:b/>
          <w:color w:val="000000"/>
          <w:sz w:val="24"/>
          <w:szCs w:val="24"/>
        </w:rPr>
      </w:pPr>
    </w:p>
    <w:p w:rsidR="00952E7E" w:rsidRPr="001E4937" w:rsidRDefault="00952E7E" w:rsidP="001E4937">
      <w:pPr>
        <w:shd w:val="clear" w:color="auto" w:fill="FFFFFF"/>
        <w:adjustRightInd w:val="0"/>
        <w:spacing w:before="100" w:beforeAutospacing="1" w:after="100" w:afterAutospacing="1"/>
        <w:ind w:firstLine="500"/>
        <w:jc w:val="center"/>
        <w:rPr>
          <w:rFonts w:ascii="Times New Roman" w:hAnsi="Times New Roman"/>
          <w:color w:val="000000"/>
          <w:sz w:val="24"/>
          <w:szCs w:val="24"/>
        </w:rPr>
      </w:pPr>
      <w:proofErr w:type="gramStart"/>
      <w:r w:rsidRPr="001E4937">
        <w:rPr>
          <w:rFonts w:ascii="Times New Roman" w:hAnsi="Times New Roman"/>
          <w:b/>
          <w:bCs/>
          <w:color w:val="000000"/>
          <w:sz w:val="24"/>
          <w:szCs w:val="24"/>
        </w:rPr>
        <w:t>Выполнение  тестовых</w:t>
      </w:r>
      <w:proofErr w:type="gramEnd"/>
      <w:r w:rsidRPr="001E4937">
        <w:rPr>
          <w:rFonts w:ascii="Times New Roman" w:hAnsi="Times New Roman"/>
          <w:b/>
          <w:bCs/>
          <w:color w:val="000000"/>
          <w:sz w:val="24"/>
          <w:szCs w:val="24"/>
        </w:rPr>
        <w:t xml:space="preserve"> заданий</w:t>
      </w:r>
      <w:r w:rsidRPr="001E4937">
        <w:rPr>
          <w:rFonts w:ascii="Times New Roman" w:hAnsi="Times New Roman"/>
          <w:color w:val="000000"/>
          <w:sz w:val="24"/>
          <w:szCs w:val="24"/>
        </w:rPr>
        <w:t xml:space="preserve">  оценивается по следующей схеме:</w:t>
      </w:r>
    </w:p>
    <w:p w:rsidR="00952E7E" w:rsidRPr="001E4937" w:rsidRDefault="00952E7E" w:rsidP="001E4937">
      <w:pPr>
        <w:shd w:val="clear" w:color="auto" w:fill="FFFFFF"/>
        <w:adjustRightInd w:val="0"/>
        <w:spacing w:before="100" w:beforeAutospacing="1" w:after="100" w:afterAutospacing="1"/>
        <w:ind w:firstLine="500"/>
        <w:jc w:val="both"/>
        <w:rPr>
          <w:rFonts w:ascii="Times New Roman" w:hAnsi="Times New Roman"/>
          <w:color w:val="000000"/>
          <w:sz w:val="24"/>
          <w:szCs w:val="24"/>
        </w:rPr>
      </w:pPr>
      <w:r w:rsidRPr="001E4937">
        <w:rPr>
          <w:rFonts w:ascii="Times New Roman" w:hAnsi="Times New Roman"/>
          <w:color w:val="000000"/>
          <w:sz w:val="24"/>
          <w:szCs w:val="24"/>
        </w:rPr>
        <w:t>выполнено       менее 50 % - «2»</w:t>
      </w:r>
    </w:p>
    <w:p w:rsidR="00952E7E" w:rsidRPr="001E4937" w:rsidRDefault="00952E7E" w:rsidP="001E4937">
      <w:pPr>
        <w:shd w:val="clear" w:color="auto" w:fill="FFFFFF"/>
        <w:adjustRightInd w:val="0"/>
        <w:spacing w:before="100" w:beforeAutospacing="1" w:after="100" w:afterAutospacing="1"/>
        <w:ind w:firstLine="500"/>
        <w:jc w:val="both"/>
        <w:rPr>
          <w:rFonts w:ascii="Times New Roman" w:hAnsi="Times New Roman"/>
          <w:sz w:val="24"/>
          <w:szCs w:val="24"/>
        </w:rPr>
      </w:pPr>
      <w:r w:rsidRPr="001E4937">
        <w:rPr>
          <w:rFonts w:ascii="Times New Roman" w:hAnsi="Times New Roman"/>
          <w:color w:val="000000"/>
          <w:sz w:val="24"/>
          <w:szCs w:val="24"/>
        </w:rPr>
        <w:t xml:space="preserve">                         50 - 69</w:t>
      </w:r>
      <w:proofErr w:type="gramStart"/>
      <w:r w:rsidRPr="001E4937">
        <w:rPr>
          <w:rFonts w:ascii="Times New Roman" w:hAnsi="Times New Roman"/>
          <w:color w:val="000000"/>
          <w:sz w:val="24"/>
          <w:szCs w:val="24"/>
        </w:rPr>
        <w:t>%  -</w:t>
      </w:r>
      <w:proofErr w:type="gramEnd"/>
      <w:r w:rsidRPr="001E4937">
        <w:rPr>
          <w:rFonts w:ascii="Times New Roman" w:hAnsi="Times New Roman"/>
          <w:color w:val="000000"/>
          <w:sz w:val="24"/>
          <w:szCs w:val="24"/>
        </w:rPr>
        <w:t xml:space="preserve">  «3»  </w:t>
      </w:r>
    </w:p>
    <w:p w:rsidR="00952E7E" w:rsidRPr="001E4937" w:rsidRDefault="00952E7E" w:rsidP="001E4937">
      <w:pPr>
        <w:spacing w:before="100" w:beforeAutospacing="1" w:after="100" w:afterAutospacing="1"/>
        <w:ind w:firstLine="500"/>
        <w:jc w:val="both"/>
        <w:rPr>
          <w:rFonts w:ascii="Times New Roman" w:hAnsi="Times New Roman"/>
          <w:sz w:val="24"/>
          <w:szCs w:val="24"/>
        </w:rPr>
      </w:pPr>
      <w:r>
        <w:rPr>
          <w:rFonts w:ascii="Times New Roman" w:hAnsi="Times New Roman"/>
          <w:color w:val="000000"/>
          <w:sz w:val="24"/>
          <w:szCs w:val="24"/>
        </w:rPr>
        <w:tab/>
      </w:r>
      <w:r>
        <w:rPr>
          <w:rFonts w:ascii="Times New Roman" w:hAnsi="Times New Roman"/>
          <w:color w:val="000000"/>
          <w:sz w:val="24"/>
          <w:szCs w:val="24"/>
        </w:rPr>
        <w:tab/>
      </w:r>
      <w:r w:rsidRPr="001E4937">
        <w:rPr>
          <w:rFonts w:ascii="Times New Roman" w:hAnsi="Times New Roman"/>
          <w:color w:val="000000"/>
          <w:sz w:val="24"/>
          <w:szCs w:val="24"/>
        </w:rPr>
        <w:t>70 - 89</w:t>
      </w:r>
      <w:proofErr w:type="gramStart"/>
      <w:r w:rsidRPr="001E4937">
        <w:rPr>
          <w:rFonts w:ascii="Times New Roman" w:hAnsi="Times New Roman"/>
          <w:color w:val="000000"/>
          <w:sz w:val="24"/>
          <w:szCs w:val="24"/>
        </w:rPr>
        <w:t>%  -</w:t>
      </w:r>
      <w:proofErr w:type="gramEnd"/>
      <w:r w:rsidRPr="001E4937">
        <w:rPr>
          <w:rFonts w:ascii="Times New Roman" w:hAnsi="Times New Roman"/>
          <w:color w:val="000000"/>
          <w:sz w:val="24"/>
          <w:szCs w:val="24"/>
        </w:rPr>
        <w:t xml:space="preserve">  «4»</w:t>
      </w:r>
    </w:p>
    <w:p w:rsidR="00952E7E" w:rsidRPr="001E4937" w:rsidRDefault="00952E7E" w:rsidP="009C605C">
      <w:pPr>
        <w:spacing w:before="100" w:beforeAutospacing="1" w:after="100" w:afterAutospacing="1"/>
        <w:ind w:firstLine="500"/>
        <w:jc w:val="both"/>
        <w:rPr>
          <w:rFonts w:ascii="Times New Roman" w:hAnsi="Times New Roman"/>
          <w:sz w:val="24"/>
          <w:szCs w:val="24"/>
        </w:rPr>
      </w:pPr>
      <w:r>
        <w:rPr>
          <w:rFonts w:ascii="Times New Roman" w:hAnsi="Times New Roman"/>
          <w:color w:val="000000"/>
          <w:sz w:val="24"/>
          <w:szCs w:val="24"/>
        </w:rPr>
        <w:tab/>
      </w:r>
      <w:r>
        <w:rPr>
          <w:rFonts w:ascii="Times New Roman" w:hAnsi="Times New Roman"/>
          <w:color w:val="000000"/>
          <w:sz w:val="24"/>
          <w:szCs w:val="24"/>
        </w:rPr>
        <w:tab/>
      </w:r>
      <w:r w:rsidRPr="001E4937">
        <w:rPr>
          <w:rFonts w:ascii="Times New Roman" w:hAnsi="Times New Roman"/>
          <w:color w:val="000000"/>
          <w:sz w:val="24"/>
          <w:szCs w:val="24"/>
        </w:rPr>
        <w:t>90-100</w:t>
      </w:r>
      <w:proofErr w:type="gramStart"/>
      <w:r w:rsidRPr="001E4937">
        <w:rPr>
          <w:rFonts w:ascii="Times New Roman" w:hAnsi="Times New Roman"/>
          <w:color w:val="000000"/>
          <w:sz w:val="24"/>
          <w:szCs w:val="24"/>
        </w:rPr>
        <w:t>%  -</w:t>
      </w:r>
      <w:proofErr w:type="gramEnd"/>
      <w:r w:rsidRPr="001E4937">
        <w:rPr>
          <w:rFonts w:ascii="Times New Roman" w:hAnsi="Times New Roman"/>
          <w:color w:val="000000"/>
          <w:sz w:val="24"/>
          <w:szCs w:val="24"/>
        </w:rPr>
        <w:t xml:space="preserve">  «5</w:t>
      </w:r>
      <w:r>
        <w:rPr>
          <w:rFonts w:ascii="Times New Roman" w:hAnsi="Times New Roman"/>
          <w:color w:val="000000"/>
          <w:sz w:val="24"/>
          <w:szCs w:val="24"/>
        </w:rPr>
        <w:t>»</w:t>
      </w:r>
    </w:p>
    <w:p w:rsidR="00952E7E" w:rsidRDefault="00952E7E" w:rsidP="000B7A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r>
        <w:rPr>
          <w:rFonts w:ascii="Times New Roman" w:hAnsi="Times New Roman"/>
          <w:b/>
          <w:sz w:val="28"/>
          <w:szCs w:val="28"/>
        </w:rPr>
        <w:t>Тематическое содержание курса в 8 классе</w:t>
      </w:r>
    </w:p>
    <w:p w:rsidR="00952E7E" w:rsidRDefault="00952E7E" w:rsidP="000B7A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p>
    <w:tbl>
      <w:tblPr>
        <w:tblpPr w:leftFromText="180" w:rightFromText="180" w:vertAnchor="text" w:tblpY="1"/>
        <w:tblOverlap w:val="never"/>
        <w:tblW w:w="15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6"/>
        <w:gridCol w:w="4112"/>
        <w:gridCol w:w="1134"/>
        <w:gridCol w:w="5155"/>
        <w:gridCol w:w="4253"/>
      </w:tblGrid>
      <w:tr w:rsidR="00952E7E" w:rsidRPr="00FD6808">
        <w:tc>
          <w:tcPr>
            <w:tcW w:w="676" w:type="dxa"/>
          </w:tcPr>
          <w:p w:rsidR="00952E7E" w:rsidRPr="00FD6808" w:rsidRDefault="00952E7E" w:rsidP="00FD6808">
            <w:pPr>
              <w:spacing w:after="0" w:line="240" w:lineRule="auto"/>
              <w:rPr>
                <w:rFonts w:ascii="Times New Roman" w:hAnsi="Times New Roman"/>
                <w:b/>
                <w:sz w:val="24"/>
                <w:szCs w:val="24"/>
              </w:rPr>
            </w:pPr>
            <w:r w:rsidRPr="00FD6808">
              <w:rPr>
                <w:rFonts w:ascii="Times New Roman" w:hAnsi="Times New Roman"/>
                <w:b/>
                <w:sz w:val="24"/>
                <w:szCs w:val="24"/>
              </w:rPr>
              <w:t>№</w:t>
            </w:r>
          </w:p>
        </w:tc>
        <w:tc>
          <w:tcPr>
            <w:tcW w:w="4112" w:type="dxa"/>
          </w:tcPr>
          <w:p w:rsidR="00952E7E" w:rsidRPr="00FD6808" w:rsidRDefault="00952E7E" w:rsidP="00FD6808">
            <w:pPr>
              <w:spacing w:after="0" w:line="240" w:lineRule="auto"/>
              <w:jc w:val="center"/>
              <w:rPr>
                <w:rFonts w:ascii="Times New Roman" w:hAnsi="Times New Roman"/>
                <w:b/>
                <w:sz w:val="24"/>
                <w:szCs w:val="24"/>
              </w:rPr>
            </w:pPr>
            <w:r w:rsidRPr="00FD6808">
              <w:rPr>
                <w:rFonts w:ascii="Times New Roman" w:hAnsi="Times New Roman"/>
                <w:b/>
                <w:sz w:val="24"/>
                <w:szCs w:val="24"/>
              </w:rPr>
              <w:t>Тематика общения</w:t>
            </w:r>
          </w:p>
        </w:tc>
        <w:tc>
          <w:tcPr>
            <w:tcW w:w="1134" w:type="dxa"/>
          </w:tcPr>
          <w:p w:rsidR="00952E7E" w:rsidRPr="00FD6808" w:rsidRDefault="00952E7E" w:rsidP="00FD6808">
            <w:pPr>
              <w:spacing w:after="0" w:line="240" w:lineRule="auto"/>
              <w:ind w:left="-108" w:right="-108"/>
              <w:jc w:val="center"/>
              <w:rPr>
                <w:rFonts w:ascii="Times New Roman" w:hAnsi="Times New Roman"/>
                <w:b/>
                <w:sz w:val="24"/>
                <w:szCs w:val="24"/>
              </w:rPr>
            </w:pPr>
            <w:r w:rsidRPr="00FD6808">
              <w:rPr>
                <w:rFonts w:ascii="Times New Roman" w:hAnsi="Times New Roman"/>
                <w:b/>
                <w:sz w:val="24"/>
                <w:szCs w:val="24"/>
              </w:rPr>
              <w:t>Количество часов</w:t>
            </w:r>
          </w:p>
          <w:p w:rsidR="00952E7E" w:rsidRPr="00FD6808" w:rsidRDefault="00952E7E" w:rsidP="00FD6808">
            <w:pPr>
              <w:spacing w:after="0" w:line="240" w:lineRule="auto"/>
              <w:rPr>
                <w:rFonts w:ascii="Times New Roman" w:hAnsi="Times New Roman"/>
                <w:b/>
                <w:sz w:val="24"/>
                <w:szCs w:val="24"/>
              </w:rPr>
            </w:pPr>
          </w:p>
        </w:tc>
        <w:tc>
          <w:tcPr>
            <w:tcW w:w="5155" w:type="dxa"/>
          </w:tcPr>
          <w:p w:rsidR="00952E7E" w:rsidRPr="00FD6808" w:rsidRDefault="00952E7E" w:rsidP="00FD6808">
            <w:pPr>
              <w:pStyle w:val="a5"/>
              <w:rPr>
                <w:rFonts w:ascii="Times New Roman" w:hAnsi="Times New Roman"/>
                <w:b/>
                <w:sz w:val="24"/>
                <w:szCs w:val="24"/>
                <w:lang w:eastAsia="ru-RU"/>
              </w:rPr>
            </w:pPr>
            <w:r w:rsidRPr="00FD6808">
              <w:rPr>
                <w:rFonts w:ascii="Times New Roman" w:hAnsi="Times New Roman"/>
                <w:b/>
                <w:sz w:val="24"/>
                <w:szCs w:val="24"/>
                <w:lang w:eastAsia="ru-RU"/>
              </w:rPr>
              <w:t>Характеристика деятельности учащихся</w:t>
            </w:r>
          </w:p>
        </w:tc>
        <w:tc>
          <w:tcPr>
            <w:tcW w:w="4253" w:type="dxa"/>
          </w:tcPr>
          <w:p w:rsidR="00952E7E" w:rsidRPr="00FD6808" w:rsidRDefault="00952E7E" w:rsidP="00FD6808">
            <w:pPr>
              <w:pStyle w:val="a5"/>
              <w:rPr>
                <w:rFonts w:ascii="Times New Roman" w:hAnsi="Times New Roman"/>
                <w:b/>
                <w:sz w:val="24"/>
                <w:szCs w:val="24"/>
                <w:lang w:eastAsia="ru-RU"/>
              </w:rPr>
            </w:pPr>
            <w:r w:rsidRPr="00FD6808">
              <w:rPr>
                <w:rFonts w:ascii="Times New Roman" w:hAnsi="Times New Roman"/>
                <w:b/>
                <w:sz w:val="24"/>
                <w:szCs w:val="24"/>
                <w:lang w:eastAsia="ru-RU"/>
              </w:rPr>
              <w:t>УУД</w:t>
            </w:r>
          </w:p>
        </w:tc>
      </w:tr>
      <w:tr w:rsidR="00952E7E" w:rsidRPr="009F219D">
        <w:tc>
          <w:tcPr>
            <w:tcW w:w="15330" w:type="dxa"/>
            <w:gridSpan w:val="5"/>
          </w:tcPr>
          <w:p w:rsidR="00952E7E" w:rsidRPr="00FD6808" w:rsidRDefault="00952E7E" w:rsidP="00FD6808">
            <w:pPr>
              <w:pStyle w:val="a5"/>
              <w:jc w:val="center"/>
              <w:rPr>
                <w:rFonts w:ascii="Times New Roman" w:hAnsi="Times New Roman"/>
                <w:b/>
                <w:sz w:val="24"/>
                <w:szCs w:val="24"/>
                <w:lang w:val="en-US" w:eastAsia="ru-RU"/>
              </w:rPr>
            </w:pPr>
          </w:p>
          <w:p w:rsidR="00952E7E" w:rsidRPr="00FD6808" w:rsidRDefault="00952E7E" w:rsidP="00FD6808">
            <w:pPr>
              <w:pStyle w:val="a5"/>
              <w:jc w:val="center"/>
              <w:rPr>
                <w:rFonts w:ascii="Times New Roman" w:hAnsi="Times New Roman"/>
                <w:b/>
                <w:sz w:val="24"/>
                <w:szCs w:val="24"/>
                <w:lang w:val="en-US" w:eastAsia="ru-RU"/>
              </w:rPr>
            </w:pPr>
            <w:r w:rsidRPr="00FD6808">
              <w:rPr>
                <w:rFonts w:ascii="Times New Roman" w:hAnsi="Times New Roman"/>
                <w:b/>
                <w:sz w:val="24"/>
                <w:szCs w:val="24"/>
                <w:lang w:val="en-US" w:eastAsia="ru-RU"/>
              </w:rPr>
              <w:t>UNIT 1. IT’S A WONDERFUL PLANET WE LIVE ON</w:t>
            </w:r>
          </w:p>
          <w:p w:rsidR="00952E7E" w:rsidRPr="00FD6808" w:rsidRDefault="00952E7E" w:rsidP="00FD6808">
            <w:pPr>
              <w:pStyle w:val="a5"/>
              <w:jc w:val="center"/>
              <w:rPr>
                <w:rFonts w:ascii="Times New Roman" w:hAnsi="Times New Roman"/>
                <w:sz w:val="24"/>
                <w:szCs w:val="24"/>
                <w:lang w:val="en-US" w:eastAsia="ru-RU"/>
              </w:rPr>
            </w:pPr>
          </w:p>
        </w:tc>
      </w:tr>
      <w:tr w:rsidR="00952E7E" w:rsidRPr="00FD6808">
        <w:tc>
          <w:tcPr>
            <w:tcW w:w="676"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1</w:t>
            </w:r>
          </w:p>
        </w:tc>
        <w:tc>
          <w:tcPr>
            <w:tcW w:w="4112"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Климат и погода в Великобритании, Австралии, Канаде и России.</w:t>
            </w:r>
          </w:p>
        </w:tc>
        <w:tc>
          <w:tcPr>
            <w:tcW w:w="1134" w:type="dxa"/>
          </w:tcPr>
          <w:p w:rsidR="00952E7E" w:rsidRPr="00FD6808" w:rsidRDefault="00952E7E" w:rsidP="00FD6808">
            <w:pPr>
              <w:spacing w:after="0" w:line="240" w:lineRule="auto"/>
              <w:jc w:val="center"/>
              <w:rPr>
                <w:rFonts w:ascii="Times New Roman" w:hAnsi="Times New Roman"/>
                <w:sz w:val="24"/>
                <w:szCs w:val="24"/>
              </w:rPr>
            </w:pPr>
            <w:r w:rsidRPr="00FD6808">
              <w:rPr>
                <w:rFonts w:ascii="Times New Roman" w:hAnsi="Times New Roman"/>
                <w:sz w:val="24"/>
                <w:szCs w:val="24"/>
              </w:rPr>
              <w:t>4</w:t>
            </w:r>
          </w:p>
        </w:tc>
        <w:tc>
          <w:tcPr>
            <w:tcW w:w="5155" w:type="dxa"/>
            <w:vMerge w:val="restart"/>
          </w:tcPr>
          <w:p w:rsidR="00952E7E" w:rsidRPr="00FD6808" w:rsidRDefault="00952E7E" w:rsidP="00FD6808">
            <w:pPr>
              <w:spacing w:after="0" w:line="240" w:lineRule="auto"/>
              <w:rPr>
                <w:rFonts w:ascii="Times New Roman" w:hAnsi="Times New Roman"/>
                <w:color w:val="000000"/>
                <w:sz w:val="24"/>
                <w:szCs w:val="24"/>
              </w:rPr>
            </w:pPr>
            <w:r w:rsidRPr="00FD6808">
              <w:rPr>
                <w:rFonts w:ascii="Times New Roman" w:hAnsi="Times New Roman"/>
                <w:color w:val="000000"/>
                <w:sz w:val="24"/>
                <w:szCs w:val="24"/>
              </w:rPr>
              <w:t xml:space="preserve">Читать подписи к рисункам, текст с опорой на рисунки. </w:t>
            </w:r>
          </w:p>
          <w:p w:rsidR="00952E7E" w:rsidRPr="00FD6808" w:rsidRDefault="00952E7E" w:rsidP="00FD6808">
            <w:pPr>
              <w:spacing w:after="0" w:line="240" w:lineRule="auto"/>
              <w:rPr>
                <w:rFonts w:ascii="Times New Roman" w:hAnsi="Times New Roman"/>
                <w:color w:val="000000"/>
                <w:sz w:val="24"/>
                <w:szCs w:val="24"/>
              </w:rPr>
            </w:pPr>
            <w:r w:rsidRPr="00FD6808">
              <w:rPr>
                <w:rFonts w:ascii="Times New Roman" w:hAnsi="Times New Roman"/>
                <w:color w:val="000000"/>
                <w:sz w:val="24"/>
                <w:szCs w:val="24"/>
              </w:rPr>
              <w:t>Рассказывать о климатических условиях Великобритании, Австралии, Канады и России, природе, космосе.</w:t>
            </w:r>
          </w:p>
          <w:p w:rsidR="00952E7E" w:rsidRPr="00FD6808" w:rsidRDefault="00952E7E" w:rsidP="00FD6808">
            <w:pPr>
              <w:spacing w:after="0" w:line="240" w:lineRule="auto"/>
              <w:rPr>
                <w:rFonts w:ascii="Times New Roman" w:hAnsi="Times New Roman"/>
                <w:color w:val="000000"/>
                <w:sz w:val="24"/>
                <w:szCs w:val="24"/>
              </w:rPr>
            </w:pPr>
            <w:r w:rsidRPr="00FD6808">
              <w:rPr>
                <w:rFonts w:ascii="Times New Roman" w:hAnsi="Times New Roman"/>
                <w:color w:val="000000"/>
                <w:sz w:val="24"/>
                <w:szCs w:val="24"/>
              </w:rPr>
              <w:t>Составлять высказывание по схеме.</w:t>
            </w:r>
          </w:p>
          <w:p w:rsidR="00952E7E" w:rsidRPr="00FD6808" w:rsidRDefault="00952E7E" w:rsidP="00FD6808">
            <w:pPr>
              <w:spacing w:after="0" w:line="240" w:lineRule="auto"/>
              <w:rPr>
                <w:rFonts w:ascii="Times New Roman" w:hAnsi="Times New Roman"/>
                <w:color w:val="000000"/>
                <w:sz w:val="24"/>
                <w:szCs w:val="24"/>
              </w:rPr>
            </w:pPr>
            <w:r w:rsidRPr="00FD6808">
              <w:rPr>
                <w:rFonts w:ascii="Times New Roman" w:hAnsi="Times New Roman"/>
                <w:color w:val="000000"/>
                <w:sz w:val="24"/>
                <w:szCs w:val="24"/>
              </w:rPr>
              <w:t>Читать текст с пониманием основного содержания.</w:t>
            </w:r>
          </w:p>
          <w:p w:rsidR="00952E7E" w:rsidRPr="00FD6808" w:rsidRDefault="00952E7E" w:rsidP="00FD6808">
            <w:pPr>
              <w:spacing w:after="0" w:line="240" w:lineRule="auto"/>
              <w:rPr>
                <w:rFonts w:ascii="Times New Roman" w:hAnsi="Times New Roman"/>
                <w:color w:val="000000"/>
                <w:sz w:val="24"/>
                <w:szCs w:val="24"/>
              </w:rPr>
            </w:pPr>
            <w:r w:rsidRPr="00FD6808">
              <w:rPr>
                <w:rFonts w:ascii="Times New Roman" w:hAnsi="Times New Roman"/>
                <w:color w:val="000000"/>
                <w:sz w:val="24"/>
                <w:szCs w:val="24"/>
              </w:rPr>
              <w:t>Находить в тексте определённую информацию, ответы на вопросы по содержанию.</w:t>
            </w:r>
          </w:p>
          <w:p w:rsidR="00952E7E" w:rsidRPr="00FD6808" w:rsidRDefault="00952E7E" w:rsidP="00FD6808">
            <w:pPr>
              <w:spacing w:after="0" w:line="240" w:lineRule="auto"/>
              <w:rPr>
                <w:rFonts w:ascii="Times New Roman" w:hAnsi="Times New Roman"/>
                <w:color w:val="000000"/>
                <w:sz w:val="24"/>
                <w:szCs w:val="24"/>
              </w:rPr>
            </w:pPr>
            <w:r w:rsidRPr="00FD6808">
              <w:rPr>
                <w:rFonts w:ascii="Times New Roman" w:hAnsi="Times New Roman"/>
                <w:color w:val="000000"/>
                <w:sz w:val="24"/>
                <w:szCs w:val="24"/>
              </w:rPr>
              <w:t>Составлять монологическое высказывание.</w:t>
            </w:r>
          </w:p>
          <w:p w:rsidR="00952E7E" w:rsidRPr="00FD6808" w:rsidRDefault="00952E7E" w:rsidP="00FD6808">
            <w:pPr>
              <w:spacing w:after="0" w:line="240" w:lineRule="auto"/>
              <w:rPr>
                <w:rFonts w:ascii="Times New Roman" w:hAnsi="Times New Roman"/>
                <w:color w:val="000000"/>
                <w:sz w:val="24"/>
                <w:szCs w:val="24"/>
              </w:rPr>
            </w:pPr>
            <w:r w:rsidRPr="00FD6808">
              <w:rPr>
                <w:rFonts w:ascii="Times New Roman" w:hAnsi="Times New Roman"/>
                <w:color w:val="000000"/>
                <w:sz w:val="24"/>
                <w:szCs w:val="24"/>
              </w:rPr>
              <w:t xml:space="preserve">Комментировать схему. Сравнивать природные условия. Употреблять в устных высказываниях и письменных произведениях все типы вопросительных предложений в </w:t>
            </w:r>
            <w:r w:rsidRPr="00FD6808">
              <w:rPr>
                <w:rFonts w:ascii="Times New Roman" w:hAnsi="Times New Roman"/>
                <w:color w:val="000000"/>
                <w:sz w:val="24"/>
                <w:szCs w:val="24"/>
                <w:lang w:val="en-US"/>
              </w:rPr>
              <w:t>Present</w:t>
            </w:r>
            <w:r w:rsidRPr="00FD6808">
              <w:rPr>
                <w:rFonts w:ascii="Times New Roman" w:hAnsi="Times New Roman"/>
                <w:color w:val="000000"/>
                <w:sz w:val="24"/>
                <w:szCs w:val="24"/>
              </w:rPr>
              <w:t xml:space="preserve">, </w:t>
            </w:r>
            <w:r w:rsidRPr="00FD6808">
              <w:rPr>
                <w:rFonts w:ascii="Times New Roman" w:hAnsi="Times New Roman"/>
                <w:color w:val="000000"/>
                <w:sz w:val="24"/>
                <w:szCs w:val="24"/>
                <w:lang w:val="en-US"/>
              </w:rPr>
              <w:t>Future</w:t>
            </w:r>
            <w:r w:rsidRPr="00FD6808">
              <w:rPr>
                <w:rFonts w:ascii="Times New Roman" w:hAnsi="Times New Roman"/>
                <w:color w:val="000000"/>
                <w:sz w:val="24"/>
                <w:szCs w:val="24"/>
              </w:rPr>
              <w:t xml:space="preserve">, </w:t>
            </w:r>
            <w:proofErr w:type="spellStart"/>
            <w:r w:rsidRPr="00FD6808">
              <w:rPr>
                <w:rFonts w:ascii="Times New Roman" w:hAnsi="Times New Roman"/>
                <w:color w:val="000000"/>
                <w:sz w:val="24"/>
                <w:szCs w:val="24"/>
                <w:lang w:val="en-US"/>
              </w:rPr>
              <w:t>PastSimple</w:t>
            </w:r>
            <w:proofErr w:type="spellEnd"/>
            <w:r w:rsidRPr="00FD6808">
              <w:rPr>
                <w:rFonts w:ascii="Times New Roman" w:hAnsi="Times New Roman"/>
                <w:color w:val="000000"/>
                <w:sz w:val="24"/>
                <w:szCs w:val="24"/>
              </w:rPr>
              <w:t xml:space="preserve">, </w:t>
            </w:r>
            <w:proofErr w:type="spellStart"/>
            <w:r w:rsidRPr="00FD6808">
              <w:rPr>
                <w:rFonts w:ascii="Times New Roman" w:hAnsi="Times New Roman"/>
                <w:color w:val="000000"/>
                <w:sz w:val="24"/>
                <w:szCs w:val="24"/>
                <w:lang w:val="en-US"/>
              </w:rPr>
              <w:t>PresentPerfect</w:t>
            </w:r>
            <w:proofErr w:type="spellEnd"/>
            <w:r w:rsidRPr="00FD6808">
              <w:rPr>
                <w:rFonts w:ascii="Times New Roman" w:hAnsi="Times New Roman"/>
                <w:color w:val="000000"/>
                <w:sz w:val="24"/>
                <w:szCs w:val="24"/>
              </w:rPr>
              <w:t xml:space="preserve">, </w:t>
            </w:r>
            <w:proofErr w:type="spellStart"/>
            <w:r w:rsidRPr="00FD6808">
              <w:rPr>
                <w:rFonts w:ascii="Times New Roman" w:hAnsi="Times New Roman"/>
                <w:color w:val="000000"/>
                <w:sz w:val="24"/>
                <w:szCs w:val="24"/>
                <w:lang w:val="en-US"/>
              </w:rPr>
              <w:t>PresentContinuous</w:t>
            </w:r>
            <w:proofErr w:type="spellEnd"/>
            <w:r w:rsidRPr="00FD6808">
              <w:rPr>
                <w:rFonts w:ascii="Times New Roman" w:hAnsi="Times New Roman"/>
                <w:color w:val="000000"/>
                <w:sz w:val="24"/>
                <w:szCs w:val="24"/>
              </w:rPr>
              <w:t>.</w:t>
            </w:r>
          </w:p>
          <w:p w:rsidR="00952E7E" w:rsidRPr="00FD6808" w:rsidRDefault="00952E7E" w:rsidP="00FD6808">
            <w:pPr>
              <w:pStyle w:val="a5"/>
              <w:spacing w:line="276" w:lineRule="auto"/>
              <w:rPr>
                <w:rFonts w:ascii="Times New Roman" w:hAnsi="Times New Roman"/>
                <w:sz w:val="24"/>
                <w:szCs w:val="24"/>
                <w:lang w:eastAsia="ru-RU"/>
              </w:rPr>
            </w:pPr>
          </w:p>
        </w:tc>
        <w:tc>
          <w:tcPr>
            <w:tcW w:w="4253" w:type="dxa"/>
            <w:vMerge w:val="restart"/>
          </w:tcPr>
          <w:p w:rsidR="00952E7E" w:rsidRPr="00FD6808" w:rsidRDefault="00952E7E" w:rsidP="00FD6808">
            <w:pPr>
              <w:spacing w:after="0" w:line="240" w:lineRule="auto"/>
              <w:rPr>
                <w:rFonts w:ascii="Times New Roman" w:hAnsi="Times New Roman"/>
                <w:color w:val="000000"/>
                <w:sz w:val="24"/>
                <w:szCs w:val="24"/>
              </w:rPr>
            </w:pPr>
            <w:r w:rsidRPr="00FD6808">
              <w:rPr>
                <w:rFonts w:ascii="Times New Roman" w:hAnsi="Times New Roman"/>
                <w:color w:val="000000"/>
                <w:sz w:val="24"/>
                <w:szCs w:val="24"/>
              </w:rPr>
              <w:t>Определение основной и второстепенной информации (П)</w:t>
            </w:r>
          </w:p>
          <w:p w:rsidR="00952E7E" w:rsidRPr="00FD6808" w:rsidRDefault="00952E7E" w:rsidP="00FD6808">
            <w:pPr>
              <w:spacing w:after="0" w:line="240" w:lineRule="auto"/>
              <w:rPr>
                <w:rFonts w:ascii="Times New Roman" w:hAnsi="Times New Roman"/>
                <w:color w:val="000000"/>
                <w:sz w:val="24"/>
                <w:szCs w:val="24"/>
              </w:rPr>
            </w:pPr>
            <w:r w:rsidRPr="00FD6808">
              <w:rPr>
                <w:rFonts w:ascii="Times New Roman" w:hAnsi="Times New Roman"/>
                <w:color w:val="000000"/>
                <w:sz w:val="24"/>
                <w:szCs w:val="24"/>
              </w:rPr>
              <w:t>Извлечение необходимой информации из текста (П)</w:t>
            </w:r>
          </w:p>
          <w:p w:rsidR="00952E7E" w:rsidRPr="00FD6808" w:rsidRDefault="00952E7E" w:rsidP="00FD6808">
            <w:pPr>
              <w:spacing w:after="0" w:line="240" w:lineRule="auto"/>
              <w:rPr>
                <w:rFonts w:ascii="Times New Roman" w:hAnsi="Times New Roman"/>
                <w:color w:val="000000"/>
                <w:sz w:val="24"/>
                <w:szCs w:val="24"/>
              </w:rPr>
            </w:pPr>
            <w:r w:rsidRPr="00FD6808">
              <w:rPr>
                <w:rFonts w:ascii="Times New Roman" w:hAnsi="Times New Roman"/>
                <w:color w:val="000000"/>
                <w:sz w:val="24"/>
                <w:szCs w:val="24"/>
              </w:rPr>
              <w:t>Анализ, синтез, аналогия и обобщение, сравнение и классификация (П)</w:t>
            </w:r>
          </w:p>
          <w:p w:rsidR="00952E7E" w:rsidRPr="00FD6808" w:rsidRDefault="00952E7E" w:rsidP="00FD6808">
            <w:pPr>
              <w:spacing w:after="0" w:line="240" w:lineRule="auto"/>
              <w:rPr>
                <w:rFonts w:ascii="Times New Roman" w:hAnsi="Times New Roman"/>
                <w:color w:val="000000"/>
                <w:sz w:val="24"/>
                <w:szCs w:val="24"/>
              </w:rPr>
            </w:pPr>
            <w:r w:rsidRPr="00FD6808">
              <w:rPr>
                <w:rFonts w:ascii="Times New Roman" w:hAnsi="Times New Roman"/>
                <w:color w:val="000000"/>
                <w:sz w:val="24"/>
                <w:szCs w:val="24"/>
              </w:rPr>
              <w:t>Владение монологической и диалогической формами речи (К)</w:t>
            </w:r>
          </w:p>
          <w:p w:rsidR="00952E7E" w:rsidRPr="00FD6808" w:rsidRDefault="00952E7E" w:rsidP="00FD6808">
            <w:pPr>
              <w:pStyle w:val="a5"/>
              <w:spacing w:line="276" w:lineRule="auto"/>
              <w:rPr>
                <w:rFonts w:ascii="Times New Roman" w:hAnsi="Times New Roman"/>
                <w:sz w:val="24"/>
                <w:szCs w:val="24"/>
                <w:lang w:eastAsia="ru-RU"/>
              </w:rPr>
            </w:pPr>
            <w:r w:rsidRPr="00FD6808">
              <w:rPr>
                <w:rFonts w:ascii="Times New Roman" w:hAnsi="Times New Roman"/>
                <w:color w:val="000000"/>
                <w:sz w:val="24"/>
                <w:szCs w:val="24"/>
                <w:lang w:eastAsia="ru-RU"/>
              </w:rPr>
              <w:t>Самоопределение (Л)</w:t>
            </w:r>
          </w:p>
        </w:tc>
      </w:tr>
      <w:tr w:rsidR="00952E7E" w:rsidRPr="00FD6808">
        <w:tc>
          <w:tcPr>
            <w:tcW w:w="676"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lang w:val="en-US"/>
              </w:rPr>
              <w:t>2</w:t>
            </w:r>
          </w:p>
          <w:p w:rsidR="00952E7E" w:rsidRPr="00FD6808" w:rsidRDefault="00952E7E" w:rsidP="00FD6808">
            <w:pPr>
              <w:spacing w:after="0" w:line="240" w:lineRule="auto"/>
              <w:rPr>
                <w:rFonts w:ascii="Times New Roman" w:hAnsi="Times New Roman"/>
                <w:sz w:val="24"/>
                <w:szCs w:val="24"/>
              </w:rPr>
            </w:pPr>
          </w:p>
        </w:tc>
        <w:tc>
          <w:tcPr>
            <w:tcW w:w="4112"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Земля, Вселенная: общая  информация о планете Земля (вес, возраст, ближайшие соседи); Солнечная система.</w:t>
            </w:r>
          </w:p>
        </w:tc>
        <w:tc>
          <w:tcPr>
            <w:tcW w:w="1134" w:type="dxa"/>
          </w:tcPr>
          <w:p w:rsidR="00952E7E" w:rsidRPr="00FD6808" w:rsidRDefault="00952E7E" w:rsidP="00FD6808">
            <w:pPr>
              <w:spacing w:after="0" w:line="240" w:lineRule="auto"/>
              <w:jc w:val="center"/>
              <w:rPr>
                <w:rFonts w:ascii="Times New Roman" w:hAnsi="Times New Roman"/>
                <w:sz w:val="24"/>
                <w:szCs w:val="24"/>
              </w:rPr>
            </w:pPr>
            <w:r w:rsidRPr="00FD6808">
              <w:rPr>
                <w:rFonts w:ascii="Times New Roman" w:hAnsi="Times New Roman"/>
                <w:sz w:val="24"/>
                <w:szCs w:val="24"/>
              </w:rPr>
              <w:t>6</w:t>
            </w:r>
          </w:p>
          <w:p w:rsidR="00952E7E" w:rsidRPr="00FD6808" w:rsidRDefault="00952E7E" w:rsidP="00FD6808">
            <w:pPr>
              <w:spacing w:after="0" w:line="240" w:lineRule="auto"/>
              <w:jc w:val="center"/>
              <w:rPr>
                <w:rFonts w:ascii="Times New Roman" w:hAnsi="Times New Roman"/>
                <w:sz w:val="24"/>
                <w:szCs w:val="24"/>
              </w:rPr>
            </w:pPr>
          </w:p>
        </w:tc>
        <w:tc>
          <w:tcPr>
            <w:tcW w:w="5155" w:type="dxa"/>
            <w:vMerge/>
            <w:vAlign w:val="center"/>
          </w:tcPr>
          <w:p w:rsidR="00952E7E" w:rsidRPr="00FD6808" w:rsidRDefault="00952E7E" w:rsidP="00FD6808">
            <w:pPr>
              <w:spacing w:after="0" w:line="240" w:lineRule="auto"/>
              <w:rPr>
                <w:rFonts w:ascii="Times New Roman" w:hAnsi="Times New Roman"/>
                <w:sz w:val="24"/>
                <w:szCs w:val="24"/>
              </w:rPr>
            </w:pPr>
          </w:p>
        </w:tc>
        <w:tc>
          <w:tcPr>
            <w:tcW w:w="4253" w:type="dxa"/>
            <w:vMerge/>
            <w:vAlign w:val="center"/>
          </w:tcPr>
          <w:p w:rsidR="00952E7E" w:rsidRPr="00FD6808" w:rsidRDefault="00952E7E" w:rsidP="00FD6808">
            <w:pPr>
              <w:spacing w:after="0" w:line="240" w:lineRule="auto"/>
              <w:rPr>
                <w:rFonts w:ascii="Times New Roman" w:hAnsi="Times New Roman"/>
                <w:sz w:val="24"/>
                <w:szCs w:val="24"/>
              </w:rPr>
            </w:pPr>
          </w:p>
        </w:tc>
      </w:tr>
      <w:tr w:rsidR="00952E7E" w:rsidRPr="00FD6808">
        <w:tc>
          <w:tcPr>
            <w:tcW w:w="676"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3</w:t>
            </w:r>
          </w:p>
          <w:p w:rsidR="00952E7E" w:rsidRPr="00FD6808" w:rsidRDefault="00952E7E" w:rsidP="00FD6808">
            <w:pPr>
              <w:spacing w:after="0" w:line="240" w:lineRule="auto"/>
              <w:rPr>
                <w:rFonts w:ascii="Times New Roman" w:hAnsi="Times New Roman"/>
                <w:sz w:val="24"/>
                <w:szCs w:val="24"/>
                <w:lang w:val="en-US"/>
              </w:rPr>
            </w:pPr>
          </w:p>
        </w:tc>
        <w:tc>
          <w:tcPr>
            <w:tcW w:w="4112" w:type="dxa"/>
          </w:tcPr>
          <w:p w:rsidR="00952E7E" w:rsidRPr="00FD6808" w:rsidRDefault="00952E7E" w:rsidP="00FD6808">
            <w:pPr>
              <w:spacing w:after="0" w:line="240" w:lineRule="auto"/>
              <w:jc w:val="both"/>
              <w:rPr>
                <w:rFonts w:ascii="Times New Roman" w:hAnsi="Times New Roman"/>
                <w:sz w:val="24"/>
                <w:szCs w:val="24"/>
                <w:lang w:val="en-US"/>
              </w:rPr>
            </w:pPr>
            <w:proofErr w:type="spellStart"/>
            <w:r w:rsidRPr="00FD6808">
              <w:rPr>
                <w:rFonts w:ascii="Times New Roman" w:hAnsi="Times New Roman"/>
                <w:sz w:val="24"/>
                <w:szCs w:val="24"/>
              </w:rPr>
              <w:t>Космосичеловек</w:t>
            </w:r>
            <w:proofErr w:type="spellEnd"/>
            <w:r w:rsidRPr="00FD6808">
              <w:rPr>
                <w:rFonts w:ascii="Times New Roman" w:hAnsi="Times New Roman"/>
                <w:sz w:val="24"/>
                <w:szCs w:val="24"/>
                <w:lang w:val="en-US"/>
              </w:rPr>
              <w:t xml:space="preserve">: </w:t>
            </w:r>
            <w:proofErr w:type="spellStart"/>
            <w:r w:rsidRPr="00FD6808">
              <w:rPr>
                <w:rFonts w:ascii="Times New Roman" w:hAnsi="Times New Roman"/>
                <w:sz w:val="24"/>
                <w:szCs w:val="24"/>
              </w:rPr>
              <w:t>известныеученые</w:t>
            </w:r>
            <w:proofErr w:type="spellEnd"/>
            <w:r w:rsidRPr="00FD6808">
              <w:rPr>
                <w:rFonts w:ascii="Times New Roman" w:hAnsi="Times New Roman"/>
                <w:sz w:val="24"/>
                <w:szCs w:val="24"/>
                <w:lang w:val="en-US"/>
              </w:rPr>
              <w:t xml:space="preserve">, </w:t>
            </w:r>
            <w:r w:rsidRPr="00FD6808">
              <w:rPr>
                <w:rFonts w:ascii="Times New Roman" w:hAnsi="Times New Roman"/>
                <w:sz w:val="24"/>
                <w:szCs w:val="24"/>
              </w:rPr>
              <w:t>изобретатели</w:t>
            </w:r>
            <w:r w:rsidRPr="00FD6808">
              <w:rPr>
                <w:rFonts w:ascii="Times New Roman" w:hAnsi="Times New Roman"/>
                <w:sz w:val="24"/>
                <w:szCs w:val="24"/>
                <w:lang w:val="en-US"/>
              </w:rPr>
              <w:t xml:space="preserve"> (</w:t>
            </w:r>
            <w:proofErr w:type="spellStart"/>
            <w:r w:rsidRPr="00FD6808">
              <w:rPr>
                <w:rFonts w:ascii="Times New Roman" w:hAnsi="Times New Roman"/>
                <w:sz w:val="24"/>
                <w:szCs w:val="24"/>
                <w:lang w:val="en-US"/>
              </w:rPr>
              <w:t>K.Tsiolkovsky</w:t>
            </w:r>
            <w:proofErr w:type="spellEnd"/>
            <w:r w:rsidRPr="00FD6808">
              <w:rPr>
                <w:rFonts w:ascii="Times New Roman" w:hAnsi="Times New Roman"/>
                <w:sz w:val="24"/>
                <w:szCs w:val="24"/>
                <w:lang w:val="en-US"/>
              </w:rPr>
              <w:t xml:space="preserve">, </w:t>
            </w:r>
            <w:proofErr w:type="spellStart"/>
            <w:r w:rsidRPr="00FD6808">
              <w:rPr>
                <w:rFonts w:ascii="Times New Roman" w:hAnsi="Times New Roman"/>
                <w:sz w:val="24"/>
                <w:szCs w:val="24"/>
                <w:lang w:val="en-US"/>
              </w:rPr>
              <w:t>S.Korolev</w:t>
            </w:r>
            <w:proofErr w:type="spellEnd"/>
            <w:r w:rsidRPr="00FD6808">
              <w:rPr>
                <w:rFonts w:ascii="Times New Roman" w:hAnsi="Times New Roman"/>
                <w:sz w:val="24"/>
                <w:szCs w:val="24"/>
                <w:lang w:val="en-US"/>
              </w:rPr>
              <w:t xml:space="preserve">) </w:t>
            </w:r>
            <w:proofErr w:type="spellStart"/>
            <w:r w:rsidRPr="00FD6808">
              <w:rPr>
                <w:rFonts w:ascii="Times New Roman" w:hAnsi="Times New Roman"/>
                <w:sz w:val="24"/>
                <w:szCs w:val="24"/>
              </w:rPr>
              <w:t>икосмонавты</w:t>
            </w:r>
            <w:proofErr w:type="spellEnd"/>
            <w:r w:rsidRPr="00FD6808">
              <w:rPr>
                <w:rFonts w:ascii="Times New Roman" w:hAnsi="Times New Roman"/>
                <w:sz w:val="24"/>
                <w:szCs w:val="24"/>
                <w:lang w:val="en-US"/>
              </w:rPr>
              <w:t xml:space="preserve"> (Y. Gagarin, V. Tereshkova, A. </w:t>
            </w:r>
            <w:proofErr w:type="spellStart"/>
            <w:r w:rsidRPr="00FD6808">
              <w:rPr>
                <w:rFonts w:ascii="Times New Roman" w:hAnsi="Times New Roman"/>
                <w:sz w:val="24"/>
                <w:szCs w:val="24"/>
                <w:lang w:val="en-US"/>
              </w:rPr>
              <w:t>Leonov</w:t>
            </w:r>
            <w:proofErr w:type="spellEnd"/>
            <w:r w:rsidRPr="00FD6808">
              <w:rPr>
                <w:rFonts w:ascii="Times New Roman" w:hAnsi="Times New Roman"/>
                <w:sz w:val="24"/>
                <w:szCs w:val="24"/>
                <w:lang w:val="en-US"/>
              </w:rPr>
              <w:t xml:space="preserve">, N. Armstrong). </w:t>
            </w:r>
            <w:proofErr w:type="spellStart"/>
            <w:r w:rsidRPr="00FD6808">
              <w:rPr>
                <w:rFonts w:ascii="Times New Roman" w:hAnsi="Times New Roman"/>
                <w:sz w:val="24"/>
                <w:szCs w:val="24"/>
              </w:rPr>
              <w:t>Мечтачеловечестваокосмическихпутешествиях</w:t>
            </w:r>
            <w:proofErr w:type="spellEnd"/>
            <w:r w:rsidRPr="00FD6808">
              <w:rPr>
                <w:rFonts w:ascii="Times New Roman" w:hAnsi="Times New Roman"/>
                <w:sz w:val="24"/>
                <w:szCs w:val="24"/>
                <w:lang w:val="en-US"/>
              </w:rPr>
              <w:t>.</w:t>
            </w:r>
          </w:p>
        </w:tc>
        <w:tc>
          <w:tcPr>
            <w:tcW w:w="1134" w:type="dxa"/>
          </w:tcPr>
          <w:p w:rsidR="00952E7E" w:rsidRPr="00FD6808" w:rsidRDefault="00952E7E" w:rsidP="00FD6808">
            <w:pPr>
              <w:spacing w:after="0" w:line="240" w:lineRule="auto"/>
              <w:jc w:val="center"/>
              <w:rPr>
                <w:rFonts w:ascii="Times New Roman" w:hAnsi="Times New Roman"/>
                <w:sz w:val="24"/>
                <w:szCs w:val="24"/>
                <w:lang w:val="en-US"/>
              </w:rPr>
            </w:pPr>
          </w:p>
          <w:p w:rsidR="00952E7E" w:rsidRPr="00FD6808" w:rsidRDefault="00952E7E" w:rsidP="00FD6808">
            <w:pPr>
              <w:spacing w:after="0" w:line="240" w:lineRule="auto"/>
              <w:jc w:val="center"/>
              <w:rPr>
                <w:rFonts w:ascii="Times New Roman" w:hAnsi="Times New Roman"/>
                <w:sz w:val="24"/>
                <w:szCs w:val="24"/>
              </w:rPr>
            </w:pPr>
            <w:r w:rsidRPr="00FD6808">
              <w:rPr>
                <w:rFonts w:ascii="Times New Roman" w:hAnsi="Times New Roman"/>
                <w:sz w:val="24"/>
                <w:szCs w:val="24"/>
              </w:rPr>
              <w:t>2</w:t>
            </w:r>
          </w:p>
          <w:p w:rsidR="00952E7E" w:rsidRPr="00FD6808" w:rsidRDefault="00952E7E" w:rsidP="00FD6808">
            <w:pPr>
              <w:spacing w:after="0" w:line="240" w:lineRule="auto"/>
              <w:jc w:val="center"/>
              <w:rPr>
                <w:rFonts w:ascii="Times New Roman" w:hAnsi="Times New Roman"/>
                <w:sz w:val="24"/>
                <w:szCs w:val="24"/>
              </w:rPr>
            </w:pPr>
          </w:p>
        </w:tc>
        <w:tc>
          <w:tcPr>
            <w:tcW w:w="5155" w:type="dxa"/>
            <w:vMerge/>
            <w:vAlign w:val="center"/>
          </w:tcPr>
          <w:p w:rsidR="00952E7E" w:rsidRPr="00FD6808" w:rsidRDefault="00952E7E" w:rsidP="00FD6808">
            <w:pPr>
              <w:spacing w:after="0" w:line="240" w:lineRule="auto"/>
              <w:rPr>
                <w:rFonts w:ascii="Times New Roman" w:hAnsi="Times New Roman"/>
                <w:sz w:val="24"/>
                <w:szCs w:val="24"/>
              </w:rPr>
            </w:pPr>
          </w:p>
        </w:tc>
        <w:tc>
          <w:tcPr>
            <w:tcW w:w="4253" w:type="dxa"/>
            <w:vMerge/>
            <w:vAlign w:val="center"/>
          </w:tcPr>
          <w:p w:rsidR="00952E7E" w:rsidRPr="00FD6808" w:rsidRDefault="00952E7E" w:rsidP="00FD6808">
            <w:pPr>
              <w:spacing w:after="0" w:line="240" w:lineRule="auto"/>
              <w:rPr>
                <w:rFonts w:ascii="Times New Roman" w:hAnsi="Times New Roman"/>
                <w:sz w:val="24"/>
                <w:szCs w:val="24"/>
              </w:rPr>
            </w:pPr>
          </w:p>
        </w:tc>
      </w:tr>
      <w:tr w:rsidR="00952E7E" w:rsidRPr="00FD6808">
        <w:tc>
          <w:tcPr>
            <w:tcW w:w="676"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4</w:t>
            </w:r>
          </w:p>
        </w:tc>
        <w:tc>
          <w:tcPr>
            <w:tcW w:w="4112"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Природные стихийные бедствия: землетрясение, ураган, торнадо,</w:t>
            </w:r>
          </w:p>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извержение вулкана, наводнение, засуха. Поведение человека в чрезвычайных ситуациях.</w:t>
            </w:r>
          </w:p>
        </w:tc>
        <w:tc>
          <w:tcPr>
            <w:tcW w:w="1134" w:type="dxa"/>
          </w:tcPr>
          <w:p w:rsidR="00952E7E" w:rsidRPr="00FD6808" w:rsidRDefault="00952E7E" w:rsidP="00FD6808">
            <w:pPr>
              <w:spacing w:after="0" w:line="240" w:lineRule="auto"/>
              <w:jc w:val="center"/>
              <w:rPr>
                <w:rFonts w:ascii="Times New Roman" w:hAnsi="Times New Roman"/>
                <w:sz w:val="24"/>
                <w:szCs w:val="24"/>
              </w:rPr>
            </w:pPr>
          </w:p>
          <w:p w:rsidR="00952E7E" w:rsidRPr="00FD6808" w:rsidRDefault="00952E7E" w:rsidP="00FD6808">
            <w:pPr>
              <w:spacing w:after="0" w:line="240" w:lineRule="auto"/>
              <w:jc w:val="center"/>
              <w:rPr>
                <w:rFonts w:ascii="Times New Roman" w:hAnsi="Times New Roman"/>
                <w:sz w:val="24"/>
                <w:szCs w:val="24"/>
              </w:rPr>
            </w:pPr>
            <w:r w:rsidRPr="00FD6808">
              <w:rPr>
                <w:rFonts w:ascii="Times New Roman" w:hAnsi="Times New Roman"/>
                <w:sz w:val="24"/>
                <w:szCs w:val="24"/>
              </w:rPr>
              <w:t>8</w:t>
            </w:r>
          </w:p>
          <w:p w:rsidR="00952E7E" w:rsidRPr="00FD6808" w:rsidRDefault="00952E7E" w:rsidP="00FD6808">
            <w:pPr>
              <w:spacing w:after="0" w:line="240" w:lineRule="auto"/>
              <w:jc w:val="center"/>
              <w:rPr>
                <w:rFonts w:ascii="Times New Roman" w:hAnsi="Times New Roman"/>
                <w:sz w:val="24"/>
                <w:szCs w:val="24"/>
              </w:rPr>
            </w:pPr>
          </w:p>
        </w:tc>
        <w:tc>
          <w:tcPr>
            <w:tcW w:w="5155" w:type="dxa"/>
            <w:vMerge/>
            <w:vAlign w:val="center"/>
          </w:tcPr>
          <w:p w:rsidR="00952E7E" w:rsidRPr="00FD6808" w:rsidRDefault="00952E7E" w:rsidP="00FD6808">
            <w:pPr>
              <w:spacing w:after="0" w:line="240" w:lineRule="auto"/>
              <w:rPr>
                <w:rFonts w:ascii="Times New Roman" w:hAnsi="Times New Roman"/>
                <w:sz w:val="24"/>
                <w:szCs w:val="24"/>
              </w:rPr>
            </w:pPr>
          </w:p>
        </w:tc>
        <w:tc>
          <w:tcPr>
            <w:tcW w:w="4253" w:type="dxa"/>
            <w:vMerge/>
            <w:vAlign w:val="center"/>
          </w:tcPr>
          <w:p w:rsidR="00952E7E" w:rsidRPr="00FD6808" w:rsidRDefault="00952E7E" w:rsidP="00FD6808">
            <w:pPr>
              <w:spacing w:after="0" w:line="240" w:lineRule="auto"/>
              <w:rPr>
                <w:rFonts w:ascii="Times New Roman" w:hAnsi="Times New Roman"/>
                <w:sz w:val="24"/>
                <w:szCs w:val="24"/>
              </w:rPr>
            </w:pPr>
          </w:p>
        </w:tc>
      </w:tr>
      <w:tr w:rsidR="00952E7E" w:rsidRPr="00FD6808">
        <w:tc>
          <w:tcPr>
            <w:tcW w:w="676"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5</w:t>
            </w:r>
          </w:p>
        </w:tc>
        <w:tc>
          <w:tcPr>
            <w:tcW w:w="4112"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Удивительные природные места России </w:t>
            </w:r>
            <w:proofErr w:type="gramStart"/>
            <w:r w:rsidRPr="00FD6808">
              <w:rPr>
                <w:rFonts w:ascii="Times New Roman" w:hAnsi="Times New Roman"/>
                <w:sz w:val="24"/>
                <w:szCs w:val="24"/>
              </w:rPr>
              <w:t>и  англоговорящих</w:t>
            </w:r>
            <w:proofErr w:type="gramEnd"/>
            <w:r w:rsidRPr="00FD6808">
              <w:rPr>
                <w:rFonts w:ascii="Times New Roman" w:hAnsi="Times New Roman"/>
                <w:sz w:val="24"/>
                <w:szCs w:val="24"/>
              </w:rPr>
              <w:t xml:space="preserve">  странах: </w:t>
            </w:r>
            <w:proofErr w:type="spellStart"/>
            <w:r w:rsidRPr="00FD6808">
              <w:rPr>
                <w:rFonts w:ascii="Times New Roman" w:hAnsi="Times New Roman"/>
                <w:sz w:val="24"/>
                <w:szCs w:val="24"/>
                <w:lang w:val="en-US"/>
              </w:rPr>
              <w:t>KingdomofBirds</w:t>
            </w:r>
            <w:proofErr w:type="spellEnd"/>
            <w:r w:rsidRPr="00FD6808">
              <w:rPr>
                <w:rFonts w:ascii="Times New Roman" w:hAnsi="Times New Roman"/>
                <w:sz w:val="24"/>
                <w:szCs w:val="24"/>
              </w:rPr>
              <w:t xml:space="preserve"> ( </w:t>
            </w:r>
            <w:proofErr w:type="spellStart"/>
            <w:r w:rsidRPr="00FD6808">
              <w:rPr>
                <w:rFonts w:ascii="Times New Roman" w:hAnsi="Times New Roman"/>
                <w:sz w:val="24"/>
                <w:szCs w:val="24"/>
                <w:lang w:val="en-US"/>
              </w:rPr>
              <w:t>NewZealand</w:t>
            </w:r>
            <w:proofErr w:type="spellEnd"/>
            <w:r w:rsidRPr="00FD6808">
              <w:rPr>
                <w:rFonts w:ascii="Times New Roman" w:hAnsi="Times New Roman"/>
                <w:sz w:val="24"/>
                <w:szCs w:val="24"/>
              </w:rPr>
              <w:t xml:space="preserve">), </w:t>
            </w:r>
            <w:proofErr w:type="spellStart"/>
            <w:r w:rsidRPr="00FD6808">
              <w:rPr>
                <w:rFonts w:ascii="Times New Roman" w:hAnsi="Times New Roman"/>
                <w:sz w:val="24"/>
                <w:szCs w:val="24"/>
                <w:lang w:val="en-US"/>
              </w:rPr>
              <w:t>HotandDangerous</w:t>
            </w:r>
            <w:proofErr w:type="spellEnd"/>
            <w:r w:rsidRPr="00FD6808">
              <w:rPr>
                <w:rFonts w:ascii="Times New Roman" w:hAnsi="Times New Roman"/>
                <w:sz w:val="24"/>
                <w:szCs w:val="24"/>
              </w:rPr>
              <w:t xml:space="preserve"> (</w:t>
            </w:r>
            <w:r w:rsidRPr="00FD6808">
              <w:rPr>
                <w:rFonts w:ascii="Times New Roman" w:hAnsi="Times New Roman"/>
                <w:sz w:val="24"/>
                <w:szCs w:val="24"/>
                <w:lang w:val="en-US"/>
              </w:rPr>
              <w:t>Australia</w:t>
            </w:r>
            <w:r w:rsidRPr="00FD6808">
              <w:rPr>
                <w:rFonts w:ascii="Times New Roman" w:hAnsi="Times New Roman"/>
                <w:sz w:val="24"/>
                <w:szCs w:val="24"/>
              </w:rPr>
              <w:t xml:space="preserve">), </w:t>
            </w:r>
          </w:p>
          <w:p w:rsidR="00952E7E" w:rsidRPr="00FD6808" w:rsidRDefault="00952E7E" w:rsidP="00FD6808">
            <w:pPr>
              <w:spacing w:after="0" w:line="240" w:lineRule="auto"/>
              <w:jc w:val="both"/>
              <w:rPr>
                <w:rFonts w:ascii="Times New Roman" w:hAnsi="Times New Roman"/>
                <w:sz w:val="24"/>
                <w:szCs w:val="24"/>
                <w:lang w:val="en-US"/>
              </w:rPr>
            </w:pPr>
            <w:r w:rsidRPr="00FD6808">
              <w:rPr>
                <w:rFonts w:ascii="Times New Roman" w:hAnsi="Times New Roman"/>
                <w:sz w:val="24"/>
                <w:szCs w:val="24"/>
                <w:lang w:val="en-US"/>
              </w:rPr>
              <w:t xml:space="preserve">the Niagara Falls (the USA), the Peak District </w:t>
            </w:r>
            <w:proofErr w:type="gramStart"/>
            <w:r w:rsidRPr="00FD6808">
              <w:rPr>
                <w:rFonts w:ascii="Times New Roman" w:hAnsi="Times New Roman"/>
                <w:sz w:val="24"/>
                <w:szCs w:val="24"/>
                <w:lang w:val="en-US"/>
              </w:rPr>
              <w:t>( Great</w:t>
            </w:r>
            <w:proofErr w:type="gramEnd"/>
            <w:r w:rsidRPr="00FD6808">
              <w:rPr>
                <w:rFonts w:ascii="Times New Roman" w:hAnsi="Times New Roman"/>
                <w:sz w:val="24"/>
                <w:szCs w:val="24"/>
                <w:lang w:val="en-US"/>
              </w:rPr>
              <w:t xml:space="preserve"> Britain), “White </w:t>
            </w:r>
          </w:p>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lang w:val="en-US"/>
              </w:rPr>
              <w:t>Nights</w:t>
            </w:r>
            <w:r w:rsidRPr="00FD6808">
              <w:rPr>
                <w:rFonts w:ascii="Times New Roman" w:hAnsi="Times New Roman"/>
                <w:sz w:val="24"/>
                <w:szCs w:val="24"/>
              </w:rPr>
              <w:t>” (</w:t>
            </w:r>
            <w:r w:rsidRPr="00FD6808">
              <w:rPr>
                <w:rFonts w:ascii="Times New Roman" w:hAnsi="Times New Roman"/>
                <w:sz w:val="24"/>
                <w:szCs w:val="24"/>
                <w:lang w:val="en-US"/>
              </w:rPr>
              <w:t>Russia</w:t>
            </w:r>
            <w:r w:rsidRPr="00FD6808">
              <w:rPr>
                <w:rFonts w:ascii="Times New Roman" w:hAnsi="Times New Roman"/>
                <w:sz w:val="24"/>
                <w:szCs w:val="24"/>
              </w:rPr>
              <w:t>). Информация о «мировых чемпионах» (самое глубокое место на Земле, самая высокая точка  и т. д)</w:t>
            </w:r>
          </w:p>
        </w:tc>
        <w:tc>
          <w:tcPr>
            <w:tcW w:w="1134" w:type="dxa"/>
          </w:tcPr>
          <w:p w:rsidR="00952E7E" w:rsidRPr="00FD6808" w:rsidRDefault="00952E7E" w:rsidP="00FD6808">
            <w:pPr>
              <w:spacing w:after="0" w:line="240" w:lineRule="auto"/>
              <w:jc w:val="center"/>
              <w:rPr>
                <w:rFonts w:ascii="Times New Roman" w:hAnsi="Times New Roman"/>
                <w:sz w:val="24"/>
                <w:szCs w:val="24"/>
              </w:rPr>
            </w:pPr>
          </w:p>
          <w:p w:rsidR="00952E7E" w:rsidRPr="00FD6808" w:rsidRDefault="00952E7E" w:rsidP="00FD6808">
            <w:pPr>
              <w:spacing w:after="0" w:line="240" w:lineRule="auto"/>
              <w:jc w:val="center"/>
              <w:rPr>
                <w:rFonts w:ascii="Times New Roman" w:hAnsi="Times New Roman"/>
                <w:sz w:val="24"/>
                <w:szCs w:val="24"/>
              </w:rPr>
            </w:pPr>
          </w:p>
          <w:p w:rsidR="00952E7E" w:rsidRPr="00FD6808" w:rsidRDefault="00952E7E" w:rsidP="00FD6808">
            <w:pPr>
              <w:spacing w:after="0" w:line="240" w:lineRule="auto"/>
              <w:jc w:val="center"/>
              <w:rPr>
                <w:rFonts w:ascii="Times New Roman" w:hAnsi="Times New Roman"/>
                <w:sz w:val="24"/>
                <w:szCs w:val="24"/>
              </w:rPr>
            </w:pPr>
            <w:r w:rsidRPr="00FD6808">
              <w:rPr>
                <w:rFonts w:ascii="Times New Roman" w:hAnsi="Times New Roman"/>
                <w:sz w:val="24"/>
                <w:szCs w:val="24"/>
              </w:rPr>
              <w:t>4</w:t>
            </w:r>
          </w:p>
          <w:p w:rsidR="00952E7E" w:rsidRPr="00FD6808" w:rsidRDefault="00952E7E" w:rsidP="00FD6808">
            <w:pPr>
              <w:spacing w:after="0" w:line="240" w:lineRule="auto"/>
              <w:jc w:val="center"/>
              <w:rPr>
                <w:rFonts w:ascii="Times New Roman" w:hAnsi="Times New Roman"/>
                <w:sz w:val="24"/>
                <w:szCs w:val="24"/>
              </w:rPr>
            </w:pPr>
          </w:p>
        </w:tc>
        <w:tc>
          <w:tcPr>
            <w:tcW w:w="5155" w:type="dxa"/>
            <w:vMerge/>
            <w:vAlign w:val="center"/>
          </w:tcPr>
          <w:p w:rsidR="00952E7E" w:rsidRPr="00FD6808" w:rsidRDefault="00952E7E" w:rsidP="00FD6808">
            <w:pPr>
              <w:spacing w:after="0" w:line="240" w:lineRule="auto"/>
              <w:rPr>
                <w:rFonts w:ascii="Times New Roman" w:hAnsi="Times New Roman"/>
                <w:sz w:val="24"/>
                <w:szCs w:val="24"/>
              </w:rPr>
            </w:pPr>
          </w:p>
        </w:tc>
        <w:tc>
          <w:tcPr>
            <w:tcW w:w="4253" w:type="dxa"/>
            <w:vMerge/>
            <w:vAlign w:val="center"/>
          </w:tcPr>
          <w:p w:rsidR="00952E7E" w:rsidRPr="00FD6808" w:rsidRDefault="00952E7E" w:rsidP="00FD6808">
            <w:pPr>
              <w:spacing w:after="0" w:line="240" w:lineRule="auto"/>
              <w:rPr>
                <w:rFonts w:ascii="Times New Roman" w:hAnsi="Times New Roman"/>
                <w:sz w:val="24"/>
                <w:szCs w:val="24"/>
              </w:rPr>
            </w:pPr>
          </w:p>
        </w:tc>
      </w:tr>
      <w:tr w:rsidR="00952E7E" w:rsidRPr="009F219D">
        <w:tc>
          <w:tcPr>
            <w:tcW w:w="15330" w:type="dxa"/>
            <w:gridSpan w:val="5"/>
          </w:tcPr>
          <w:p w:rsidR="00952E7E" w:rsidRPr="00FD6808" w:rsidRDefault="00952E7E" w:rsidP="00FD6808">
            <w:pPr>
              <w:pStyle w:val="a5"/>
              <w:jc w:val="center"/>
              <w:rPr>
                <w:rFonts w:ascii="Times New Roman" w:hAnsi="Times New Roman"/>
                <w:sz w:val="24"/>
                <w:szCs w:val="24"/>
                <w:lang w:val="en-US" w:eastAsia="ru-RU"/>
              </w:rPr>
            </w:pPr>
          </w:p>
          <w:p w:rsidR="00952E7E" w:rsidRPr="00FD6808" w:rsidRDefault="00952E7E" w:rsidP="00FD6808">
            <w:pPr>
              <w:pStyle w:val="a5"/>
              <w:jc w:val="center"/>
              <w:rPr>
                <w:rFonts w:ascii="Times New Roman" w:hAnsi="Times New Roman"/>
                <w:b/>
                <w:sz w:val="24"/>
                <w:szCs w:val="24"/>
                <w:lang w:val="en-US" w:eastAsia="ru-RU"/>
              </w:rPr>
            </w:pPr>
            <w:r w:rsidRPr="00FD6808">
              <w:rPr>
                <w:rFonts w:ascii="Times New Roman" w:hAnsi="Times New Roman"/>
                <w:b/>
                <w:sz w:val="24"/>
                <w:szCs w:val="24"/>
                <w:lang w:val="en-US" w:eastAsia="ru-RU"/>
              </w:rPr>
              <w:t>UNIT 2. THE WORLD’S BEST FRIEND IS YOU</w:t>
            </w:r>
          </w:p>
          <w:p w:rsidR="00952E7E" w:rsidRPr="00FD6808" w:rsidRDefault="00952E7E" w:rsidP="00FD6808">
            <w:pPr>
              <w:pStyle w:val="a5"/>
              <w:jc w:val="center"/>
              <w:rPr>
                <w:rFonts w:ascii="Times New Roman" w:hAnsi="Times New Roman"/>
                <w:sz w:val="24"/>
                <w:szCs w:val="24"/>
                <w:lang w:val="en-US" w:eastAsia="ru-RU"/>
              </w:rPr>
            </w:pPr>
          </w:p>
        </w:tc>
      </w:tr>
      <w:tr w:rsidR="00952E7E" w:rsidRPr="00FD6808">
        <w:tc>
          <w:tcPr>
            <w:tcW w:w="676"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6</w:t>
            </w:r>
          </w:p>
          <w:p w:rsidR="00952E7E" w:rsidRPr="00FD6808" w:rsidRDefault="00952E7E" w:rsidP="00FD6808">
            <w:pPr>
              <w:spacing w:after="0" w:line="240" w:lineRule="auto"/>
              <w:rPr>
                <w:rFonts w:ascii="Times New Roman" w:hAnsi="Times New Roman"/>
                <w:sz w:val="24"/>
                <w:szCs w:val="24"/>
              </w:rPr>
            </w:pPr>
          </w:p>
        </w:tc>
        <w:tc>
          <w:tcPr>
            <w:tcW w:w="4112"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Природа и проблемы экологии. Естественная и созданная человеком </w:t>
            </w:r>
            <w:r w:rsidRPr="00FD6808">
              <w:rPr>
                <w:rFonts w:ascii="Times New Roman" w:hAnsi="Times New Roman"/>
                <w:sz w:val="24"/>
                <w:szCs w:val="24"/>
              </w:rPr>
              <w:lastRenderedPageBreak/>
              <w:t>среда обитания. Проблемы загрязнения окружающей среды.</w:t>
            </w:r>
          </w:p>
        </w:tc>
        <w:tc>
          <w:tcPr>
            <w:tcW w:w="1134" w:type="dxa"/>
          </w:tcPr>
          <w:p w:rsidR="00952E7E" w:rsidRPr="00FD6808" w:rsidRDefault="00952E7E" w:rsidP="00FD6808">
            <w:pPr>
              <w:spacing w:after="0" w:line="240" w:lineRule="auto"/>
              <w:jc w:val="center"/>
              <w:rPr>
                <w:rFonts w:ascii="Times New Roman" w:hAnsi="Times New Roman"/>
                <w:sz w:val="24"/>
                <w:szCs w:val="24"/>
              </w:rPr>
            </w:pPr>
            <w:r w:rsidRPr="00FD6808">
              <w:rPr>
                <w:rFonts w:ascii="Times New Roman" w:hAnsi="Times New Roman"/>
                <w:sz w:val="24"/>
                <w:szCs w:val="24"/>
              </w:rPr>
              <w:lastRenderedPageBreak/>
              <w:t>7</w:t>
            </w:r>
          </w:p>
          <w:p w:rsidR="00952E7E" w:rsidRPr="00FD6808" w:rsidRDefault="00952E7E" w:rsidP="00FD6808">
            <w:pPr>
              <w:spacing w:after="0" w:line="240" w:lineRule="auto"/>
              <w:jc w:val="center"/>
              <w:rPr>
                <w:rFonts w:ascii="Times New Roman" w:hAnsi="Times New Roman"/>
                <w:sz w:val="24"/>
                <w:szCs w:val="24"/>
              </w:rPr>
            </w:pPr>
          </w:p>
        </w:tc>
        <w:tc>
          <w:tcPr>
            <w:tcW w:w="5155" w:type="dxa"/>
            <w:vMerge w:val="restart"/>
          </w:tcPr>
          <w:p w:rsidR="00952E7E" w:rsidRPr="00FD6808" w:rsidRDefault="00952E7E" w:rsidP="00FD6808">
            <w:pPr>
              <w:spacing w:after="0" w:line="240" w:lineRule="auto"/>
              <w:rPr>
                <w:rFonts w:ascii="Times New Roman" w:hAnsi="Times New Roman"/>
                <w:color w:val="000000"/>
                <w:sz w:val="24"/>
                <w:szCs w:val="24"/>
              </w:rPr>
            </w:pPr>
            <w:r w:rsidRPr="00FD6808">
              <w:rPr>
                <w:rFonts w:ascii="Times New Roman" w:hAnsi="Times New Roman"/>
                <w:color w:val="000000"/>
                <w:sz w:val="24"/>
                <w:szCs w:val="24"/>
              </w:rPr>
              <w:t xml:space="preserve">Читать текст с помощью словаря (проза, поэтический текст, публицистический текст, </w:t>
            </w:r>
            <w:r w:rsidRPr="00FD6808">
              <w:rPr>
                <w:rFonts w:ascii="Times New Roman" w:hAnsi="Times New Roman"/>
                <w:color w:val="000000"/>
                <w:sz w:val="24"/>
                <w:szCs w:val="24"/>
              </w:rPr>
              <w:lastRenderedPageBreak/>
              <w:t xml:space="preserve">статистические данные); с пониманием основного содержания, с полным </w:t>
            </w:r>
            <w:proofErr w:type="gramStart"/>
            <w:r w:rsidRPr="00FD6808">
              <w:rPr>
                <w:rFonts w:ascii="Times New Roman" w:hAnsi="Times New Roman"/>
                <w:color w:val="000000"/>
                <w:sz w:val="24"/>
                <w:szCs w:val="24"/>
              </w:rPr>
              <w:t>пониманием,.</w:t>
            </w:r>
            <w:proofErr w:type="gramEnd"/>
          </w:p>
          <w:p w:rsidR="00952E7E" w:rsidRPr="00FD6808" w:rsidRDefault="00952E7E" w:rsidP="00FD6808">
            <w:pPr>
              <w:spacing w:after="0" w:line="240" w:lineRule="auto"/>
              <w:rPr>
                <w:rFonts w:ascii="Times New Roman" w:hAnsi="Times New Roman"/>
                <w:color w:val="000000"/>
                <w:sz w:val="24"/>
                <w:szCs w:val="24"/>
              </w:rPr>
            </w:pPr>
            <w:r w:rsidRPr="00FD6808">
              <w:rPr>
                <w:rFonts w:ascii="Times New Roman" w:hAnsi="Times New Roman"/>
                <w:color w:val="000000"/>
                <w:sz w:val="24"/>
                <w:szCs w:val="24"/>
              </w:rPr>
              <w:t>Выражать и обосновывать своё мнение по поводу прочитанного текста, своё отношение к прочитанному. Воспринимать на слух и читать вместе с диктором поэтический текст.</w:t>
            </w:r>
          </w:p>
          <w:p w:rsidR="00952E7E" w:rsidRPr="00FD6808" w:rsidRDefault="00952E7E" w:rsidP="00FD6808">
            <w:pPr>
              <w:spacing w:after="0" w:line="240" w:lineRule="auto"/>
              <w:rPr>
                <w:rFonts w:ascii="Times New Roman" w:hAnsi="Times New Roman"/>
                <w:color w:val="000000"/>
                <w:sz w:val="24"/>
                <w:szCs w:val="24"/>
              </w:rPr>
            </w:pPr>
            <w:r w:rsidRPr="00FD6808">
              <w:rPr>
                <w:rFonts w:ascii="Times New Roman" w:hAnsi="Times New Roman"/>
                <w:color w:val="000000"/>
                <w:sz w:val="24"/>
                <w:szCs w:val="24"/>
              </w:rPr>
              <w:t>Находить в Интернете подробную информацию о проблемах экологии. Составлять рассказ с опорой на лексико-семантическую таблицу.</w:t>
            </w:r>
          </w:p>
          <w:p w:rsidR="00952E7E" w:rsidRPr="00FD6808" w:rsidRDefault="00952E7E" w:rsidP="00FD6808">
            <w:pPr>
              <w:spacing w:after="0" w:line="240" w:lineRule="auto"/>
              <w:rPr>
                <w:rFonts w:ascii="Times New Roman" w:hAnsi="Times New Roman"/>
                <w:color w:val="000000"/>
                <w:sz w:val="24"/>
                <w:szCs w:val="24"/>
              </w:rPr>
            </w:pPr>
            <w:r w:rsidRPr="00FD6808">
              <w:rPr>
                <w:rFonts w:ascii="Times New Roman" w:hAnsi="Times New Roman"/>
                <w:color w:val="000000"/>
                <w:sz w:val="24"/>
                <w:szCs w:val="24"/>
              </w:rPr>
              <w:t xml:space="preserve">Осуществлять письменную фиксацию отдельных фактов при </w:t>
            </w:r>
            <w:proofErr w:type="spellStart"/>
            <w:r w:rsidRPr="00FD6808">
              <w:rPr>
                <w:rFonts w:ascii="Times New Roman" w:hAnsi="Times New Roman"/>
                <w:color w:val="000000"/>
                <w:sz w:val="24"/>
                <w:szCs w:val="24"/>
              </w:rPr>
              <w:t>аудировании</w:t>
            </w:r>
            <w:proofErr w:type="spellEnd"/>
            <w:r w:rsidRPr="00FD6808">
              <w:rPr>
                <w:rFonts w:ascii="Times New Roman" w:hAnsi="Times New Roman"/>
                <w:color w:val="000000"/>
                <w:sz w:val="24"/>
                <w:szCs w:val="24"/>
              </w:rPr>
              <w:t xml:space="preserve">. </w:t>
            </w:r>
          </w:p>
          <w:p w:rsidR="00952E7E" w:rsidRPr="00FD6808" w:rsidRDefault="00952E7E" w:rsidP="00FD6808">
            <w:pPr>
              <w:spacing w:after="0" w:line="240" w:lineRule="auto"/>
              <w:rPr>
                <w:rFonts w:ascii="Times New Roman" w:hAnsi="Times New Roman"/>
                <w:color w:val="000000"/>
                <w:sz w:val="24"/>
                <w:szCs w:val="24"/>
              </w:rPr>
            </w:pPr>
            <w:r w:rsidRPr="00FD6808">
              <w:rPr>
                <w:rFonts w:ascii="Times New Roman" w:hAnsi="Times New Roman"/>
                <w:color w:val="000000"/>
                <w:sz w:val="24"/>
                <w:szCs w:val="24"/>
              </w:rPr>
              <w:t>Различать условные предложения реального и нереального характера. Употреблять в устных высказываниях и письменных произведениях условные предложения реального и нереального характера (</w:t>
            </w:r>
            <w:proofErr w:type="spellStart"/>
            <w:proofErr w:type="gramStart"/>
            <w:r w:rsidRPr="00FD6808">
              <w:rPr>
                <w:rFonts w:ascii="Times New Roman" w:hAnsi="Times New Roman"/>
                <w:color w:val="000000"/>
                <w:sz w:val="24"/>
                <w:szCs w:val="24"/>
                <w:lang w:val="en-US"/>
              </w:rPr>
              <w:t>ConditionalI</w:t>
            </w:r>
            <w:proofErr w:type="spellEnd"/>
            <w:r w:rsidRPr="00FD6808">
              <w:rPr>
                <w:rFonts w:ascii="Times New Roman" w:hAnsi="Times New Roman"/>
                <w:color w:val="000000"/>
                <w:sz w:val="24"/>
                <w:szCs w:val="24"/>
              </w:rPr>
              <w:t>,</w:t>
            </w:r>
            <w:r w:rsidRPr="00FD6808">
              <w:rPr>
                <w:rFonts w:ascii="Times New Roman" w:hAnsi="Times New Roman"/>
                <w:color w:val="000000"/>
                <w:sz w:val="24"/>
                <w:szCs w:val="24"/>
                <w:lang w:val="en-US"/>
              </w:rPr>
              <w:t>II</w:t>
            </w:r>
            <w:proofErr w:type="gramEnd"/>
            <w:r w:rsidRPr="00FD6808">
              <w:rPr>
                <w:rFonts w:ascii="Times New Roman" w:hAnsi="Times New Roman"/>
                <w:color w:val="000000"/>
                <w:sz w:val="24"/>
                <w:szCs w:val="24"/>
              </w:rPr>
              <w:t>)</w:t>
            </w:r>
          </w:p>
          <w:p w:rsidR="00952E7E" w:rsidRPr="00FD6808" w:rsidRDefault="00952E7E" w:rsidP="00FD6808">
            <w:pPr>
              <w:spacing w:after="0" w:line="240" w:lineRule="auto"/>
              <w:rPr>
                <w:rFonts w:ascii="Times New Roman" w:hAnsi="Times New Roman"/>
                <w:color w:val="000000"/>
                <w:sz w:val="24"/>
                <w:szCs w:val="24"/>
              </w:rPr>
            </w:pPr>
            <w:r w:rsidRPr="00FD6808">
              <w:rPr>
                <w:rFonts w:ascii="Times New Roman" w:hAnsi="Times New Roman"/>
                <w:color w:val="000000"/>
                <w:sz w:val="24"/>
                <w:szCs w:val="24"/>
              </w:rPr>
              <w:t xml:space="preserve">Читать </w:t>
            </w:r>
            <w:proofErr w:type="spellStart"/>
            <w:r w:rsidRPr="00FD6808">
              <w:rPr>
                <w:rFonts w:ascii="Times New Roman" w:hAnsi="Times New Roman"/>
                <w:color w:val="000000"/>
                <w:sz w:val="24"/>
                <w:szCs w:val="24"/>
              </w:rPr>
              <w:t>полилог</w:t>
            </w:r>
            <w:proofErr w:type="spellEnd"/>
            <w:r w:rsidRPr="00FD6808">
              <w:rPr>
                <w:rFonts w:ascii="Times New Roman" w:hAnsi="Times New Roman"/>
                <w:color w:val="000000"/>
                <w:sz w:val="24"/>
                <w:szCs w:val="24"/>
              </w:rPr>
              <w:t xml:space="preserve"> по ролям, членить его на мини диалоги. Отвечать на вопросы, относящиеся к личному опыту учащихся.</w:t>
            </w:r>
          </w:p>
        </w:tc>
        <w:tc>
          <w:tcPr>
            <w:tcW w:w="4253" w:type="dxa"/>
            <w:vMerge w:val="restart"/>
          </w:tcPr>
          <w:p w:rsidR="00952E7E" w:rsidRPr="00FD6808" w:rsidRDefault="00952E7E" w:rsidP="00FD6808">
            <w:pPr>
              <w:spacing w:after="0" w:line="240" w:lineRule="auto"/>
              <w:rPr>
                <w:rFonts w:ascii="Times New Roman" w:hAnsi="Times New Roman"/>
                <w:color w:val="000000"/>
                <w:sz w:val="24"/>
                <w:szCs w:val="24"/>
              </w:rPr>
            </w:pPr>
            <w:r w:rsidRPr="00FD6808">
              <w:rPr>
                <w:rFonts w:ascii="Times New Roman" w:hAnsi="Times New Roman"/>
                <w:color w:val="000000"/>
                <w:sz w:val="24"/>
                <w:szCs w:val="24"/>
              </w:rPr>
              <w:lastRenderedPageBreak/>
              <w:t>Определение основной и второстепенной информации (П)</w:t>
            </w:r>
          </w:p>
          <w:p w:rsidR="00952E7E" w:rsidRPr="00FD6808" w:rsidRDefault="00952E7E" w:rsidP="00FD6808">
            <w:pPr>
              <w:spacing w:after="0" w:line="240" w:lineRule="auto"/>
              <w:rPr>
                <w:rFonts w:ascii="Times New Roman" w:hAnsi="Times New Roman"/>
                <w:color w:val="000000"/>
                <w:sz w:val="24"/>
                <w:szCs w:val="24"/>
              </w:rPr>
            </w:pPr>
            <w:r w:rsidRPr="00FD6808">
              <w:rPr>
                <w:rFonts w:ascii="Times New Roman" w:hAnsi="Times New Roman"/>
                <w:color w:val="000000"/>
                <w:sz w:val="24"/>
                <w:szCs w:val="24"/>
              </w:rPr>
              <w:lastRenderedPageBreak/>
              <w:t>Извлечение необходимой информации из текста (П)</w:t>
            </w:r>
          </w:p>
          <w:p w:rsidR="00952E7E" w:rsidRPr="00FD6808" w:rsidRDefault="00952E7E" w:rsidP="00FD6808">
            <w:pPr>
              <w:spacing w:after="0" w:line="240" w:lineRule="auto"/>
              <w:rPr>
                <w:rFonts w:ascii="Times New Roman" w:hAnsi="Times New Roman"/>
                <w:color w:val="000000"/>
                <w:sz w:val="24"/>
                <w:szCs w:val="24"/>
              </w:rPr>
            </w:pPr>
            <w:r w:rsidRPr="00FD6808">
              <w:rPr>
                <w:rFonts w:ascii="Times New Roman" w:hAnsi="Times New Roman"/>
                <w:color w:val="000000"/>
                <w:sz w:val="24"/>
                <w:szCs w:val="24"/>
              </w:rPr>
              <w:t>Анализ, синтез, аналогия и обобщение, сравнение и классификация (П)</w:t>
            </w:r>
          </w:p>
          <w:p w:rsidR="00952E7E" w:rsidRPr="00FD6808" w:rsidRDefault="00952E7E" w:rsidP="00FD6808">
            <w:pPr>
              <w:spacing w:after="0" w:line="240" w:lineRule="auto"/>
              <w:rPr>
                <w:rFonts w:ascii="Times New Roman" w:hAnsi="Times New Roman"/>
                <w:color w:val="000000"/>
                <w:sz w:val="24"/>
                <w:szCs w:val="24"/>
              </w:rPr>
            </w:pPr>
            <w:r w:rsidRPr="00FD6808">
              <w:rPr>
                <w:rFonts w:ascii="Times New Roman" w:hAnsi="Times New Roman"/>
                <w:color w:val="000000"/>
                <w:sz w:val="24"/>
                <w:szCs w:val="24"/>
              </w:rPr>
              <w:t>Владение монологической и диалогической формами речи (К)</w:t>
            </w:r>
          </w:p>
          <w:p w:rsidR="00952E7E" w:rsidRPr="00FD6808" w:rsidRDefault="00952E7E" w:rsidP="00FD6808">
            <w:pPr>
              <w:spacing w:after="0" w:line="240" w:lineRule="auto"/>
              <w:rPr>
                <w:rFonts w:ascii="Times New Roman" w:hAnsi="Times New Roman"/>
                <w:color w:val="000000"/>
                <w:sz w:val="24"/>
                <w:szCs w:val="24"/>
              </w:rPr>
            </w:pPr>
            <w:r w:rsidRPr="00FD6808">
              <w:rPr>
                <w:rFonts w:ascii="Times New Roman" w:hAnsi="Times New Roman"/>
                <w:color w:val="000000"/>
                <w:sz w:val="24"/>
                <w:szCs w:val="24"/>
              </w:rPr>
              <w:t>Самоопределение (Л)</w:t>
            </w:r>
          </w:p>
          <w:p w:rsidR="00952E7E" w:rsidRPr="00FD6808" w:rsidRDefault="00952E7E" w:rsidP="00FD6808">
            <w:pPr>
              <w:spacing w:after="0" w:line="240" w:lineRule="auto"/>
              <w:rPr>
                <w:rFonts w:ascii="Times New Roman" w:hAnsi="Times New Roman"/>
                <w:color w:val="000000"/>
                <w:sz w:val="24"/>
                <w:szCs w:val="24"/>
              </w:rPr>
            </w:pPr>
            <w:r w:rsidRPr="00FD6808">
              <w:rPr>
                <w:rFonts w:ascii="Times New Roman" w:hAnsi="Times New Roman"/>
                <w:color w:val="000000"/>
                <w:sz w:val="24"/>
                <w:szCs w:val="24"/>
              </w:rPr>
              <w:t>Контроль (Р)</w:t>
            </w:r>
          </w:p>
          <w:p w:rsidR="00952E7E" w:rsidRPr="00FD6808" w:rsidRDefault="00952E7E" w:rsidP="00FD6808">
            <w:pPr>
              <w:spacing w:after="0" w:line="240" w:lineRule="auto"/>
              <w:rPr>
                <w:rFonts w:ascii="Times New Roman" w:hAnsi="Times New Roman"/>
                <w:color w:val="000000"/>
                <w:sz w:val="24"/>
                <w:szCs w:val="24"/>
              </w:rPr>
            </w:pPr>
            <w:r w:rsidRPr="00FD6808">
              <w:rPr>
                <w:rFonts w:ascii="Times New Roman" w:hAnsi="Times New Roman"/>
                <w:color w:val="000000"/>
                <w:sz w:val="24"/>
                <w:szCs w:val="24"/>
              </w:rPr>
              <w:t>Прогнозирование (Р)</w:t>
            </w:r>
          </w:p>
          <w:p w:rsidR="00952E7E" w:rsidRPr="00FD6808" w:rsidRDefault="00952E7E" w:rsidP="00FD6808">
            <w:pPr>
              <w:spacing w:after="0" w:line="240" w:lineRule="auto"/>
              <w:rPr>
                <w:rFonts w:ascii="Times New Roman" w:hAnsi="Times New Roman"/>
                <w:color w:val="000000"/>
                <w:sz w:val="24"/>
                <w:szCs w:val="24"/>
              </w:rPr>
            </w:pPr>
            <w:r w:rsidRPr="00FD6808">
              <w:rPr>
                <w:rFonts w:ascii="Times New Roman" w:hAnsi="Times New Roman"/>
                <w:color w:val="000000"/>
                <w:sz w:val="24"/>
                <w:szCs w:val="24"/>
              </w:rPr>
              <w:t>Постановка и формулирование проблемы ((П)</w:t>
            </w:r>
          </w:p>
          <w:p w:rsidR="00952E7E" w:rsidRPr="00FD6808" w:rsidRDefault="00952E7E" w:rsidP="00FD6808">
            <w:pPr>
              <w:spacing w:after="0" w:line="240" w:lineRule="auto"/>
              <w:rPr>
                <w:rFonts w:ascii="Times New Roman" w:hAnsi="Times New Roman"/>
                <w:color w:val="000000"/>
                <w:sz w:val="24"/>
                <w:szCs w:val="24"/>
              </w:rPr>
            </w:pPr>
            <w:r w:rsidRPr="00FD6808">
              <w:rPr>
                <w:rFonts w:ascii="Times New Roman" w:hAnsi="Times New Roman"/>
                <w:color w:val="000000"/>
                <w:sz w:val="24"/>
                <w:szCs w:val="24"/>
              </w:rPr>
              <w:t>Выполнение действий по алгоритму (П)</w:t>
            </w:r>
          </w:p>
          <w:p w:rsidR="00952E7E" w:rsidRPr="00FD6808" w:rsidRDefault="00952E7E" w:rsidP="00FD6808">
            <w:pPr>
              <w:spacing w:after="0" w:line="240" w:lineRule="auto"/>
              <w:rPr>
                <w:rFonts w:ascii="Times New Roman" w:hAnsi="Times New Roman"/>
                <w:color w:val="000000"/>
                <w:sz w:val="24"/>
                <w:szCs w:val="24"/>
              </w:rPr>
            </w:pPr>
            <w:r w:rsidRPr="00FD6808">
              <w:rPr>
                <w:rFonts w:ascii="Times New Roman" w:hAnsi="Times New Roman"/>
                <w:color w:val="000000"/>
                <w:sz w:val="24"/>
                <w:szCs w:val="24"/>
              </w:rPr>
              <w:t>Осознанное и произвольное построение речевого высказывания. (П)</w:t>
            </w:r>
          </w:p>
          <w:p w:rsidR="00952E7E" w:rsidRPr="00FD6808" w:rsidRDefault="00952E7E" w:rsidP="00FD6808">
            <w:pPr>
              <w:spacing w:after="0" w:line="240" w:lineRule="auto"/>
              <w:rPr>
                <w:rFonts w:ascii="Times New Roman" w:hAnsi="Times New Roman"/>
                <w:color w:val="000000"/>
                <w:sz w:val="24"/>
                <w:szCs w:val="24"/>
              </w:rPr>
            </w:pPr>
            <w:r w:rsidRPr="00FD6808">
              <w:rPr>
                <w:rFonts w:ascii="Times New Roman" w:hAnsi="Times New Roman"/>
                <w:color w:val="000000"/>
                <w:sz w:val="24"/>
                <w:szCs w:val="24"/>
              </w:rPr>
              <w:t>Выражение своих мыслей с достаточной полнотой и точностью (К)</w:t>
            </w:r>
          </w:p>
          <w:p w:rsidR="00952E7E" w:rsidRPr="00FD6808" w:rsidRDefault="00952E7E" w:rsidP="00FD6808">
            <w:pPr>
              <w:pStyle w:val="a5"/>
              <w:spacing w:line="276" w:lineRule="auto"/>
              <w:rPr>
                <w:rFonts w:ascii="Times New Roman" w:hAnsi="Times New Roman"/>
                <w:sz w:val="24"/>
                <w:szCs w:val="24"/>
                <w:lang w:eastAsia="ru-RU"/>
              </w:rPr>
            </w:pPr>
            <w:r w:rsidRPr="00FD6808">
              <w:rPr>
                <w:rFonts w:ascii="Times New Roman" w:hAnsi="Times New Roman"/>
                <w:color w:val="000000"/>
                <w:sz w:val="24"/>
                <w:szCs w:val="24"/>
                <w:lang w:eastAsia="ru-RU"/>
              </w:rPr>
              <w:t>Учёт разных мнений (К)</w:t>
            </w:r>
          </w:p>
        </w:tc>
      </w:tr>
      <w:tr w:rsidR="00952E7E" w:rsidRPr="00FD6808">
        <w:tc>
          <w:tcPr>
            <w:tcW w:w="676" w:type="dxa"/>
          </w:tcPr>
          <w:p w:rsidR="00952E7E" w:rsidRPr="00FD6808" w:rsidRDefault="00952E7E" w:rsidP="00FD6808">
            <w:pPr>
              <w:spacing w:after="0" w:line="240" w:lineRule="auto"/>
              <w:rPr>
                <w:rFonts w:ascii="Times New Roman" w:hAnsi="Times New Roman"/>
                <w:sz w:val="24"/>
                <w:szCs w:val="24"/>
                <w:lang w:val="en-US"/>
              </w:rPr>
            </w:pPr>
            <w:r w:rsidRPr="00FD6808">
              <w:rPr>
                <w:rFonts w:ascii="Times New Roman" w:hAnsi="Times New Roman"/>
                <w:sz w:val="24"/>
                <w:szCs w:val="24"/>
              </w:rPr>
              <w:lastRenderedPageBreak/>
              <w:t>7</w:t>
            </w:r>
          </w:p>
          <w:p w:rsidR="00952E7E" w:rsidRPr="00FD6808" w:rsidRDefault="00952E7E" w:rsidP="00FD6808">
            <w:pPr>
              <w:spacing w:after="0" w:line="240" w:lineRule="auto"/>
              <w:rPr>
                <w:rFonts w:ascii="Times New Roman" w:hAnsi="Times New Roman"/>
                <w:sz w:val="24"/>
                <w:szCs w:val="24"/>
              </w:rPr>
            </w:pPr>
          </w:p>
        </w:tc>
        <w:tc>
          <w:tcPr>
            <w:tcW w:w="4112"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 xml:space="preserve">Экология Земли и экология человека: твое отношение. Взаимоотношения между людьми в обществе: причины недоверия друг к другу, причины военных конфликтов (на примере отрывка из романа “ </w:t>
            </w:r>
            <w:r w:rsidRPr="00FD6808">
              <w:rPr>
                <w:rFonts w:ascii="Times New Roman" w:hAnsi="Times New Roman"/>
                <w:sz w:val="24"/>
                <w:szCs w:val="24"/>
                <w:lang w:val="en-US"/>
              </w:rPr>
              <w:t>Gulliver</w:t>
            </w:r>
            <w:r w:rsidRPr="00FD6808">
              <w:rPr>
                <w:rFonts w:ascii="Times New Roman" w:hAnsi="Times New Roman"/>
                <w:sz w:val="24"/>
                <w:szCs w:val="24"/>
              </w:rPr>
              <w:t>’</w:t>
            </w:r>
            <w:proofErr w:type="spellStart"/>
            <w:r w:rsidRPr="00FD6808">
              <w:rPr>
                <w:rFonts w:ascii="Times New Roman" w:hAnsi="Times New Roman"/>
                <w:sz w:val="24"/>
                <w:szCs w:val="24"/>
                <w:lang w:val="en-US"/>
              </w:rPr>
              <w:t>sTravels</w:t>
            </w:r>
            <w:proofErr w:type="spellEnd"/>
            <w:r w:rsidRPr="00FD6808">
              <w:rPr>
                <w:rFonts w:ascii="Times New Roman" w:hAnsi="Times New Roman"/>
                <w:sz w:val="24"/>
                <w:szCs w:val="24"/>
              </w:rPr>
              <w:t xml:space="preserve">” </w:t>
            </w:r>
            <w:proofErr w:type="spellStart"/>
            <w:r w:rsidRPr="00FD6808">
              <w:rPr>
                <w:rFonts w:ascii="Times New Roman" w:hAnsi="Times New Roman"/>
                <w:sz w:val="24"/>
                <w:szCs w:val="24"/>
                <w:lang w:val="en-US"/>
              </w:rPr>
              <w:t>byJonathanSwift</w:t>
            </w:r>
            <w:proofErr w:type="spellEnd"/>
            <w:r w:rsidRPr="00FD6808">
              <w:rPr>
                <w:rFonts w:ascii="Times New Roman" w:hAnsi="Times New Roman"/>
                <w:sz w:val="24"/>
                <w:szCs w:val="24"/>
              </w:rPr>
              <w:t>).</w:t>
            </w:r>
          </w:p>
        </w:tc>
        <w:tc>
          <w:tcPr>
            <w:tcW w:w="1134" w:type="dxa"/>
          </w:tcPr>
          <w:p w:rsidR="00952E7E" w:rsidRPr="00FD6808" w:rsidRDefault="00952E7E" w:rsidP="00FD6808">
            <w:pPr>
              <w:spacing w:after="0" w:line="240" w:lineRule="auto"/>
              <w:jc w:val="center"/>
              <w:rPr>
                <w:rFonts w:ascii="Times New Roman" w:hAnsi="Times New Roman"/>
                <w:sz w:val="24"/>
                <w:szCs w:val="24"/>
              </w:rPr>
            </w:pPr>
          </w:p>
          <w:p w:rsidR="00952E7E" w:rsidRPr="00FD6808" w:rsidRDefault="00952E7E" w:rsidP="00FD6808">
            <w:pPr>
              <w:spacing w:after="0" w:line="240" w:lineRule="auto"/>
              <w:jc w:val="center"/>
              <w:rPr>
                <w:rFonts w:ascii="Times New Roman" w:hAnsi="Times New Roman"/>
                <w:sz w:val="24"/>
                <w:szCs w:val="24"/>
              </w:rPr>
            </w:pPr>
            <w:r w:rsidRPr="00FD6808">
              <w:rPr>
                <w:rFonts w:ascii="Times New Roman" w:hAnsi="Times New Roman"/>
                <w:sz w:val="24"/>
                <w:szCs w:val="24"/>
              </w:rPr>
              <w:t>8</w:t>
            </w:r>
          </w:p>
          <w:p w:rsidR="00952E7E" w:rsidRPr="00FD6808" w:rsidRDefault="00952E7E" w:rsidP="00FD6808">
            <w:pPr>
              <w:spacing w:after="0" w:line="240" w:lineRule="auto"/>
              <w:jc w:val="center"/>
              <w:rPr>
                <w:rFonts w:ascii="Times New Roman" w:hAnsi="Times New Roman"/>
                <w:sz w:val="24"/>
                <w:szCs w:val="24"/>
              </w:rPr>
            </w:pPr>
          </w:p>
        </w:tc>
        <w:tc>
          <w:tcPr>
            <w:tcW w:w="5155" w:type="dxa"/>
            <w:vMerge/>
            <w:vAlign w:val="center"/>
          </w:tcPr>
          <w:p w:rsidR="00952E7E" w:rsidRPr="00FD6808" w:rsidRDefault="00952E7E" w:rsidP="00FD6808">
            <w:pPr>
              <w:spacing w:after="0" w:line="240" w:lineRule="auto"/>
              <w:rPr>
                <w:rFonts w:ascii="Times New Roman" w:hAnsi="Times New Roman"/>
                <w:sz w:val="24"/>
                <w:szCs w:val="24"/>
              </w:rPr>
            </w:pPr>
          </w:p>
        </w:tc>
        <w:tc>
          <w:tcPr>
            <w:tcW w:w="4253" w:type="dxa"/>
            <w:vMerge/>
            <w:vAlign w:val="center"/>
          </w:tcPr>
          <w:p w:rsidR="00952E7E" w:rsidRPr="00FD6808" w:rsidRDefault="00952E7E" w:rsidP="00FD6808">
            <w:pPr>
              <w:spacing w:after="0" w:line="240" w:lineRule="auto"/>
              <w:rPr>
                <w:rFonts w:ascii="Times New Roman" w:hAnsi="Times New Roman"/>
                <w:sz w:val="24"/>
                <w:szCs w:val="24"/>
              </w:rPr>
            </w:pPr>
          </w:p>
        </w:tc>
      </w:tr>
      <w:tr w:rsidR="00952E7E" w:rsidRPr="00FD6808">
        <w:tc>
          <w:tcPr>
            <w:tcW w:w="676"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lang w:val="en-US"/>
              </w:rPr>
              <w:t>8</w:t>
            </w:r>
          </w:p>
        </w:tc>
        <w:tc>
          <w:tcPr>
            <w:tcW w:w="4112"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Как можно защитить нашу планету: </w:t>
            </w:r>
            <w:proofErr w:type="gramStart"/>
            <w:r w:rsidRPr="00FD6808">
              <w:rPr>
                <w:rFonts w:ascii="Times New Roman" w:hAnsi="Times New Roman"/>
                <w:sz w:val="24"/>
                <w:szCs w:val="24"/>
              </w:rPr>
              <w:t>переработка  промышленных</w:t>
            </w:r>
            <w:proofErr w:type="gramEnd"/>
            <w:r w:rsidRPr="00FD6808">
              <w:rPr>
                <w:rFonts w:ascii="Times New Roman" w:hAnsi="Times New Roman"/>
                <w:sz w:val="24"/>
                <w:szCs w:val="24"/>
              </w:rPr>
              <w:t xml:space="preserve"> и бытовых отходов, соблюдение чистоты в доме и на улице, в городе и за городом, экономия потребляемой энергии и воды. Совместные усилия по наведению чистоты в месте, где ты живешь.</w:t>
            </w:r>
          </w:p>
          <w:p w:rsidR="00952E7E" w:rsidRPr="00FD6808" w:rsidRDefault="00952E7E" w:rsidP="00FD6808">
            <w:pPr>
              <w:spacing w:after="0" w:line="240" w:lineRule="auto"/>
              <w:jc w:val="both"/>
              <w:rPr>
                <w:rFonts w:ascii="Times New Roman" w:hAnsi="Times New Roman"/>
                <w:sz w:val="24"/>
                <w:szCs w:val="24"/>
              </w:rPr>
            </w:pPr>
          </w:p>
          <w:p w:rsidR="00952E7E" w:rsidRPr="00FD6808" w:rsidRDefault="00952E7E" w:rsidP="00FD6808">
            <w:pPr>
              <w:spacing w:after="0" w:line="240" w:lineRule="auto"/>
              <w:jc w:val="both"/>
              <w:rPr>
                <w:rFonts w:ascii="Times New Roman" w:hAnsi="Times New Roman"/>
                <w:sz w:val="24"/>
                <w:szCs w:val="24"/>
              </w:rPr>
            </w:pPr>
          </w:p>
          <w:p w:rsidR="00952E7E" w:rsidRPr="00FD6808" w:rsidRDefault="00952E7E" w:rsidP="00FD6808">
            <w:pPr>
              <w:spacing w:after="0" w:line="240" w:lineRule="auto"/>
              <w:jc w:val="both"/>
              <w:rPr>
                <w:rFonts w:ascii="Times New Roman" w:hAnsi="Times New Roman"/>
                <w:sz w:val="24"/>
                <w:szCs w:val="24"/>
              </w:rPr>
            </w:pPr>
          </w:p>
        </w:tc>
        <w:tc>
          <w:tcPr>
            <w:tcW w:w="1134" w:type="dxa"/>
          </w:tcPr>
          <w:p w:rsidR="00952E7E" w:rsidRPr="00FD6808" w:rsidRDefault="00952E7E" w:rsidP="00FD6808">
            <w:pPr>
              <w:spacing w:after="0" w:line="240" w:lineRule="auto"/>
              <w:jc w:val="center"/>
              <w:rPr>
                <w:rFonts w:ascii="Times New Roman" w:hAnsi="Times New Roman"/>
                <w:sz w:val="24"/>
                <w:szCs w:val="24"/>
              </w:rPr>
            </w:pPr>
          </w:p>
          <w:p w:rsidR="00952E7E" w:rsidRPr="00FD6808" w:rsidRDefault="00952E7E" w:rsidP="00FD6808">
            <w:pPr>
              <w:spacing w:after="0" w:line="240" w:lineRule="auto"/>
              <w:jc w:val="center"/>
              <w:rPr>
                <w:rFonts w:ascii="Times New Roman" w:hAnsi="Times New Roman"/>
                <w:sz w:val="24"/>
                <w:szCs w:val="24"/>
              </w:rPr>
            </w:pPr>
            <w:r w:rsidRPr="00FD6808">
              <w:rPr>
                <w:rFonts w:ascii="Times New Roman" w:hAnsi="Times New Roman"/>
                <w:sz w:val="24"/>
                <w:szCs w:val="24"/>
              </w:rPr>
              <w:t>10</w:t>
            </w:r>
          </w:p>
          <w:p w:rsidR="00952E7E" w:rsidRPr="00FD6808" w:rsidRDefault="00952E7E" w:rsidP="00FD6808">
            <w:pPr>
              <w:spacing w:after="0" w:line="240" w:lineRule="auto"/>
              <w:jc w:val="center"/>
              <w:rPr>
                <w:rFonts w:ascii="Times New Roman" w:hAnsi="Times New Roman"/>
                <w:sz w:val="24"/>
                <w:szCs w:val="24"/>
              </w:rPr>
            </w:pPr>
          </w:p>
        </w:tc>
        <w:tc>
          <w:tcPr>
            <w:tcW w:w="5155" w:type="dxa"/>
            <w:vMerge/>
            <w:vAlign w:val="center"/>
          </w:tcPr>
          <w:p w:rsidR="00952E7E" w:rsidRPr="00FD6808" w:rsidRDefault="00952E7E" w:rsidP="00FD6808">
            <w:pPr>
              <w:spacing w:after="0" w:line="240" w:lineRule="auto"/>
              <w:rPr>
                <w:rFonts w:ascii="Times New Roman" w:hAnsi="Times New Roman"/>
                <w:sz w:val="24"/>
                <w:szCs w:val="24"/>
              </w:rPr>
            </w:pPr>
          </w:p>
        </w:tc>
        <w:tc>
          <w:tcPr>
            <w:tcW w:w="4253" w:type="dxa"/>
            <w:vMerge/>
            <w:vAlign w:val="center"/>
          </w:tcPr>
          <w:p w:rsidR="00952E7E" w:rsidRPr="00FD6808" w:rsidRDefault="00952E7E" w:rsidP="00FD6808">
            <w:pPr>
              <w:spacing w:after="0" w:line="240" w:lineRule="auto"/>
              <w:rPr>
                <w:rFonts w:ascii="Times New Roman" w:hAnsi="Times New Roman"/>
                <w:sz w:val="24"/>
                <w:szCs w:val="24"/>
              </w:rPr>
            </w:pPr>
          </w:p>
        </w:tc>
      </w:tr>
      <w:tr w:rsidR="00952E7E" w:rsidRPr="009F219D">
        <w:tc>
          <w:tcPr>
            <w:tcW w:w="15330" w:type="dxa"/>
            <w:gridSpan w:val="5"/>
          </w:tcPr>
          <w:p w:rsidR="00952E7E" w:rsidRPr="00FD6808" w:rsidRDefault="00952E7E" w:rsidP="00FD6808">
            <w:pPr>
              <w:pStyle w:val="a5"/>
              <w:jc w:val="center"/>
              <w:rPr>
                <w:rFonts w:ascii="Times New Roman" w:hAnsi="Times New Roman"/>
                <w:b/>
                <w:sz w:val="24"/>
                <w:szCs w:val="24"/>
                <w:lang w:val="en-US" w:eastAsia="ru-RU"/>
              </w:rPr>
            </w:pPr>
          </w:p>
          <w:p w:rsidR="00952E7E" w:rsidRPr="00FD6808" w:rsidRDefault="00952E7E" w:rsidP="00FD6808">
            <w:pPr>
              <w:pStyle w:val="a5"/>
              <w:jc w:val="center"/>
              <w:rPr>
                <w:rFonts w:ascii="Times New Roman" w:hAnsi="Times New Roman"/>
                <w:b/>
                <w:sz w:val="24"/>
                <w:szCs w:val="24"/>
                <w:lang w:val="en-US" w:eastAsia="ru-RU"/>
              </w:rPr>
            </w:pPr>
            <w:r w:rsidRPr="00FD6808">
              <w:rPr>
                <w:rFonts w:ascii="Times New Roman" w:hAnsi="Times New Roman"/>
                <w:b/>
                <w:sz w:val="24"/>
                <w:szCs w:val="24"/>
                <w:lang w:val="en-US" w:eastAsia="ru-RU"/>
              </w:rPr>
              <w:t>UNIT 3. MASS MEDIA: GOOD OR BAD?</w:t>
            </w:r>
          </w:p>
          <w:p w:rsidR="00952E7E" w:rsidRPr="00FD6808" w:rsidRDefault="00952E7E" w:rsidP="00FD6808">
            <w:pPr>
              <w:pStyle w:val="a5"/>
              <w:jc w:val="center"/>
              <w:rPr>
                <w:rFonts w:ascii="Times New Roman" w:hAnsi="Times New Roman"/>
                <w:sz w:val="24"/>
                <w:szCs w:val="24"/>
                <w:lang w:val="en-US" w:eastAsia="ru-RU"/>
              </w:rPr>
            </w:pPr>
          </w:p>
        </w:tc>
      </w:tr>
      <w:tr w:rsidR="00952E7E" w:rsidRPr="00FD6808">
        <w:tc>
          <w:tcPr>
            <w:tcW w:w="676"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9</w:t>
            </w:r>
          </w:p>
          <w:p w:rsidR="00952E7E" w:rsidRPr="00FD6808" w:rsidRDefault="00952E7E" w:rsidP="00FD6808">
            <w:pPr>
              <w:spacing w:after="0" w:line="240" w:lineRule="auto"/>
              <w:rPr>
                <w:rFonts w:ascii="Times New Roman" w:hAnsi="Times New Roman"/>
                <w:sz w:val="24"/>
                <w:szCs w:val="24"/>
                <w:lang w:val="en-US"/>
              </w:rPr>
            </w:pPr>
          </w:p>
        </w:tc>
        <w:tc>
          <w:tcPr>
            <w:tcW w:w="4112"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Средства массовой информации: телевидение, радио, пресса, Интернет. Теле- и радиопрограммы в России и англоговорящих странах: их достоинства и недостатки. Универсальность радио как наиболее доступного средства массовой информации.</w:t>
            </w:r>
          </w:p>
          <w:p w:rsidR="00952E7E" w:rsidRPr="00FD6808" w:rsidRDefault="00952E7E" w:rsidP="00FD6808">
            <w:pPr>
              <w:spacing w:after="0" w:line="240" w:lineRule="auto"/>
              <w:jc w:val="both"/>
              <w:rPr>
                <w:rFonts w:ascii="Times New Roman" w:hAnsi="Times New Roman"/>
                <w:sz w:val="24"/>
                <w:szCs w:val="24"/>
              </w:rPr>
            </w:pPr>
          </w:p>
        </w:tc>
        <w:tc>
          <w:tcPr>
            <w:tcW w:w="1134" w:type="dxa"/>
          </w:tcPr>
          <w:p w:rsidR="00952E7E" w:rsidRPr="00FD6808" w:rsidRDefault="00952E7E" w:rsidP="00FD6808">
            <w:pPr>
              <w:spacing w:after="0" w:line="240" w:lineRule="auto"/>
              <w:jc w:val="center"/>
              <w:rPr>
                <w:rFonts w:ascii="Times New Roman" w:hAnsi="Times New Roman"/>
                <w:sz w:val="24"/>
                <w:szCs w:val="24"/>
              </w:rPr>
            </w:pPr>
            <w:r w:rsidRPr="00FD6808">
              <w:rPr>
                <w:rFonts w:ascii="Times New Roman" w:hAnsi="Times New Roman"/>
                <w:sz w:val="24"/>
                <w:szCs w:val="24"/>
              </w:rPr>
              <w:t>4</w:t>
            </w:r>
          </w:p>
          <w:p w:rsidR="00952E7E" w:rsidRPr="00FD6808" w:rsidRDefault="00952E7E" w:rsidP="00FD6808">
            <w:pPr>
              <w:spacing w:after="0" w:line="240" w:lineRule="auto"/>
              <w:jc w:val="center"/>
              <w:rPr>
                <w:rFonts w:ascii="Times New Roman" w:hAnsi="Times New Roman"/>
                <w:sz w:val="24"/>
                <w:szCs w:val="24"/>
              </w:rPr>
            </w:pPr>
          </w:p>
        </w:tc>
        <w:tc>
          <w:tcPr>
            <w:tcW w:w="5155" w:type="dxa"/>
            <w:vMerge w:val="restart"/>
          </w:tcPr>
          <w:p w:rsidR="00952E7E" w:rsidRPr="00FD6808" w:rsidRDefault="00952E7E" w:rsidP="00FD6808">
            <w:pPr>
              <w:spacing w:after="0" w:line="240" w:lineRule="auto"/>
              <w:rPr>
                <w:rFonts w:ascii="Times New Roman" w:hAnsi="Times New Roman"/>
                <w:color w:val="000000"/>
                <w:sz w:val="24"/>
                <w:szCs w:val="24"/>
              </w:rPr>
            </w:pPr>
            <w:r w:rsidRPr="00FD6808">
              <w:rPr>
                <w:rFonts w:ascii="Times New Roman" w:hAnsi="Times New Roman"/>
                <w:color w:val="000000"/>
                <w:sz w:val="24"/>
                <w:szCs w:val="24"/>
              </w:rPr>
              <w:t xml:space="preserve"> Прогнозировать содержание текста по заголовку.</w:t>
            </w:r>
          </w:p>
          <w:p w:rsidR="00952E7E" w:rsidRPr="00FD6808" w:rsidRDefault="00952E7E" w:rsidP="00FD6808">
            <w:pPr>
              <w:spacing w:after="0"/>
              <w:rPr>
                <w:rFonts w:ascii="Times New Roman" w:hAnsi="Times New Roman"/>
                <w:color w:val="000000"/>
                <w:sz w:val="24"/>
                <w:szCs w:val="24"/>
              </w:rPr>
            </w:pPr>
            <w:r w:rsidRPr="00FD6808">
              <w:rPr>
                <w:rFonts w:ascii="Times New Roman" w:hAnsi="Times New Roman"/>
                <w:color w:val="000000"/>
                <w:sz w:val="24"/>
                <w:szCs w:val="24"/>
              </w:rPr>
              <w:t xml:space="preserve">Находить в тексте придаточные предложения времени, </w:t>
            </w:r>
            <w:proofErr w:type="gramStart"/>
            <w:r w:rsidRPr="00FD6808">
              <w:rPr>
                <w:rFonts w:ascii="Times New Roman" w:hAnsi="Times New Roman"/>
                <w:color w:val="000000"/>
                <w:sz w:val="24"/>
                <w:szCs w:val="24"/>
              </w:rPr>
              <w:t>цели  и</w:t>
            </w:r>
            <w:proofErr w:type="gramEnd"/>
            <w:r w:rsidRPr="00FD6808">
              <w:rPr>
                <w:rFonts w:ascii="Times New Roman" w:hAnsi="Times New Roman"/>
                <w:color w:val="000000"/>
                <w:sz w:val="24"/>
                <w:szCs w:val="24"/>
              </w:rPr>
              <w:t xml:space="preserve"> переводить их. Читать тексты о </w:t>
            </w:r>
            <w:proofErr w:type="spellStart"/>
            <w:r w:rsidRPr="00FD6808">
              <w:rPr>
                <w:rFonts w:ascii="Times New Roman" w:hAnsi="Times New Roman"/>
                <w:color w:val="000000"/>
                <w:sz w:val="24"/>
                <w:szCs w:val="24"/>
              </w:rPr>
              <w:t>о</w:t>
            </w:r>
            <w:proofErr w:type="spellEnd"/>
            <w:r w:rsidRPr="00FD6808">
              <w:rPr>
                <w:rFonts w:ascii="Times New Roman" w:hAnsi="Times New Roman"/>
                <w:color w:val="000000"/>
                <w:sz w:val="24"/>
                <w:szCs w:val="24"/>
              </w:rPr>
              <w:t xml:space="preserve"> средствах массовой </w:t>
            </w:r>
            <w:proofErr w:type="gramStart"/>
            <w:r w:rsidRPr="00FD6808">
              <w:rPr>
                <w:rFonts w:ascii="Times New Roman" w:hAnsi="Times New Roman"/>
                <w:color w:val="000000"/>
                <w:sz w:val="24"/>
                <w:szCs w:val="24"/>
              </w:rPr>
              <w:t>информации..</w:t>
            </w:r>
            <w:proofErr w:type="gramEnd"/>
          </w:p>
          <w:p w:rsidR="00952E7E" w:rsidRPr="00FD6808" w:rsidRDefault="00952E7E" w:rsidP="00FD6808">
            <w:pPr>
              <w:spacing w:after="0"/>
              <w:rPr>
                <w:rFonts w:ascii="Times New Roman" w:hAnsi="Times New Roman"/>
                <w:color w:val="000000"/>
                <w:sz w:val="24"/>
                <w:szCs w:val="24"/>
              </w:rPr>
            </w:pPr>
            <w:r w:rsidRPr="00FD6808">
              <w:rPr>
                <w:rFonts w:ascii="Times New Roman" w:hAnsi="Times New Roman"/>
                <w:color w:val="000000"/>
                <w:sz w:val="24"/>
                <w:szCs w:val="24"/>
              </w:rPr>
              <w:t>Рассказывать СМИ России, стран изучаемого языка.</w:t>
            </w:r>
          </w:p>
          <w:p w:rsidR="00952E7E" w:rsidRPr="00FD6808" w:rsidRDefault="00952E7E" w:rsidP="00FD6808">
            <w:pPr>
              <w:spacing w:after="0"/>
              <w:rPr>
                <w:rFonts w:ascii="Times New Roman" w:hAnsi="Times New Roman"/>
                <w:sz w:val="24"/>
                <w:szCs w:val="24"/>
              </w:rPr>
            </w:pPr>
            <w:proofErr w:type="gramStart"/>
            <w:r w:rsidRPr="00FD6808">
              <w:rPr>
                <w:rFonts w:ascii="Times New Roman" w:hAnsi="Times New Roman"/>
                <w:color w:val="000000"/>
                <w:sz w:val="24"/>
                <w:szCs w:val="24"/>
              </w:rPr>
              <w:t>Читать  с</w:t>
            </w:r>
            <w:proofErr w:type="gramEnd"/>
            <w:r w:rsidRPr="00FD6808">
              <w:rPr>
                <w:rFonts w:ascii="Times New Roman" w:hAnsi="Times New Roman"/>
                <w:color w:val="000000"/>
                <w:sz w:val="24"/>
                <w:szCs w:val="24"/>
              </w:rPr>
              <w:t xml:space="preserve"> опорой на фонограмму учебный текст, вводящий в проблему и коротко </w:t>
            </w:r>
            <w:r w:rsidRPr="00FD6808">
              <w:rPr>
                <w:rFonts w:ascii="Times New Roman" w:hAnsi="Times New Roman"/>
                <w:color w:val="000000"/>
                <w:sz w:val="24"/>
                <w:szCs w:val="24"/>
              </w:rPr>
              <w:lastRenderedPageBreak/>
              <w:t xml:space="preserve">формулировать его основное содержание. Ориентироваться в английской газете, читать газетные статьи и обмениваться друг с другом информацией о прочитанном. Знакомиться с телевизионной программой передач и находить заданную информацию. Знакомиться с карикатурой и давать комментарий к ней. Знакомиться с новой лексикой и использовать её в тренировочных упражнениях. Читать текст со словарём, осуществлять выборочный перевод. Восполнять неполные предложения, работать с гнёздами слов со словарём. Читать предложения и определять падеж существительного после предлогов. Тренироваться в употреблении предлогов. Задавать вопросы к придаточным предложениям и переводить их на русский язык. Слушать мнения о СМИ и инсценировать </w:t>
            </w:r>
            <w:proofErr w:type="spellStart"/>
            <w:r w:rsidRPr="00FD6808">
              <w:rPr>
                <w:rFonts w:ascii="Times New Roman" w:hAnsi="Times New Roman"/>
                <w:color w:val="000000"/>
                <w:sz w:val="24"/>
                <w:szCs w:val="24"/>
              </w:rPr>
              <w:t>полилог</w:t>
            </w:r>
            <w:proofErr w:type="spellEnd"/>
            <w:r w:rsidRPr="00FD6808">
              <w:rPr>
                <w:rFonts w:ascii="Times New Roman" w:hAnsi="Times New Roman"/>
                <w:color w:val="000000"/>
                <w:sz w:val="24"/>
                <w:szCs w:val="24"/>
              </w:rPr>
              <w:t>. Участвовать в дискуссии «Телевидение»: за и против» с опорой на таблицу. Знакомиться с иллюстрацией и выбирать подписи из ряда данных. Читать текст с пропусками и восполнять их, используя лексику по теме. Высказывать своё мнение о чтении книг и журналов. Писать объявление по образцу.</w:t>
            </w:r>
          </w:p>
        </w:tc>
        <w:tc>
          <w:tcPr>
            <w:tcW w:w="4253" w:type="dxa"/>
            <w:vMerge w:val="restart"/>
          </w:tcPr>
          <w:p w:rsidR="00952E7E" w:rsidRPr="00FD6808" w:rsidRDefault="00952E7E" w:rsidP="00FD6808">
            <w:pPr>
              <w:spacing w:after="0" w:line="240" w:lineRule="auto"/>
              <w:rPr>
                <w:rFonts w:ascii="Times New Roman" w:hAnsi="Times New Roman"/>
                <w:color w:val="000000"/>
                <w:sz w:val="24"/>
                <w:szCs w:val="24"/>
              </w:rPr>
            </w:pPr>
            <w:r w:rsidRPr="00FD6808">
              <w:rPr>
                <w:rFonts w:ascii="Times New Roman" w:hAnsi="Times New Roman"/>
                <w:color w:val="000000"/>
                <w:sz w:val="24"/>
                <w:szCs w:val="24"/>
              </w:rPr>
              <w:lastRenderedPageBreak/>
              <w:t>Определение основной и второстепенной информации (П)</w:t>
            </w:r>
          </w:p>
          <w:p w:rsidR="00952E7E" w:rsidRPr="00FD6808" w:rsidRDefault="00952E7E" w:rsidP="00FD6808">
            <w:pPr>
              <w:spacing w:after="0" w:line="240" w:lineRule="auto"/>
              <w:rPr>
                <w:rFonts w:ascii="Times New Roman" w:hAnsi="Times New Roman"/>
                <w:color w:val="000000"/>
                <w:sz w:val="24"/>
                <w:szCs w:val="24"/>
              </w:rPr>
            </w:pPr>
            <w:r w:rsidRPr="00FD6808">
              <w:rPr>
                <w:rFonts w:ascii="Times New Roman" w:hAnsi="Times New Roman"/>
                <w:color w:val="000000"/>
                <w:sz w:val="24"/>
                <w:szCs w:val="24"/>
              </w:rPr>
              <w:t>Извлечение необходимой информации из текста (П)</w:t>
            </w:r>
          </w:p>
          <w:p w:rsidR="00952E7E" w:rsidRPr="00FD6808" w:rsidRDefault="00952E7E" w:rsidP="00FD6808">
            <w:pPr>
              <w:spacing w:after="0" w:line="240" w:lineRule="auto"/>
              <w:rPr>
                <w:rFonts w:ascii="Times New Roman" w:hAnsi="Times New Roman"/>
                <w:color w:val="000000"/>
                <w:sz w:val="24"/>
                <w:szCs w:val="24"/>
              </w:rPr>
            </w:pPr>
            <w:r w:rsidRPr="00FD6808">
              <w:rPr>
                <w:rFonts w:ascii="Times New Roman" w:hAnsi="Times New Roman"/>
                <w:color w:val="000000"/>
                <w:sz w:val="24"/>
                <w:szCs w:val="24"/>
              </w:rPr>
              <w:t>Анализ, синтез, аналогия и обобщение, сравнение и классификация (П)</w:t>
            </w:r>
          </w:p>
          <w:p w:rsidR="00952E7E" w:rsidRPr="00FD6808" w:rsidRDefault="00952E7E" w:rsidP="00FD6808">
            <w:pPr>
              <w:spacing w:after="0" w:line="240" w:lineRule="auto"/>
              <w:rPr>
                <w:rFonts w:ascii="Times New Roman" w:hAnsi="Times New Roman"/>
                <w:color w:val="000000"/>
                <w:sz w:val="24"/>
                <w:szCs w:val="24"/>
              </w:rPr>
            </w:pPr>
            <w:r w:rsidRPr="00FD6808">
              <w:rPr>
                <w:rFonts w:ascii="Times New Roman" w:hAnsi="Times New Roman"/>
                <w:color w:val="000000"/>
                <w:sz w:val="24"/>
                <w:szCs w:val="24"/>
              </w:rPr>
              <w:t>Владение монологической и диалогической формами речи (К)</w:t>
            </w:r>
          </w:p>
          <w:p w:rsidR="00952E7E" w:rsidRPr="00FD6808" w:rsidRDefault="00952E7E" w:rsidP="00FD6808">
            <w:pPr>
              <w:spacing w:after="0" w:line="240" w:lineRule="auto"/>
              <w:rPr>
                <w:rFonts w:ascii="Times New Roman" w:hAnsi="Times New Roman"/>
                <w:color w:val="000000"/>
                <w:sz w:val="24"/>
                <w:szCs w:val="24"/>
              </w:rPr>
            </w:pPr>
            <w:r w:rsidRPr="00FD6808">
              <w:rPr>
                <w:rFonts w:ascii="Times New Roman" w:hAnsi="Times New Roman"/>
                <w:color w:val="000000"/>
                <w:sz w:val="24"/>
                <w:szCs w:val="24"/>
              </w:rPr>
              <w:t>Самоопределение (Л)</w:t>
            </w:r>
          </w:p>
          <w:p w:rsidR="00952E7E" w:rsidRPr="00FD6808" w:rsidRDefault="00952E7E" w:rsidP="00FD6808">
            <w:pPr>
              <w:spacing w:after="0" w:line="240" w:lineRule="auto"/>
              <w:rPr>
                <w:rFonts w:ascii="Times New Roman" w:hAnsi="Times New Roman"/>
                <w:color w:val="000000"/>
                <w:sz w:val="24"/>
                <w:szCs w:val="24"/>
              </w:rPr>
            </w:pPr>
            <w:r w:rsidRPr="00FD6808">
              <w:rPr>
                <w:rFonts w:ascii="Times New Roman" w:hAnsi="Times New Roman"/>
                <w:color w:val="000000"/>
                <w:sz w:val="24"/>
                <w:szCs w:val="24"/>
              </w:rPr>
              <w:t>Контроль (Р)</w:t>
            </w:r>
          </w:p>
          <w:p w:rsidR="00952E7E" w:rsidRPr="00FD6808" w:rsidRDefault="00952E7E" w:rsidP="00FD6808">
            <w:pPr>
              <w:spacing w:after="0" w:line="240" w:lineRule="auto"/>
              <w:rPr>
                <w:rFonts w:ascii="Times New Roman" w:hAnsi="Times New Roman"/>
                <w:color w:val="000000"/>
                <w:sz w:val="24"/>
                <w:szCs w:val="24"/>
              </w:rPr>
            </w:pPr>
            <w:r w:rsidRPr="00FD6808">
              <w:rPr>
                <w:rFonts w:ascii="Times New Roman" w:hAnsi="Times New Roman"/>
                <w:color w:val="000000"/>
                <w:sz w:val="24"/>
                <w:szCs w:val="24"/>
              </w:rPr>
              <w:t>Прогнозирование (Р)</w:t>
            </w:r>
          </w:p>
          <w:p w:rsidR="00952E7E" w:rsidRPr="00FD6808" w:rsidRDefault="00952E7E" w:rsidP="00FD6808">
            <w:pPr>
              <w:spacing w:after="0" w:line="240" w:lineRule="auto"/>
              <w:rPr>
                <w:rFonts w:ascii="Times New Roman" w:hAnsi="Times New Roman"/>
                <w:color w:val="000000"/>
                <w:sz w:val="24"/>
                <w:szCs w:val="24"/>
              </w:rPr>
            </w:pPr>
            <w:r w:rsidRPr="00FD6808">
              <w:rPr>
                <w:rFonts w:ascii="Times New Roman" w:hAnsi="Times New Roman"/>
                <w:color w:val="000000"/>
                <w:sz w:val="24"/>
                <w:szCs w:val="24"/>
              </w:rPr>
              <w:lastRenderedPageBreak/>
              <w:t>Постановка и формулирование проблемы ((П)</w:t>
            </w:r>
          </w:p>
          <w:p w:rsidR="00952E7E" w:rsidRPr="00FD6808" w:rsidRDefault="00952E7E" w:rsidP="00FD6808">
            <w:pPr>
              <w:spacing w:after="0" w:line="240" w:lineRule="auto"/>
              <w:rPr>
                <w:rFonts w:ascii="Times New Roman" w:hAnsi="Times New Roman"/>
                <w:color w:val="000000"/>
                <w:sz w:val="24"/>
                <w:szCs w:val="24"/>
              </w:rPr>
            </w:pPr>
            <w:r w:rsidRPr="00FD6808">
              <w:rPr>
                <w:rFonts w:ascii="Times New Roman" w:hAnsi="Times New Roman"/>
                <w:color w:val="000000"/>
                <w:sz w:val="24"/>
                <w:szCs w:val="24"/>
              </w:rPr>
              <w:t>Выполнение действий по алгоритму (П)</w:t>
            </w:r>
          </w:p>
          <w:p w:rsidR="00952E7E" w:rsidRPr="00FD6808" w:rsidRDefault="00952E7E" w:rsidP="00FD6808">
            <w:pPr>
              <w:spacing w:after="0" w:line="240" w:lineRule="auto"/>
              <w:rPr>
                <w:rFonts w:ascii="Times New Roman" w:hAnsi="Times New Roman"/>
                <w:color w:val="000000"/>
                <w:sz w:val="24"/>
                <w:szCs w:val="24"/>
              </w:rPr>
            </w:pPr>
            <w:r w:rsidRPr="00FD6808">
              <w:rPr>
                <w:rFonts w:ascii="Times New Roman" w:hAnsi="Times New Roman"/>
                <w:color w:val="000000"/>
                <w:sz w:val="24"/>
                <w:szCs w:val="24"/>
              </w:rPr>
              <w:t>Осознанное и произвольное построение речевого высказывания. (П)</w:t>
            </w:r>
          </w:p>
          <w:p w:rsidR="00952E7E" w:rsidRPr="00FD6808" w:rsidRDefault="00952E7E" w:rsidP="00FD6808">
            <w:pPr>
              <w:spacing w:after="0" w:line="240" w:lineRule="auto"/>
              <w:rPr>
                <w:rFonts w:ascii="Times New Roman" w:hAnsi="Times New Roman"/>
                <w:color w:val="000000"/>
                <w:sz w:val="24"/>
                <w:szCs w:val="24"/>
              </w:rPr>
            </w:pPr>
            <w:r w:rsidRPr="00FD6808">
              <w:rPr>
                <w:rFonts w:ascii="Times New Roman" w:hAnsi="Times New Roman"/>
                <w:color w:val="000000"/>
                <w:sz w:val="24"/>
                <w:szCs w:val="24"/>
              </w:rPr>
              <w:t>Выражение своих мыслей с достаточной полнотой и точностью (К)</w:t>
            </w:r>
          </w:p>
          <w:p w:rsidR="00952E7E" w:rsidRPr="00FD6808" w:rsidRDefault="00952E7E" w:rsidP="00FD6808">
            <w:pPr>
              <w:pStyle w:val="a5"/>
              <w:spacing w:line="276" w:lineRule="auto"/>
              <w:rPr>
                <w:rFonts w:ascii="Times New Roman" w:hAnsi="Times New Roman"/>
                <w:sz w:val="24"/>
                <w:szCs w:val="24"/>
                <w:lang w:eastAsia="ru-RU"/>
              </w:rPr>
            </w:pPr>
            <w:r w:rsidRPr="00FD6808">
              <w:rPr>
                <w:rFonts w:ascii="Times New Roman" w:hAnsi="Times New Roman"/>
                <w:color w:val="000000"/>
                <w:sz w:val="24"/>
                <w:szCs w:val="24"/>
                <w:lang w:eastAsia="ru-RU"/>
              </w:rPr>
              <w:t>Учёт разных мнений (К)</w:t>
            </w:r>
          </w:p>
        </w:tc>
      </w:tr>
      <w:tr w:rsidR="00952E7E" w:rsidRPr="00FD6808">
        <w:tc>
          <w:tcPr>
            <w:tcW w:w="676" w:type="dxa"/>
          </w:tcPr>
          <w:p w:rsidR="00952E7E" w:rsidRPr="00FD6808" w:rsidRDefault="00952E7E" w:rsidP="00FD6808">
            <w:pPr>
              <w:spacing w:after="0" w:line="240" w:lineRule="auto"/>
              <w:ind w:right="-202"/>
              <w:rPr>
                <w:rFonts w:ascii="Times New Roman" w:hAnsi="Times New Roman"/>
                <w:sz w:val="24"/>
                <w:szCs w:val="24"/>
              </w:rPr>
            </w:pPr>
            <w:r w:rsidRPr="00FD6808">
              <w:rPr>
                <w:rFonts w:ascii="Times New Roman" w:hAnsi="Times New Roman"/>
                <w:sz w:val="24"/>
                <w:szCs w:val="24"/>
              </w:rPr>
              <w:t>10</w:t>
            </w:r>
          </w:p>
        </w:tc>
        <w:tc>
          <w:tcPr>
            <w:tcW w:w="4112"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Телевидение-способ увидеть весь мир. Любимые телепередачи.</w:t>
            </w:r>
          </w:p>
        </w:tc>
        <w:tc>
          <w:tcPr>
            <w:tcW w:w="1134" w:type="dxa"/>
          </w:tcPr>
          <w:p w:rsidR="00952E7E" w:rsidRPr="00FD6808" w:rsidRDefault="00952E7E" w:rsidP="00FD6808">
            <w:pPr>
              <w:spacing w:after="0" w:line="240" w:lineRule="auto"/>
              <w:jc w:val="center"/>
              <w:rPr>
                <w:rFonts w:ascii="Times New Roman" w:hAnsi="Times New Roman"/>
                <w:sz w:val="24"/>
                <w:szCs w:val="24"/>
              </w:rPr>
            </w:pPr>
            <w:r w:rsidRPr="00FD6808">
              <w:rPr>
                <w:rFonts w:ascii="Times New Roman" w:hAnsi="Times New Roman"/>
                <w:sz w:val="24"/>
                <w:szCs w:val="24"/>
              </w:rPr>
              <w:t>4</w:t>
            </w:r>
          </w:p>
        </w:tc>
        <w:tc>
          <w:tcPr>
            <w:tcW w:w="5155" w:type="dxa"/>
            <w:vMerge/>
          </w:tcPr>
          <w:p w:rsidR="00952E7E" w:rsidRPr="00FD6808" w:rsidRDefault="00952E7E" w:rsidP="00FD6808">
            <w:pPr>
              <w:spacing w:after="0" w:line="240" w:lineRule="auto"/>
              <w:rPr>
                <w:rFonts w:ascii="Times New Roman" w:hAnsi="Times New Roman"/>
                <w:color w:val="000000"/>
                <w:sz w:val="24"/>
                <w:szCs w:val="24"/>
              </w:rPr>
            </w:pPr>
          </w:p>
        </w:tc>
        <w:tc>
          <w:tcPr>
            <w:tcW w:w="4253" w:type="dxa"/>
            <w:vMerge/>
          </w:tcPr>
          <w:p w:rsidR="00952E7E" w:rsidRPr="00FD6808" w:rsidRDefault="00952E7E" w:rsidP="00FD6808">
            <w:pPr>
              <w:spacing w:after="0" w:line="240" w:lineRule="auto"/>
              <w:rPr>
                <w:rFonts w:ascii="Times New Roman" w:hAnsi="Times New Roman"/>
                <w:color w:val="000000"/>
                <w:sz w:val="24"/>
                <w:szCs w:val="24"/>
              </w:rPr>
            </w:pPr>
          </w:p>
        </w:tc>
      </w:tr>
      <w:tr w:rsidR="00952E7E" w:rsidRPr="00FD6808">
        <w:trPr>
          <w:trHeight w:val="2573"/>
        </w:trPr>
        <w:tc>
          <w:tcPr>
            <w:tcW w:w="676" w:type="dxa"/>
          </w:tcPr>
          <w:p w:rsidR="00952E7E" w:rsidRPr="00FD6808" w:rsidRDefault="00952E7E" w:rsidP="00FD6808">
            <w:pPr>
              <w:spacing w:after="0" w:line="240" w:lineRule="auto"/>
              <w:ind w:left="-84" w:right="-202"/>
              <w:jc w:val="center"/>
              <w:rPr>
                <w:rFonts w:ascii="Times New Roman" w:hAnsi="Times New Roman"/>
                <w:sz w:val="24"/>
                <w:szCs w:val="24"/>
              </w:rPr>
            </w:pPr>
            <w:r w:rsidRPr="00FD6808">
              <w:rPr>
                <w:rFonts w:ascii="Times New Roman" w:hAnsi="Times New Roman"/>
                <w:sz w:val="24"/>
                <w:szCs w:val="24"/>
              </w:rPr>
              <w:lastRenderedPageBreak/>
              <w:t>11</w:t>
            </w:r>
          </w:p>
        </w:tc>
        <w:tc>
          <w:tcPr>
            <w:tcW w:w="4112"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Пресса как источник информации: газеты центральные (</w:t>
            </w:r>
            <w:proofErr w:type="spellStart"/>
            <w:r w:rsidRPr="00FD6808">
              <w:rPr>
                <w:rFonts w:ascii="Times New Roman" w:hAnsi="Times New Roman"/>
                <w:sz w:val="24"/>
                <w:szCs w:val="24"/>
                <w:lang w:val="en-US"/>
              </w:rPr>
              <w:t>TheTimes</w:t>
            </w:r>
            <w:proofErr w:type="spellEnd"/>
            <w:r w:rsidRPr="00FD6808">
              <w:rPr>
                <w:rFonts w:ascii="Times New Roman" w:hAnsi="Times New Roman"/>
                <w:sz w:val="24"/>
                <w:szCs w:val="24"/>
              </w:rPr>
              <w:t xml:space="preserve">, </w:t>
            </w:r>
            <w:proofErr w:type="spellStart"/>
            <w:r w:rsidRPr="00FD6808">
              <w:rPr>
                <w:rFonts w:ascii="Times New Roman" w:hAnsi="Times New Roman"/>
                <w:sz w:val="24"/>
                <w:szCs w:val="24"/>
                <w:lang w:val="en-US"/>
              </w:rPr>
              <w:t>TheDailyTelegraph</w:t>
            </w:r>
            <w:proofErr w:type="spellEnd"/>
            <w:r w:rsidRPr="00FD6808">
              <w:rPr>
                <w:rFonts w:ascii="Times New Roman" w:hAnsi="Times New Roman"/>
                <w:sz w:val="24"/>
                <w:szCs w:val="24"/>
              </w:rPr>
              <w:t>) и местные (ежедневные и воскресные), таблоиды (</w:t>
            </w:r>
            <w:proofErr w:type="spellStart"/>
            <w:r w:rsidRPr="00FD6808">
              <w:rPr>
                <w:rFonts w:ascii="Times New Roman" w:hAnsi="Times New Roman"/>
                <w:sz w:val="24"/>
                <w:szCs w:val="24"/>
                <w:lang w:val="en-US"/>
              </w:rPr>
              <w:t>theSun</w:t>
            </w:r>
            <w:proofErr w:type="spellEnd"/>
            <w:r w:rsidRPr="00FD6808">
              <w:rPr>
                <w:rFonts w:ascii="Times New Roman" w:hAnsi="Times New Roman"/>
                <w:sz w:val="24"/>
                <w:szCs w:val="24"/>
              </w:rPr>
              <w:t>) и молодежные журналы (</w:t>
            </w:r>
            <w:proofErr w:type="spellStart"/>
            <w:r w:rsidRPr="00FD6808">
              <w:rPr>
                <w:rFonts w:ascii="Times New Roman" w:hAnsi="Times New Roman"/>
                <w:sz w:val="24"/>
                <w:szCs w:val="24"/>
                <w:lang w:val="en-US"/>
              </w:rPr>
              <w:t>JustSeventeen</w:t>
            </w:r>
            <w:proofErr w:type="spellEnd"/>
            <w:r w:rsidRPr="00FD6808">
              <w:rPr>
                <w:rFonts w:ascii="Times New Roman" w:hAnsi="Times New Roman"/>
                <w:sz w:val="24"/>
                <w:szCs w:val="24"/>
              </w:rPr>
              <w:t xml:space="preserve">, </w:t>
            </w:r>
            <w:proofErr w:type="spellStart"/>
            <w:r w:rsidRPr="00FD6808">
              <w:rPr>
                <w:rFonts w:ascii="Times New Roman" w:hAnsi="Times New Roman"/>
                <w:sz w:val="24"/>
                <w:szCs w:val="24"/>
                <w:lang w:val="en-US"/>
              </w:rPr>
              <w:t>SmashHits</w:t>
            </w:r>
            <w:proofErr w:type="spellEnd"/>
            <w:r w:rsidRPr="00FD6808">
              <w:rPr>
                <w:rFonts w:ascii="Times New Roman" w:hAnsi="Times New Roman"/>
                <w:sz w:val="24"/>
                <w:szCs w:val="24"/>
              </w:rPr>
              <w:t xml:space="preserve">, </w:t>
            </w:r>
            <w:r w:rsidRPr="00FD6808">
              <w:rPr>
                <w:rFonts w:ascii="Times New Roman" w:hAnsi="Times New Roman"/>
                <w:sz w:val="24"/>
                <w:szCs w:val="24"/>
                <w:lang w:val="en-US"/>
              </w:rPr>
              <w:t>Shout</w:t>
            </w:r>
            <w:r w:rsidRPr="00FD6808">
              <w:rPr>
                <w:rFonts w:ascii="Times New Roman" w:hAnsi="Times New Roman"/>
                <w:sz w:val="24"/>
                <w:szCs w:val="24"/>
              </w:rPr>
              <w:t xml:space="preserve">, </w:t>
            </w:r>
            <w:proofErr w:type="spellStart"/>
            <w:r w:rsidRPr="00FD6808">
              <w:rPr>
                <w:rFonts w:ascii="Times New Roman" w:hAnsi="Times New Roman"/>
                <w:sz w:val="24"/>
                <w:szCs w:val="24"/>
                <w:lang w:val="en-US"/>
              </w:rPr>
              <w:t>TVHits</w:t>
            </w:r>
            <w:proofErr w:type="spellEnd"/>
            <w:r w:rsidRPr="00FD6808">
              <w:rPr>
                <w:rFonts w:ascii="Times New Roman" w:hAnsi="Times New Roman"/>
                <w:sz w:val="24"/>
                <w:szCs w:val="24"/>
              </w:rPr>
              <w:t xml:space="preserve">). Любимые </w:t>
            </w:r>
            <w:proofErr w:type="gramStart"/>
            <w:r w:rsidRPr="00FD6808">
              <w:rPr>
                <w:rFonts w:ascii="Times New Roman" w:hAnsi="Times New Roman"/>
                <w:sz w:val="24"/>
                <w:szCs w:val="24"/>
              </w:rPr>
              <w:t>издания  моей</w:t>
            </w:r>
            <w:proofErr w:type="gramEnd"/>
            <w:r w:rsidRPr="00FD6808">
              <w:rPr>
                <w:rFonts w:ascii="Times New Roman" w:hAnsi="Times New Roman"/>
                <w:sz w:val="24"/>
                <w:szCs w:val="24"/>
              </w:rPr>
              <w:t xml:space="preserve"> семьи, любимые рубрики. </w:t>
            </w:r>
          </w:p>
        </w:tc>
        <w:tc>
          <w:tcPr>
            <w:tcW w:w="1134" w:type="dxa"/>
          </w:tcPr>
          <w:p w:rsidR="00952E7E" w:rsidRPr="00FD6808" w:rsidRDefault="00952E7E" w:rsidP="00FD6808">
            <w:pPr>
              <w:spacing w:after="0" w:line="240" w:lineRule="auto"/>
              <w:jc w:val="center"/>
              <w:rPr>
                <w:rFonts w:ascii="Times New Roman" w:hAnsi="Times New Roman"/>
                <w:sz w:val="24"/>
                <w:szCs w:val="24"/>
              </w:rPr>
            </w:pPr>
          </w:p>
          <w:p w:rsidR="00952E7E" w:rsidRPr="00FD6808" w:rsidRDefault="00952E7E" w:rsidP="00FD6808">
            <w:pPr>
              <w:spacing w:after="0" w:line="240" w:lineRule="auto"/>
              <w:jc w:val="center"/>
              <w:rPr>
                <w:rFonts w:ascii="Times New Roman" w:hAnsi="Times New Roman"/>
                <w:sz w:val="24"/>
                <w:szCs w:val="24"/>
              </w:rPr>
            </w:pPr>
          </w:p>
          <w:p w:rsidR="00952E7E" w:rsidRPr="00FD6808" w:rsidRDefault="00952E7E" w:rsidP="00FD6808">
            <w:pPr>
              <w:spacing w:after="0" w:line="240" w:lineRule="auto"/>
              <w:jc w:val="center"/>
              <w:rPr>
                <w:rFonts w:ascii="Times New Roman" w:hAnsi="Times New Roman"/>
                <w:sz w:val="24"/>
                <w:szCs w:val="24"/>
              </w:rPr>
            </w:pPr>
            <w:r w:rsidRPr="00FD6808">
              <w:rPr>
                <w:rFonts w:ascii="Times New Roman" w:hAnsi="Times New Roman"/>
                <w:sz w:val="24"/>
                <w:szCs w:val="24"/>
              </w:rPr>
              <w:t>3</w:t>
            </w:r>
          </w:p>
          <w:p w:rsidR="00952E7E" w:rsidRPr="00FD6808" w:rsidRDefault="00952E7E" w:rsidP="00FD6808">
            <w:pPr>
              <w:spacing w:after="0" w:line="240" w:lineRule="auto"/>
              <w:rPr>
                <w:rFonts w:ascii="Times New Roman" w:hAnsi="Times New Roman"/>
                <w:sz w:val="24"/>
                <w:szCs w:val="24"/>
              </w:rPr>
            </w:pPr>
          </w:p>
        </w:tc>
        <w:tc>
          <w:tcPr>
            <w:tcW w:w="5155" w:type="dxa"/>
            <w:vMerge/>
            <w:vAlign w:val="center"/>
          </w:tcPr>
          <w:p w:rsidR="00952E7E" w:rsidRPr="00FD6808" w:rsidRDefault="00952E7E" w:rsidP="00FD6808">
            <w:pPr>
              <w:spacing w:after="0" w:line="240" w:lineRule="auto"/>
              <w:rPr>
                <w:rFonts w:ascii="Times New Roman" w:hAnsi="Times New Roman"/>
                <w:sz w:val="24"/>
                <w:szCs w:val="24"/>
              </w:rPr>
            </w:pPr>
          </w:p>
        </w:tc>
        <w:tc>
          <w:tcPr>
            <w:tcW w:w="4253" w:type="dxa"/>
            <w:vMerge/>
            <w:vAlign w:val="center"/>
          </w:tcPr>
          <w:p w:rsidR="00952E7E" w:rsidRPr="00FD6808" w:rsidRDefault="00952E7E" w:rsidP="00FD6808">
            <w:pPr>
              <w:spacing w:after="0" w:line="240" w:lineRule="auto"/>
              <w:rPr>
                <w:rFonts w:ascii="Times New Roman" w:hAnsi="Times New Roman"/>
                <w:sz w:val="24"/>
                <w:szCs w:val="24"/>
              </w:rPr>
            </w:pPr>
          </w:p>
        </w:tc>
      </w:tr>
      <w:tr w:rsidR="00952E7E" w:rsidRPr="00FD6808">
        <w:trPr>
          <w:trHeight w:val="2572"/>
        </w:trPr>
        <w:tc>
          <w:tcPr>
            <w:tcW w:w="676" w:type="dxa"/>
          </w:tcPr>
          <w:p w:rsidR="00952E7E" w:rsidRPr="00FD6808" w:rsidRDefault="00952E7E" w:rsidP="00FD6808">
            <w:pPr>
              <w:spacing w:after="0" w:line="240" w:lineRule="auto"/>
              <w:ind w:left="-84" w:right="-202"/>
              <w:jc w:val="center"/>
              <w:rPr>
                <w:rFonts w:ascii="Times New Roman" w:hAnsi="Times New Roman"/>
                <w:sz w:val="24"/>
                <w:szCs w:val="24"/>
              </w:rPr>
            </w:pPr>
            <w:r w:rsidRPr="00FD6808">
              <w:rPr>
                <w:rFonts w:ascii="Times New Roman" w:hAnsi="Times New Roman"/>
                <w:sz w:val="24"/>
                <w:szCs w:val="24"/>
              </w:rPr>
              <w:lastRenderedPageBreak/>
              <w:t>12</w:t>
            </w:r>
          </w:p>
        </w:tc>
        <w:tc>
          <w:tcPr>
            <w:tcW w:w="4112"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Профессия - репортер (</w:t>
            </w:r>
            <w:proofErr w:type="spellStart"/>
            <w:r w:rsidRPr="00FD6808">
              <w:rPr>
                <w:rFonts w:ascii="Times New Roman" w:hAnsi="Times New Roman"/>
                <w:sz w:val="24"/>
                <w:szCs w:val="24"/>
                <w:lang w:val="en-US"/>
              </w:rPr>
              <w:t>ArtemBorovik</w:t>
            </w:r>
            <w:proofErr w:type="spellEnd"/>
            <w:r w:rsidRPr="00FD6808">
              <w:rPr>
                <w:rFonts w:ascii="Times New Roman" w:hAnsi="Times New Roman"/>
                <w:sz w:val="24"/>
                <w:szCs w:val="24"/>
              </w:rPr>
              <w:t>). Создание собственного репортажа.</w:t>
            </w:r>
          </w:p>
        </w:tc>
        <w:tc>
          <w:tcPr>
            <w:tcW w:w="1134" w:type="dxa"/>
          </w:tcPr>
          <w:p w:rsidR="00952E7E" w:rsidRPr="00FD6808" w:rsidRDefault="00952E7E" w:rsidP="00FD6808">
            <w:pPr>
              <w:spacing w:after="0" w:line="240" w:lineRule="auto"/>
              <w:jc w:val="center"/>
              <w:rPr>
                <w:rFonts w:ascii="Times New Roman" w:hAnsi="Times New Roman"/>
                <w:sz w:val="24"/>
                <w:szCs w:val="24"/>
              </w:rPr>
            </w:pPr>
            <w:r w:rsidRPr="00FD6808">
              <w:rPr>
                <w:rFonts w:ascii="Times New Roman" w:hAnsi="Times New Roman"/>
                <w:sz w:val="24"/>
                <w:szCs w:val="24"/>
              </w:rPr>
              <w:t>2</w:t>
            </w:r>
          </w:p>
        </w:tc>
        <w:tc>
          <w:tcPr>
            <w:tcW w:w="5155" w:type="dxa"/>
            <w:vMerge/>
            <w:vAlign w:val="center"/>
          </w:tcPr>
          <w:p w:rsidR="00952E7E" w:rsidRPr="00FD6808" w:rsidRDefault="00952E7E" w:rsidP="00FD6808">
            <w:pPr>
              <w:spacing w:after="0" w:line="240" w:lineRule="auto"/>
              <w:rPr>
                <w:rFonts w:ascii="Times New Roman" w:hAnsi="Times New Roman"/>
                <w:sz w:val="24"/>
                <w:szCs w:val="24"/>
              </w:rPr>
            </w:pPr>
          </w:p>
        </w:tc>
        <w:tc>
          <w:tcPr>
            <w:tcW w:w="4253" w:type="dxa"/>
            <w:vMerge/>
            <w:vAlign w:val="center"/>
          </w:tcPr>
          <w:p w:rsidR="00952E7E" w:rsidRPr="00FD6808" w:rsidRDefault="00952E7E" w:rsidP="00FD6808">
            <w:pPr>
              <w:spacing w:after="0" w:line="240" w:lineRule="auto"/>
              <w:rPr>
                <w:rFonts w:ascii="Times New Roman" w:hAnsi="Times New Roman"/>
                <w:sz w:val="24"/>
                <w:szCs w:val="24"/>
              </w:rPr>
            </w:pPr>
          </w:p>
        </w:tc>
      </w:tr>
      <w:tr w:rsidR="00952E7E" w:rsidRPr="00FD6808">
        <w:tc>
          <w:tcPr>
            <w:tcW w:w="676" w:type="dxa"/>
          </w:tcPr>
          <w:p w:rsidR="00952E7E" w:rsidRPr="00FD6808" w:rsidRDefault="00952E7E" w:rsidP="00FD6808">
            <w:pPr>
              <w:spacing w:after="0" w:line="240" w:lineRule="auto"/>
              <w:ind w:left="-29" w:right="-94"/>
              <w:rPr>
                <w:rFonts w:ascii="Times New Roman" w:hAnsi="Times New Roman"/>
                <w:sz w:val="24"/>
                <w:szCs w:val="24"/>
              </w:rPr>
            </w:pPr>
            <w:r w:rsidRPr="00FD6808">
              <w:rPr>
                <w:rFonts w:ascii="Times New Roman" w:hAnsi="Times New Roman"/>
                <w:sz w:val="24"/>
                <w:szCs w:val="24"/>
              </w:rPr>
              <w:t>13</w:t>
            </w:r>
          </w:p>
        </w:tc>
        <w:tc>
          <w:tcPr>
            <w:tcW w:w="4112"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Чтение в жизни современного подростка: печатные книги и книги</w:t>
            </w:r>
          </w:p>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на дисках, домашняя и школьная библиотека. Факты из истории </w:t>
            </w:r>
          </w:p>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книгопечатания (Иван Федоров). Круг чтения мой и моих зарубежных сверстников. </w:t>
            </w:r>
            <w:proofErr w:type="spellStart"/>
            <w:r w:rsidRPr="00FD6808">
              <w:rPr>
                <w:rFonts w:ascii="Times New Roman" w:hAnsi="Times New Roman"/>
                <w:sz w:val="24"/>
                <w:szCs w:val="24"/>
              </w:rPr>
              <w:t>Любимыеписателимоиимоихсверстников</w:t>
            </w:r>
            <w:proofErr w:type="spellEnd"/>
            <w:r w:rsidRPr="00FD6808">
              <w:rPr>
                <w:rFonts w:ascii="Times New Roman" w:hAnsi="Times New Roman"/>
                <w:sz w:val="24"/>
                <w:szCs w:val="24"/>
              </w:rPr>
              <w:t>.</w:t>
            </w:r>
          </w:p>
        </w:tc>
        <w:tc>
          <w:tcPr>
            <w:tcW w:w="1134" w:type="dxa"/>
          </w:tcPr>
          <w:p w:rsidR="00952E7E" w:rsidRPr="00FD6808" w:rsidRDefault="00952E7E" w:rsidP="00FD6808">
            <w:pPr>
              <w:spacing w:after="0" w:line="240" w:lineRule="auto"/>
              <w:jc w:val="center"/>
              <w:rPr>
                <w:rFonts w:ascii="Times New Roman" w:hAnsi="Times New Roman"/>
                <w:sz w:val="24"/>
                <w:szCs w:val="24"/>
              </w:rPr>
            </w:pPr>
          </w:p>
          <w:p w:rsidR="00952E7E" w:rsidRPr="00FD6808" w:rsidRDefault="00952E7E" w:rsidP="00FD6808">
            <w:pPr>
              <w:spacing w:after="0" w:line="240" w:lineRule="auto"/>
              <w:jc w:val="center"/>
              <w:rPr>
                <w:rFonts w:ascii="Times New Roman" w:hAnsi="Times New Roman"/>
                <w:sz w:val="24"/>
                <w:szCs w:val="24"/>
              </w:rPr>
            </w:pPr>
            <w:r w:rsidRPr="00FD6808">
              <w:rPr>
                <w:rFonts w:ascii="Times New Roman" w:hAnsi="Times New Roman"/>
                <w:sz w:val="24"/>
                <w:szCs w:val="24"/>
              </w:rPr>
              <w:t>8</w:t>
            </w:r>
          </w:p>
          <w:p w:rsidR="00952E7E" w:rsidRPr="00FD6808" w:rsidRDefault="00952E7E" w:rsidP="00FD6808">
            <w:pPr>
              <w:spacing w:after="0" w:line="240" w:lineRule="auto"/>
              <w:rPr>
                <w:rFonts w:ascii="Times New Roman" w:hAnsi="Times New Roman"/>
                <w:sz w:val="24"/>
                <w:szCs w:val="24"/>
              </w:rPr>
            </w:pPr>
          </w:p>
        </w:tc>
        <w:tc>
          <w:tcPr>
            <w:tcW w:w="5155" w:type="dxa"/>
            <w:vMerge/>
            <w:vAlign w:val="center"/>
          </w:tcPr>
          <w:p w:rsidR="00952E7E" w:rsidRPr="00FD6808" w:rsidRDefault="00952E7E" w:rsidP="00FD6808">
            <w:pPr>
              <w:spacing w:after="0" w:line="240" w:lineRule="auto"/>
              <w:rPr>
                <w:rFonts w:ascii="Times New Roman" w:hAnsi="Times New Roman"/>
                <w:sz w:val="24"/>
                <w:szCs w:val="24"/>
              </w:rPr>
            </w:pPr>
          </w:p>
        </w:tc>
        <w:tc>
          <w:tcPr>
            <w:tcW w:w="4253" w:type="dxa"/>
            <w:vMerge/>
            <w:vAlign w:val="center"/>
          </w:tcPr>
          <w:p w:rsidR="00952E7E" w:rsidRPr="00FD6808" w:rsidRDefault="00952E7E" w:rsidP="00FD6808">
            <w:pPr>
              <w:spacing w:after="0" w:line="240" w:lineRule="auto"/>
              <w:rPr>
                <w:rFonts w:ascii="Times New Roman" w:hAnsi="Times New Roman"/>
                <w:sz w:val="24"/>
                <w:szCs w:val="24"/>
              </w:rPr>
            </w:pPr>
          </w:p>
        </w:tc>
      </w:tr>
      <w:tr w:rsidR="00952E7E" w:rsidRPr="00FD6808">
        <w:tc>
          <w:tcPr>
            <w:tcW w:w="676" w:type="dxa"/>
          </w:tcPr>
          <w:p w:rsidR="00952E7E" w:rsidRPr="00FD6808" w:rsidRDefault="00952E7E" w:rsidP="00FD6808">
            <w:pPr>
              <w:spacing w:after="0" w:line="240" w:lineRule="auto"/>
              <w:ind w:left="-28" w:right="-66"/>
              <w:rPr>
                <w:rFonts w:ascii="Times New Roman" w:hAnsi="Times New Roman"/>
                <w:sz w:val="24"/>
                <w:szCs w:val="24"/>
              </w:rPr>
            </w:pPr>
            <w:r w:rsidRPr="00FD6808">
              <w:rPr>
                <w:rFonts w:ascii="Times New Roman" w:hAnsi="Times New Roman"/>
                <w:sz w:val="24"/>
                <w:szCs w:val="24"/>
              </w:rPr>
              <w:t>14</w:t>
            </w:r>
          </w:p>
        </w:tc>
        <w:tc>
          <w:tcPr>
            <w:tcW w:w="4112"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 Пробы пера. Рассказ о любимой книге.</w:t>
            </w:r>
          </w:p>
        </w:tc>
        <w:tc>
          <w:tcPr>
            <w:tcW w:w="1134" w:type="dxa"/>
          </w:tcPr>
          <w:p w:rsidR="00952E7E" w:rsidRPr="00FD6808" w:rsidRDefault="00952E7E" w:rsidP="00FD6808">
            <w:pPr>
              <w:spacing w:after="0" w:line="240" w:lineRule="auto"/>
              <w:jc w:val="center"/>
              <w:rPr>
                <w:rFonts w:ascii="Times New Roman" w:hAnsi="Times New Roman"/>
                <w:sz w:val="24"/>
                <w:szCs w:val="24"/>
              </w:rPr>
            </w:pPr>
            <w:r w:rsidRPr="00FD6808">
              <w:rPr>
                <w:rFonts w:ascii="Times New Roman" w:hAnsi="Times New Roman"/>
                <w:sz w:val="24"/>
                <w:szCs w:val="24"/>
              </w:rPr>
              <w:t>5</w:t>
            </w:r>
          </w:p>
        </w:tc>
        <w:tc>
          <w:tcPr>
            <w:tcW w:w="5155" w:type="dxa"/>
            <w:vMerge/>
            <w:vAlign w:val="center"/>
          </w:tcPr>
          <w:p w:rsidR="00952E7E" w:rsidRPr="00FD6808" w:rsidRDefault="00952E7E" w:rsidP="00FD6808">
            <w:pPr>
              <w:spacing w:after="0" w:line="240" w:lineRule="auto"/>
              <w:rPr>
                <w:rFonts w:ascii="Times New Roman" w:hAnsi="Times New Roman"/>
                <w:sz w:val="24"/>
                <w:szCs w:val="24"/>
              </w:rPr>
            </w:pPr>
          </w:p>
        </w:tc>
        <w:tc>
          <w:tcPr>
            <w:tcW w:w="4253" w:type="dxa"/>
            <w:vMerge/>
            <w:vAlign w:val="center"/>
          </w:tcPr>
          <w:p w:rsidR="00952E7E" w:rsidRPr="00FD6808" w:rsidRDefault="00952E7E" w:rsidP="00FD6808">
            <w:pPr>
              <w:spacing w:after="0" w:line="240" w:lineRule="auto"/>
              <w:rPr>
                <w:rFonts w:ascii="Times New Roman" w:hAnsi="Times New Roman"/>
                <w:sz w:val="24"/>
                <w:szCs w:val="24"/>
              </w:rPr>
            </w:pPr>
          </w:p>
        </w:tc>
      </w:tr>
      <w:tr w:rsidR="00952E7E" w:rsidRPr="00FD6808">
        <w:tc>
          <w:tcPr>
            <w:tcW w:w="676" w:type="dxa"/>
          </w:tcPr>
          <w:p w:rsidR="00952E7E" w:rsidRPr="00FD6808" w:rsidRDefault="00952E7E" w:rsidP="00FD6808">
            <w:pPr>
              <w:spacing w:after="0" w:line="240" w:lineRule="auto"/>
              <w:ind w:left="-28" w:right="-66"/>
              <w:rPr>
                <w:rFonts w:ascii="Times New Roman" w:hAnsi="Times New Roman"/>
                <w:sz w:val="24"/>
                <w:szCs w:val="24"/>
              </w:rPr>
            </w:pPr>
            <w:r w:rsidRPr="00FD6808">
              <w:rPr>
                <w:rFonts w:ascii="Times New Roman" w:hAnsi="Times New Roman"/>
                <w:sz w:val="24"/>
                <w:szCs w:val="24"/>
              </w:rPr>
              <w:t>15</w:t>
            </w:r>
          </w:p>
        </w:tc>
        <w:tc>
          <w:tcPr>
            <w:tcW w:w="4112"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Интернет – главный источник информации сегодня</w:t>
            </w:r>
          </w:p>
        </w:tc>
        <w:tc>
          <w:tcPr>
            <w:tcW w:w="1134" w:type="dxa"/>
          </w:tcPr>
          <w:p w:rsidR="00952E7E" w:rsidRPr="00FD6808" w:rsidRDefault="00952E7E" w:rsidP="00FD6808">
            <w:pPr>
              <w:spacing w:after="0" w:line="240" w:lineRule="auto"/>
              <w:jc w:val="center"/>
              <w:rPr>
                <w:rFonts w:ascii="Times New Roman" w:hAnsi="Times New Roman"/>
                <w:sz w:val="24"/>
                <w:szCs w:val="24"/>
              </w:rPr>
            </w:pPr>
            <w:r w:rsidRPr="00FD6808">
              <w:rPr>
                <w:rFonts w:ascii="Times New Roman" w:hAnsi="Times New Roman"/>
                <w:sz w:val="24"/>
                <w:szCs w:val="24"/>
              </w:rPr>
              <w:t>4</w:t>
            </w:r>
          </w:p>
        </w:tc>
        <w:tc>
          <w:tcPr>
            <w:tcW w:w="5155" w:type="dxa"/>
            <w:vMerge/>
            <w:vAlign w:val="center"/>
          </w:tcPr>
          <w:p w:rsidR="00952E7E" w:rsidRPr="00FD6808" w:rsidRDefault="00952E7E" w:rsidP="00FD6808">
            <w:pPr>
              <w:spacing w:after="0" w:line="240" w:lineRule="auto"/>
              <w:rPr>
                <w:rFonts w:ascii="Times New Roman" w:hAnsi="Times New Roman"/>
                <w:sz w:val="24"/>
                <w:szCs w:val="24"/>
              </w:rPr>
            </w:pPr>
          </w:p>
        </w:tc>
        <w:tc>
          <w:tcPr>
            <w:tcW w:w="4253" w:type="dxa"/>
            <w:vAlign w:val="center"/>
          </w:tcPr>
          <w:p w:rsidR="00952E7E" w:rsidRPr="00FD6808" w:rsidRDefault="00952E7E" w:rsidP="00FD6808">
            <w:pPr>
              <w:spacing w:after="0" w:line="240" w:lineRule="auto"/>
              <w:rPr>
                <w:rFonts w:ascii="Times New Roman" w:hAnsi="Times New Roman"/>
                <w:sz w:val="24"/>
                <w:szCs w:val="24"/>
              </w:rPr>
            </w:pPr>
          </w:p>
        </w:tc>
      </w:tr>
      <w:tr w:rsidR="00952E7E" w:rsidRPr="00FD6808">
        <w:tc>
          <w:tcPr>
            <w:tcW w:w="15330" w:type="dxa"/>
            <w:gridSpan w:val="5"/>
          </w:tcPr>
          <w:p w:rsidR="00952E7E" w:rsidRPr="00FD6808" w:rsidRDefault="00952E7E" w:rsidP="00FD6808">
            <w:pPr>
              <w:pStyle w:val="a5"/>
              <w:jc w:val="center"/>
              <w:rPr>
                <w:rFonts w:ascii="Times New Roman" w:hAnsi="Times New Roman"/>
                <w:b/>
                <w:sz w:val="24"/>
                <w:szCs w:val="24"/>
                <w:lang w:eastAsia="ru-RU"/>
              </w:rPr>
            </w:pPr>
          </w:p>
          <w:p w:rsidR="00952E7E" w:rsidRPr="00FD6808" w:rsidRDefault="00952E7E" w:rsidP="00FD6808">
            <w:pPr>
              <w:pStyle w:val="a5"/>
              <w:jc w:val="center"/>
              <w:rPr>
                <w:rFonts w:ascii="Times New Roman" w:hAnsi="Times New Roman"/>
                <w:b/>
                <w:sz w:val="24"/>
                <w:szCs w:val="24"/>
                <w:lang w:eastAsia="ru-RU"/>
              </w:rPr>
            </w:pPr>
            <w:r w:rsidRPr="00FD6808">
              <w:rPr>
                <w:rFonts w:ascii="Times New Roman" w:hAnsi="Times New Roman"/>
                <w:b/>
                <w:sz w:val="24"/>
                <w:szCs w:val="24"/>
                <w:lang w:val="en-US" w:eastAsia="ru-RU"/>
              </w:rPr>
              <w:t>UNIT</w:t>
            </w:r>
            <w:r w:rsidRPr="00FD6808">
              <w:rPr>
                <w:rFonts w:ascii="Times New Roman" w:hAnsi="Times New Roman"/>
                <w:b/>
                <w:sz w:val="24"/>
                <w:szCs w:val="24"/>
                <w:lang w:eastAsia="ru-RU"/>
              </w:rPr>
              <w:t xml:space="preserve"> 4. </w:t>
            </w:r>
            <w:r w:rsidRPr="00FD6808">
              <w:rPr>
                <w:rFonts w:ascii="Times New Roman" w:hAnsi="Times New Roman"/>
                <w:b/>
                <w:sz w:val="24"/>
                <w:szCs w:val="24"/>
                <w:lang w:val="en-US" w:eastAsia="ru-RU"/>
              </w:rPr>
              <w:t>TRYINGTOBECOMEASUCCESSFULPERSON</w:t>
            </w:r>
            <w:r w:rsidRPr="00FD6808">
              <w:rPr>
                <w:rFonts w:ascii="Times New Roman" w:hAnsi="Times New Roman"/>
                <w:b/>
                <w:sz w:val="24"/>
                <w:szCs w:val="24"/>
                <w:lang w:eastAsia="ru-RU"/>
              </w:rPr>
              <w:t xml:space="preserve">. </w:t>
            </w:r>
          </w:p>
          <w:p w:rsidR="00952E7E" w:rsidRPr="00FD6808" w:rsidRDefault="00952E7E" w:rsidP="00FD6808">
            <w:pPr>
              <w:pStyle w:val="a5"/>
              <w:jc w:val="center"/>
              <w:rPr>
                <w:rFonts w:ascii="Times New Roman" w:hAnsi="Times New Roman"/>
                <w:sz w:val="24"/>
                <w:szCs w:val="24"/>
                <w:lang w:eastAsia="ru-RU"/>
              </w:rPr>
            </w:pPr>
          </w:p>
        </w:tc>
      </w:tr>
      <w:tr w:rsidR="00952E7E" w:rsidRPr="00FD6808">
        <w:tc>
          <w:tcPr>
            <w:tcW w:w="676" w:type="dxa"/>
          </w:tcPr>
          <w:p w:rsidR="00952E7E" w:rsidRPr="00FD6808" w:rsidRDefault="00952E7E" w:rsidP="00FD6808">
            <w:pPr>
              <w:spacing w:after="0" w:line="240" w:lineRule="auto"/>
              <w:ind w:left="-56" w:right="-52"/>
              <w:rPr>
                <w:rFonts w:ascii="Times New Roman" w:hAnsi="Times New Roman"/>
                <w:sz w:val="24"/>
                <w:szCs w:val="24"/>
              </w:rPr>
            </w:pPr>
            <w:r w:rsidRPr="00FD6808">
              <w:rPr>
                <w:rFonts w:ascii="Times New Roman" w:hAnsi="Times New Roman"/>
                <w:sz w:val="24"/>
                <w:szCs w:val="24"/>
              </w:rPr>
              <w:t>15</w:t>
            </w:r>
          </w:p>
        </w:tc>
        <w:tc>
          <w:tcPr>
            <w:tcW w:w="4112"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Известные люди, добившееся в </w:t>
            </w:r>
            <w:r w:rsidRPr="00FD6808">
              <w:rPr>
                <w:rFonts w:ascii="Times New Roman" w:hAnsi="Times New Roman"/>
                <w:sz w:val="24"/>
                <w:szCs w:val="24"/>
              </w:rPr>
              <w:lastRenderedPageBreak/>
              <w:t>жизни успеха собственным трудом: факты, некоторые биографические данные(</w:t>
            </w:r>
            <w:proofErr w:type="spellStart"/>
            <w:r w:rsidRPr="00FD6808">
              <w:rPr>
                <w:rFonts w:ascii="Times New Roman" w:hAnsi="Times New Roman"/>
                <w:sz w:val="24"/>
                <w:szCs w:val="24"/>
                <w:lang w:val="en-US"/>
              </w:rPr>
              <w:t>AbrahamLincoln</w:t>
            </w:r>
            <w:proofErr w:type="spellEnd"/>
            <w:r w:rsidRPr="00FD6808">
              <w:rPr>
                <w:rFonts w:ascii="Times New Roman" w:hAnsi="Times New Roman"/>
                <w:sz w:val="24"/>
                <w:szCs w:val="24"/>
              </w:rPr>
              <w:t xml:space="preserve">, </w:t>
            </w:r>
            <w:proofErr w:type="spellStart"/>
            <w:r w:rsidRPr="00FD6808">
              <w:rPr>
                <w:rFonts w:ascii="Times New Roman" w:hAnsi="Times New Roman"/>
                <w:sz w:val="24"/>
                <w:szCs w:val="24"/>
                <w:lang w:val="en-US"/>
              </w:rPr>
              <w:t>CharlieChaplin</w:t>
            </w:r>
            <w:proofErr w:type="spellEnd"/>
            <w:r w:rsidRPr="00FD6808">
              <w:rPr>
                <w:rFonts w:ascii="Times New Roman" w:hAnsi="Times New Roman"/>
                <w:sz w:val="24"/>
                <w:szCs w:val="24"/>
              </w:rPr>
              <w:t xml:space="preserve">, </w:t>
            </w:r>
            <w:proofErr w:type="spellStart"/>
            <w:r w:rsidRPr="00FD6808">
              <w:rPr>
                <w:rFonts w:ascii="Times New Roman" w:hAnsi="Times New Roman"/>
                <w:sz w:val="24"/>
                <w:szCs w:val="24"/>
                <w:lang w:val="en-US"/>
              </w:rPr>
              <w:t>MotherTeresa</w:t>
            </w:r>
            <w:proofErr w:type="spellEnd"/>
            <w:r w:rsidRPr="00FD6808">
              <w:rPr>
                <w:rFonts w:ascii="Times New Roman" w:hAnsi="Times New Roman"/>
                <w:sz w:val="24"/>
                <w:szCs w:val="24"/>
              </w:rPr>
              <w:t xml:space="preserve">, </w:t>
            </w:r>
            <w:proofErr w:type="spellStart"/>
            <w:r w:rsidRPr="00FD6808">
              <w:rPr>
                <w:rFonts w:ascii="Times New Roman" w:hAnsi="Times New Roman"/>
                <w:sz w:val="24"/>
                <w:szCs w:val="24"/>
                <w:lang w:val="en-US"/>
              </w:rPr>
              <w:t>JackLondon</w:t>
            </w:r>
            <w:proofErr w:type="spellEnd"/>
            <w:r w:rsidRPr="00FD6808">
              <w:rPr>
                <w:rFonts w:ascii="Times New Roman" w:hAnsi="Times New Roman"/>
                <w:sz w:val="24"/>
                <w:szCs w:val="24"/>
              </w:rPr>
              <w:t xml:space="preserve">, </w:t>
            </w:r>
            <w:proofErr w:type="spellStart"/>
            <w:r w:rsidRPr="00FD6808">
              <w:rPr>
                <w:rFonts w:ascii="Times New Roman" w:hAnsi="Times New Roman"/>
                <w:sz w:val="24"/>
                <w:szCs w:val="24"/>
                <w:lang w:val="en-US"/>
              </w:rPr>
              <w:t>WaltDisney</w:t>
            </w:r>
            <w:proofErr w:type="spellEnd"/>
            <w:r w:rsidRPr="00FD6808">
              <w:rPr>
                <w:rFonts w:ascii="Times New Roman" w:hAnsi="Times New Roman"/>
                <w:sz w:val="24"/>
                <w:szCs w:val="24"/>
              </w:rPr>
              <w:t xml:space="preserve">, </w:t>
            </w:r>
            <w:proofErr w:type="spellStart"/>
            <w:r w:rsidRPr="00FD6808">
              <w:rPr>
                <w:rFonts w:ascii="Times New Roman" w:hAnsi="Times New Roman"/>
                <w:sz w:val="24"/>
                <w:szCs w:val="24"/>
                <w:lang w:val="en-US"/>
              </w:rPr>
              <w:t>TheBeatles</w:t>
            </w:r>
            <w:proofErr w:type="spellEnd"/>
            <w:r w:rsidRPr="00FD6808">
              <w:rPr>
                <w:rFonts w:ascii="Times New Roman" w:hAnsi="Times New Roman"/>
                <w:sz w:val="24"/>
                <w:szCs w:val="24"/>
              </w:rPr>
              <w:t xml:space="preserve">, </w:t>
            </w:r>
            <w:proofErr w:type="spellStart"/>
            <w:r w:rsidRPr="00FD6808">
              <w:rPr>
                <w:rFonts w:ascii="Times New Roman" w:hAnsi="Times New Roman"/>
                <w:sz w:val="24"/>
                <w:szCs w:val="24"/>
                <w:lang w:val="en-US"/>
              </w:rPr>
              <w:t>BillGates</w:t>
            </w:r>
            <w:proofErr w:type="spellEnd"/>
            <w:r w:rsidRPr="00FD6808">
              <w:rPr>
                <w:rFonts w:ascii="Times New Roman" w:hAnsi="Times New Roman"/>
                <w:sz w:val="24"/>
                <w:szCs w:val="24"/>
              </w:rPr>
              <w:t xml:space="preserve">; </w:t>
            </w:r>
            <w:proofErr w:type="spellStart"/>
            <w:r w:rsidRPr="00FD6808">
              <w:rPr>
                <w:rFonts w:ascii="Times New Roman" w:hAnsi="Times New Roman"/>
                <w:sz w:val="24"/>
                <w:szCs w:val="24"/>
                <w:lang w:val="en-US"/>
              </w:rPr>
              <w:t>GalinaUlanova</w:t>
            </w:r>
            <w:proofErr w:type="spellEnd"/>
            <w:r w:rsidRPr="00FD6808">
              <w:rPr>
                <w:rFonts w:ascii="Times New Roman" w:hAnsi="Times New Roman"/>
                <w:sz w:val="24"/>
                <w:szCs w:val="24"/>
              </w:rPr>
              <w:t xml:space="preserve">, </w:t>
            </w:r>
            <w:proofErr w:type="spellStart"/>
            <w:r w:rsidRPr="00FD6808">
              <w:rPr>
                <w:rFonts w:ascii="Times New Roman" w:hAnsi="Times New Roman"/>
                <w:sz w:val="24"/>
                <w:szCs w:val="24"/>
                <w:lang w:val="en-US"/>
              </w:rPr>
              <w:t>SlavaPolynin</w:t>
            </w:r>
            <w:proofErr w:type="spellEnd"/>
            <w:r w:rsidRPr="00FD6808">
              <w:rPr>
                <w:rFonts w:ascii="Times New Roman" w:hAnsi="Times New Roman"/>
                <w:sz w:val="24"/>
                <w:szCs w:val="24"/>
              </w:rPr>
              <w:t xml:space="preserve">, </w:t>
            </w:r>
            <w:proofErr w:type="spellStart"/>
            <w:r w:rsidRPr="00FD6808">
              <w:rPr>
                <w:rFonts w:ascii="Times New Roman" w:hAnsi="Times New Roman"/>
                <w:sz w:val="24"/>
                <w:szCs w:val="24"/>
                <w:lang w:val="en-US"/>
              </w:rPr>
              <w:t>IrinaRodnina</w:t>
            </w:r>
            <w:proofErr w:type="spellEnd"/>
            <w:r w:rsidRPr="00FD6808">
              <w:rPr>
                <w:rFonts w:ascii="Times New Roman" w:hAnsi="Times New Roman"/>
                <w:sz w:val="24"/>
                <w:szCs w:val="24"/>
              </w:rPr>
              <w:t xml:space="preserve">, </w:t>
            </w:r>
            <w:proofErr w:type="spellStart"/>
            <w:r w:rsidRPr="00FD6808">
              <w:rPr>
                <w:rFonts w:ascii="Times New Roman" w:hAnsi="Times New Roman"/>
                <w:sz w:val="24"/>
                <w:szCs w:val="24"/>
                <w:lang w:val="en-US"/>
              </w:rPr>
              <w:t>AllaPugacheva</w:t>
            </w:r>
            <w:proofErr w:type="spellEnd"/>
            <w:r w:rsidRPr="00FD6808">
              <w:rPr>
                <w:rFonts w:ascii="Times New Roman" w:hAnsi="Times New Roman"/>
                <w:sz w:val="24"/>
                <w:szCs w:val="24"/>
              </w:rPr>
              <w:t xml:space="preserve">, </w:t>
            </w:r>
            <w:proofErr w:type="spellStart"/>
            <w:r w:rsidRPr="00FD6808">
              <w:rPr>
                <w:rFonts w:ascii="Times New Roman" w:hAnsi="Times New Roman"/>
                <w:sz w:val="24"/>
                <w:szCs w:val="24"/>
                <w:lang w:val="en-US"/>
              </w:rPr>
              <w:t>GarriKasparov</w:t>
            </w:r>
            <w:proofErr w:type="spellEnd"/>
            <w:r w:rsidRPr="00FD6808">
              <w:rPr>
                <w:rFonts w:ascii="Times New Roman" w:hAnsi="Times New Roman"/>
                <w:sz w:val="24"/>
                <w:szCs w:val="24"/>
              </w:rPr>
              <w:t>).Успешные люди в твоем окружении.</w:t>
            </w:r>
          </w:p>
        </w:tc>
        <w:tc>
          <w:tcPr>
            <w:tcW w:w="1134" w:type="dxa"/>
          </w:tcPr>
          <w:p w:rsidR="00952E7E" w:rsidRPr="00FD6808" w:rsidRDefault="00952E7E" w:rsidP="00FD6808">
            <w:pPr>
              <w:spacing w:after="0" w:line="240" w:lineRule="auto"/>
              <w:jc w:val="center"/>
              <w:rPr>
                <w:rFonts w:ascii="Times New Roman" w:hAnsi="Times New Roman"/>
                <w:sz w:val="24"/>
                <w:szCs w:val="24"/>
              </w:rPr>
            </w:pPr>
          </w:p>
          <w:p w:rsidR="00952E7E" w:rsidRPr="00FD6808" w:rsidRDefault="00952E7E" w:rsidP="00FD6808">
            <w:pPr>
              <w:spacing w:after="0" w:line="240" w:lineRule="auto"/>
              <w:jc w:val="center"/>
              <w:rPr>
                <w:rFonts w:ascii="Times New Roman" w:hAnsi="Times New Roman"/>
                <w:sz w:val="24"/>
                <w:szCs w:val="24"/>
              </w:rPr>
            </w:pPr>
          </w:p>
          <w:p w:rsidR="00952E7E" w:rsidRPr="00FD6808" w:rsidRDefault="00952E7E" w:rsidP="00FD6808">
            <w:pPr>
              <w:spacing w:after="0" w:line="240" w:lineRule="auto"/>
              <w:jc w:val="center"/>
              <w:rPr>
                <w:rFonts w:ascii="Times New Roman" w:hAnsi="Times New Roman"/>
                <w:sz w:val="24"/>
                <w:szCs w:val="24"/>
                <w:lang w:val="en-US"/>
              </w:rPr>
            </w:pPr>
            <w:r w:rsidRPr="00FD6808">
              <w:rPr>
                <w:rFonts w:ascii="Times New Roman" w:hAnsi="Times New Roman"/>
                <w:sz w:val="24"/>
                <w:szCs w:val="24"/>
              </w:rPr>
              <w:t>6</w:t>
            </w:r>
          </w:p>
          <w:p w:rsidR="00952E7E" w:rsidRPr="00FD6808" w:rsidRDefault="00952E7E" w:rsidP="00FD6808">
            <w:pPr>
              <w:spacing w:after="0" w:line="240" w:lineRule="auto"/>
              <w:rPr>
                <w:rFonts w:ascii="Times New Roman" w:hAnsi="Times New Roman"/>
                <w:sz w:val="24"/>
                <w:szCs w:val="24"/>
              </w:rPr>
            </w:pPr>
          </w:p>
        </w:tc>
        <w:tc>
          <w:tcPr>
            <w:tcW w:w="5155" w:type="dxa"/>
            <w:vMerge w:val="restart"/>
          </w:tcPr>
          <w:p w:rsidR="00952E7E" w:rsidRPr="00FD6808" w:rsidRDefault="00952E7E" w:rsidP="00FD6808">
            <w:pPr>
              <w:spacing w:after="0" w:line="240" w:lineRule="auto"/>
              <w:rPr>
                <w:rFonts w:ascii="Times New Roman" w:hAnsi="Times New Roman"/>
                <w:color w:val="000000"/>
                <w:sz w:val="24"/>
                <w:szCs w:val="24"/>
              </w:rPr>
            </w:pPr>
            <w:r w:rsidRPr="00FD6808">
              <w:rPr>
                <w:rFonts w:ascii="Times New Roman" w:hAnsi="Times New Roman"/>
                <w:color w:val="000000"/>
                <w:sz w:val="24"/>
                <w:szCs w:val="24"/>
              </w:rPr>
              <w:lastRenderedPageBreak/>
              <w:t xml:space="preserve">Читать отрывки журнальных статей, опорой на </w:t>
            </w:r>
            <w:r w:rsidRPr="00FD6808">
              <w:rPr>
                <w:rFonts w:ascii="Times New Roman" w:hAnsi="Times New Roman"/>
                <w:color w:val="000000"/>
                <w:sz w:val="24"/>
                <w:szCs w:val="24"/>
              </w:rPr>
              <w:lastRenderedPageBreak/>
              <w:t xml:space="preserve">фонограмму с пониманием основного </w:t>
            </w:r>
            <w:proofErr w:type="gramStart"/>
            <w:r w:rsidRPr="00FD6808">
              <w:rPr>
                <w:rFonts w:ascii="Times New Roman" w:hAnsi="Times New Roman"/>
                <w:color w:val="000000"/>
                <w:sz w:val="24"/>
                <w:szCs w:val="24"/>
              </w:rPr>
              <w:t>содержания.(</w:t>
            </w:r>
            <w:proofErr w:type="gramEnd"/>
            <w:r w:rsidRPr="00FD6808">
              <w:rPr>
                <w:rFonts w:ascii="Times New Roman" w:hAnsi="Times New Roman"/>
                <w:color w:val="000000"/>
                <w:sz w:val="24"/>
                <w:szCs w:val="24"/>
              </w:rPr>
              <w:t>с использованием словаря и комментариев). Формулировать основную мысль прочитанного. Отвечать на вопросы по содержанию прочитанного и выражать своё мнение.</w:t>
            </w:r>
          </w:p>
          <w:p w:rsidR="00952E7E" w:rsidRPr="00FD6808" w:rsidRDefault="00952E7E" w:rsidP="00FD6808">
            <w:pPr>
              <w:pStyle w:val="a5"/>
              <w:spacing w:line="276" w:lineRule="auto"/>
              <w:rPr>
                <w:rFonts w:ascii="Times New Roman" w:hAnsi="Times New Roman"/>
                <w:sz w:val="24"/>
                <w:szCs w:val="24"/>
                <w:lang w:eastAsia="ru-RU"/>
              </w:rPr>
            </w:pPr>
            <w:r w:rsidRPr="00FD6808">
              <w:rPr>
                <w:rFonts w:ascii="Times New Roman" w:hAnsi="Times New Roman"/>
                <w:color w:val="000000"/>
                <w:sz w:val="24"/>
                <w:szCs w:val="24"/>
                <w:lang w:eastAsia="ru-RU"/>
              </w:rPr>
              <w:t xml:space="preserve">Читать текст с полным пониманием и воспроизводить его содержание, давать толкование тех проблем, о которых идёт речь в тексте. Сравнивать проблемы </w:t>
            </w:r>
            <w:proofErr w:type="gramStart"/>
            <w:r w:rsidRPr="00FD6808">
              <w:rPr>
                <w:rFonts w:ascii="Times New Roman" w:hAnsi="Times New Roman"/>
                <w:color w:val="000000"/>
                <w:sz w:val="24"/>
                <w:szCs w:val="24"/>
                <w:lang w:eastAsia="ru-RU"/>
              </w:rPr>
              <w:t>зарубежной  молодёжи</w:t>
            </w:r>
            <w:proofErr w:type="gramEnd"/>
            <w:r w:rsidRPr="00FD6808">
              <w:rPr>
                <w:rFonts w:ascii="Times New Roman" w:hAnsi="Times New Roman"/>
                <w:color w:val="000000"/>
                <w:sz w:val="24"/>
                <w:szCs w:val="24"/>
                <w:lang w:eastAsia="ru-RU"/>
              </w:rPr>
              <w:t xml:space="preserve"> с проблемами нашей молодёжи, со своими личными проблемами. Отвечать на вопросы с опорой на </w:t>
            </w:r>
            <w:proofErr w:type="spellStart"/>
            <w:r w:rsidRPr="00FD6808">
              <w:rPr>
                <w:rFonts w:ascii="Times New Roman" w:hAnsi="Times New Roman"/>
                <w:color w:val="000000"/>
                <w:sz w:val="24"/>
                <w:szCs w:val="24"/>
                <w:lang w:eastAsia="ru-RU"/>
              </w:rPr>
              <w:t>ассоциограмму</w:t>
            </w:r>
            <w:proofErr w:type="spellEnd"/>
            <w:r w:rsidRPr="00FD6808">
              <w:rPr>
                <w:rFonts w:ascii="Times New Roman" w:hAnsi="Times New Roman"/>
                <w:color w:val="000000"/>
                <w:sz w:val="24"/>
                <w:szCs w:val="24"/>
                <w:lang w:eastAsia="ru-RU"/>
              </w:rPr>
              <w:t xml:space="preserve">, прогнозировать действия персонажа. Рассказывать по аналогии о друзьях, героях текста. </w:t>
            </w:r>
            <w:proofErr w:type="spellStart"/>
            <w:r w:rsidRPr="00FD6808">
              <w:rPr>
                <w:rFonts w:ascii="Times New Roman" w:hAnsi="Times New Roman"/>
                <w:color w:val="000000"/>
                <w:sz w:val="24"/>
                <w:szCs w:val="24"/>
                <w:lang w:eastAsia="ru-RU"/>
              </w:rPr>
              <w:t>Семантизировать</w:t>
            </w:r>
            <w:proofErr w:type="spellEnd"/>
            <w:r w:rsidRPr="00FD6808">
              <w:rPr>
                <w:rFonts w:ascii="Times New Roman" w:hAnsi="Times New Roman"/>
                <w:color w:val="000000"/>
                <w:sz w:val="24"/>
                <w:szCs w:val="24"/>
                <w:lang w:eastAsia="ru-RU"/>
              </w:rPr>
              <w:t xml:space="preserve"> лексику по контексту. Расширять лексический запас с помощью словообразования. Заменять слова и словосочетания синонимами. Сообщать о своих проблемах с помощью схемы. Знакомиться информацией и памяткой по употреблению причастных оборотов. Употреблять их в речи.  Составлять предложения по образцу и завершать их. Читать художественный текст об отношениях персонажей с родителями.</w:t>
            </w:r>
          </w:p>
        </w:tc>
        <w:tc>
          <w:tcPr>
            <w:tcW w:w="4253" w:type="dxa"/>
            <w:vMerge w:val="restart"/>
          </w:tcPr>
          <w:p w:rsidR="00952E7E" w:rsidRPr="00FD6808" w:rsidRDefault="00952E7E" w:rsidP="00FD6808">
            <w:pPr>
              <w:spacing w:after="0" w:line="240" w:lineRule="auto"/>
              <w:rPr>
                <w:rFonts w:ascii="Times New Roman" w:hAnsi="Times New Roman"/>
                <w:color w:val="000000"/>
                <w:sz w:val="24"/>
                <w:szCs w:val="24"/>
              </w:rPr>
            </w:pPr>
            <w:r w:rsidRPr="00FD6808">
              <w:rPr>
                <w:rFonts w:ascii="Times New Roman" w:hAnsi="Times New Roman"/>
                <w:color w:val="000000"/>
                <w:sz w:val="24"/>
                <w:szCs w:val="24"/>
              </w:rPr>
              <w:lastRenderedPageBreak/>
              <w:t xml:space="preserve">Определение основной и </w:t>
            </w:r>
            <w:r w:rsidRPr="00FD6808">
              <w:rPr>
                <w:rFonts w:ascii="Times New Roman" w:hAnsi="Times New Roman"/>
                <w:color w:val="000000"/>
                <w:sz w:val="24"/>
                <w:szCs w:val="24"/>
              </w:rPr>
              <w:lastRenderedPageBreak/>
              <w:t>второстепенной информации (П)</w:t>
            </w:r>
          </w:p>
          <w:p w:rsidR="00952E7E" w:rsidRPr="00FD6808" w:rsidRDefault="00952E7E" w:rsidP="00FD6808">
            <w:pPr>
              <w:spacing w:after="0" w:line="240" w:lineRule="auto"/>
              <w:rPr>
                <w:rFonts w:ascii="Times New Roman" w:hAnsi="Times New Roman"/>
                <w:color w:val="000000"/>
                <w:sz w:val="24"/>
                <w:szCs w:val="24"/>
              </w:rPr>
            </w:pPr>
            <w:r w:rsidRPr="00FD6808">
              <w:rPr>
                <w:rFonts w:ascii="Times New Roman" w:hAnsi="Times New Roman"/>
                <w:color w:val="000000"/>
                <w:sz w:val="24"/>
                <w:szCs w:val="24"/>
              </w:rPr>
              <w:t>Извлечение необходимой информации из текста (П)</w:t>
            </w:r>
          </w:p>
          <w:p w:rsidR="00952E7E" w:rsidRPr="00FD6808" w:rsidRDefault="00952E7E" w:rsidP="00FD6808">
            <w:pPr>
              <w:spacing w:after="0" w:line="240" w:lineRule="auto"/>
              <w:rPr>
                <w:rFonts w:ascii="Times New Roman" w:hAnsi="Times New Roman"/>
                <w:color w:val="000000"/>
                <w:sz w:val="24"/>
                <w:szCs w:val="24"/>
              </w:rPr>
            </w:pPr>
            <w:r w:rsidRPr="00FD6808">
              <w:rPr>
                <w:rFonts w:ascii="Times New Roman" w:hAnsi="Times New Roman"/>
                <w:color w:val="000000"/>
                <w:sz w:val="24"/>
                <w:szCs w:val="24"/>
              </w:rPr>
              <w:t>Анализ, синтез, аналогия и обобщение, сравнение и классификация (П)</w:t>
            </w:r>
          </w:p>
          <w:p w:rsidR="00952E7E" w:rsidRPr="00FD6808" w:rsidRDefault="00952E7E" w:rsidP="00FD6808">
            <w:pPr>
              <w:spacing w:after="0" w:line="240" w:lineRule="auto"/>
              <w:rPr>
                <w:rFonts w:ascii="Times New Roman" w:hAnsi="Times New Roman"/>
                <w:color w:val="000000"/>
                <w:sz w:val="24"/>
                <w:szCs w:val="24"/>
              </w:rPr>
            </w:pPr>
            <w:r w:rsidRPr="00FD6808">
              <w:rPr>
                <w:rFonts w:ascii="Times New Roman" w:hAnsi="Times New Roman"/>
                <w:color w:val="000000"/>
                <w:sz w:val="24"/>
                <w:szCs w:val="24"/>
              </w:rPr>
              <w:t>Владение монологической и диалогической формами речи (К)</w:t>
            </w:r>
          </w:p>
          <w:p w:rsidR="00952E7E" w:rsidRPr="00FD6808" w:rsidRDefault="00952E7E" w:rsidP="00FD6808">
            <w:pPr>
              <w:spacing w:after="0" w:line="240" w:lineRule="auto"/>
              <w:rPr>
                <w:rFonts w:ascii="Times New Roman" w:hAnsi="Times New Roman"/>
                <w:color w:val="000000"/>
                <w:sz w:val="24"/>
                <w:szCs w:val="24"/>
              </w:rPr>
            </w:pPr>
            <w:r w:rsidRPr="00FD6808">
              <w:rPr>
                <w:rFonts w:ascii="Times New Roman" w:hAnsi="Times New Roman"/>
                <w:color w:val="000000"/>
                <w:sz w:val="24"/>
                <w:szCs w:val="24"/>
              </w:rPr>
              <w:t>Самоопределение (Л)</w:t>
            </w:r>
          </w:p>
          <w:p w:rsidR="00952E7E" w:rsidRPr="00FD6808" w:rsidRDefault="00952E7E" w:rsidP="00FD6808">
            <w:pPr>
              <w:spacing w:after="0" w:line="240" w:lineRule="auto"/>
              <w:rPr>
                <w:rFonts w:ascii="Times New Roman" w:hAnsi="Times New Roman"/>
                <w:color w:val="000000"/>
                <w:sz w:val="24"/>
                <w:szCs w:val="24"/>
              </w:rPr>
            </w:pPr>
            <w:proofErr w:type="spellStart"/>
            <w:r w:rsidRPr="00FD6808">
              <w:rPr>
                <w:rFonts w:ascii="Times New Roman" w:hAnsi="Times New Roman"/>
                <w:color w:val="000000"/>
                <w:sz w:val="24"/>
                <w:szCs w:val="24"/>
              </w:rPr>
              <w:t>Смыслообразование</w:t>
            </w:r>
            <w:proofErr w:type="spellEnd"/>
            <w:r w:rsidRPr="00FD6808">
              <w:rPr>
                <w:rFonts w:ascii="Times New Roman" w:hAnsi="Times New Roman"/>
                <w:color w:val="000000"/>
                <w:sz w:val="24"/>
                <w:szCs w:val="24"/>
              </w:rPr>
              <w:t xml:space="preserve"> (Л)</w:t>
            </w:r>
          </w:p>
          <w:p w:rsidR="00952E7E" w:rsidRPr="00FD6808" w:rsidRDefault="00952E7E" w:rsidP="00FD6808">
            <w:pPr>
              <w:spacing w:after="0" w:line="240" w:lineRule="auto"/>
              <w:rPr>
                <w:rFonts w:ascii="Times New Roman" w:hAnsi="Times New Roman"/>
                <w:color w:val="000000"/>
                <w:sz w:val="24"/>
                <w:szCs w:val="24"/>
              </w:rPr>
            </w:pPr>
            <w:r w:rsidRPr="00FD6808">
              <w:rPr>
                <w:rFonts w:ascii="Times New Roman" w:hAnsi="Times New Roman"/>
                <w:color w:val="000000"/>
                <w:sz w:val="24"/>
                <w:szCs w:val="24"/>
              </w:rPr>
              <w:t>Контроль (Р)</w:t>
            </w:r>
          </w:p>
          <w:p w:rsidR="00952E7E" w:rsidRPr="00FD6808" w:rsidRDefault="00952E7E" w:rsidP="00FD6808">
            <w:pPr>
              <w:spacing w:after="0" w:line="240" w:lineRule="auto"/>
              <w:rPr>
                <w:rFonts w:ascii="Times New Roman" w:hAnsi="Times New Roman"/>
                <w:color w:val="000000"/>
                <w:sz w:val="24"/>
                <w:szCs w:val="24"/>
              </w:rPr>
            </w:pPr>
            <w:r w:rsidRPr="00FD6808">
              <w:rPr>
                <w:rFonts w:ascii="Times New Roman" w:hAnsi="Times New Roman"/>
                <w:color w:val="000000"/>
                <w:sz w:val="24"/>
                <w:szCs w:val="24"/>
              </w:rPr>
              <w:t>Прогнозирование (Р)</w:t>
            </w:r>
          </w:p>
          <w:p w:rsidR="00952E7E" w:rsidRPr="00FD6808" w:rsidRDefault="00952E7E" w:rsidP="00FD6808">
            <w:pPr>
              <w:spacing w:after="0" w:line="240" w:lineRule="auto"/>
              <w:rPr>
                <w:rFonts w:ascii="Times New Roman" w:hAnsi="Times New Roman"/>
                <w:color w:val="000000"/>
                <w:sz w:val="24"/>
                <w:szCs w:val="24"/>
              </w:rPr>
            </w:pPr>
            <w:r w:rsidRPr="00FD6808">
              <w:rPr>
                <w:rFonts w:ascii="Times New Roman" w:hAnsi="Times New Roman"/>
                <w:color w:val="000000"/>
                <w:sz w:val="24"/>
                <w:szCs w:val="24"/>
              </w:rPr>
              <w:t>Постановка и формулирование проблемы ((П)</w:t>
            </w:r>
          </w:p>
          <w:p w:rsidR="00952E7E" w:rsidRPr="00FD6808" w:rsidRDefault="00952E7E" w:rsidP="00FD6808">
            <w:pPr>
              <w:spacing w:after="0" w:line="240" w:lineRule="auto"/>
              <w:rPr>
                <w:rFonts w:ascii="Times New Roman" w:hAnsi="Times New Roman"/>
                <w:color w:val="000000"/>
                <w:sz w:val="24"/>
                <w:szCs w:val="24"/>
              </w:rPr>
            </w:pPr>
            <w:r w:rsidRPr="00FD6808">
              <w:rPr>
                <w:rFonts w:ascii="Times New Roman" w:hAnsi="Times New Roman"/>
                <w:color w:val="000000"/>
                <w:sz w:val="24"/>
                <w:szCs w:val="24"/>
              </w:rPr>
              <w:t>Выполнение действий по алгоритму (П)</w:t>
            </w:r>
          </w:p>
          <w:p w:rsidR="00952E7E" w:rsidRPr="00FD6808" w:rsidRDefault="00952E7E" w:rsidP="00FD6808">
            <w:pPr>
              <w:spacing w:after="0" w:line="240" w:lineRule="auto"/>
              <w:rPr>
                <w:rFonts w:ascii="Times New Roman" w:hAnsi="Times New Roman"/>
                <w:color w:val="000000"/>
                <w:sz w:val="24"/>
                <w:szCs w:val="24"/>
              </w:rPr>
            </w:pPr>
            <w:r w:rsidRPr="00FD6808">
              <w:rPr>
                <w:rFonts w:ascii="Times New Roman" w:hAnsi="Times New Roman"/>
                <w:color w:val="000000"/>
                <w:sz w:val="24"/>
                <w:szCs w:val="24"/>
              </w:rPr>
              <w:t>Осознанное и произвольное построение речевого высказывания. (П)</w:t>
            </w:r>
          </w:p>
          <w:p w:rsidR="00952E7E" w:rsidRPr="00FD6808" w:rsidRDefault="00952E7E" w:rsidP="00FD6808">
            <w:pPr>
              <w:spacing w:after="0" w:line="240" w:lineRule="auto"/>
              <w:rPr>
                <w:rFonts w:ascii="Times New Roman" w:hAnsi="Times New Roman"/>
                <w:color w:val="000000"/>
                <w:sz w:val="24"/>
                <w:szCs w:val="24"/>
              </w:rPr>
            </w:pPr>
            <w:r w:rsidRPr="00FD6808">
              <w:rPr>
                <w:rFonts w:ascii="Times New Roman" w:hAnsi="Times New Roman"/>
                <w:color w:val="000000"/>
                <w:sz w:val="24"/>
                <w:szCs w:val="24"/>
              </w:rPr>
              <w:t>Выражение своих мыслей с достаточной полнотой и точностью (К)</w:t>
            </w:r>
          </w:p>
          <w:p w:rsidR="00952E7E" w:rsidRPr="00FD6808" w:rsidRDefault="00952E7E" w:rsidP="00FD6808">
            <w:pPr>
              <w:spacing w:after="0" w:line="240" w:lineRule="auto"/>
              <w:rPr>
                <w:rFonts w:ascii="Times New Roman" w:hAnsi="Times New Roman"/>
                <w:color w:val="000000"/>
                <w:sz w:val="24"/>
                <w:szCs w:val="24"/>
              </w:rPr>
            </w:pPr>
            <w:r w:rsidRPr="00FD6808">
              <w:rPr>
                <w:rFonts w:ascii="Times New Roman" w:hAnsi="Times New Roman"/>
                <w:color w:val="000000"/>
                <w:sz w:val="24"/>
                <w:szCs w:val="24"/>
              </w:rPr>
              <w:t>Учёт разных мнений (К)</w:t>
            </w:r>
          </w:p>
          <w:p w:rsidR="00952E7E" w:rsidRPr="00FD6808" w:rsidRDefault="00952E7E" w:rsidP="00FD6808">
            <w:pPr>
              <w:spacing w:after="0" w:line="240" w:lineRule="auto"/>
              <w:rPr>
                <w:rFonts w:ascii="Times New Roman" w:hAnsi="Times New Roman"/>
                <w:color w:val="000000"/>
                <w:sz w:val="24"/>
                <w:szCs w:val="24"/>
              </w:rPr>
            </w:pPr>
            <w:r w:rsidRPr="00FD6808">
              <w:rPr>
                <w:rFonts w:ascii="Times New Roman" w:hAnsi="Times New Roman"/>
                <w:color w:val="000000"/>
                <w:sz w:val="24"/>
                <w:szCs w:val="24"/>
              </w:rPr>
              <w:t>Использование знаково-символических средств (П)</w:t>
            </w:r>
          </w:p>
          <w:p w:rsidR="00952E7E" w:rsidRPr="00FD6808" w:rsidRDefault="00952E7E" w:rsidP="00FD6808">
            <w:pPr>
              <w:pStyle w:val="a5"/>
              <w:spacing w:line="276" w:lineRule="auto"/>
              <w:rPr>
                <w:rFonts w:ascii="Times New Roman" w:hAnsi="Times New Roman"/>
                <w:sz w:val="24"/>
                <w:szCs w:val="24"/>
                <w:lang w:eastAsia="ru-RU"/>
              </w:rPr>
            </w:pPr>
            <w:r w:rsidRPr="00FD6808">
              <w:rPr>
                <w:rFonts w:ascii="Times New Roman" w:hAnsi="Times New Roman"/>
                <w:color w:val="000000"/>
                <w:sz w:val="24"/>
                <w:szCs w:val="24"/>
                <w:lang w:eastAsia="ru-RU"/>
              </w:rPr>
              <w:t>Структурирование знаний (П)</w:t>
            </w:r>
          </w:p>
        </w:tc>
      </w:tr>
      <w:tr w:rsidR="00952E7E" w:rsidRPr="00FD6808">
        <w:tc>
          <w:tcPr>
            <w:tcW w:w="676" w:type="dxa"/>
          </w:tcPr>
          <w:p w:rsidR="00952E7E" w:rsidRPr="00FD6808" w:rsidRDefault="00952E7E" w:rsidP="00FD6808">
            <w:pPr>
              <w:spacing w:after="0" w:line="240" w:lineRule="auto"/>
              <w:ind w:left="-42" w:right="-66"/>
              <w:rPr>
                <w:rFonts w:ascii="Times New Roman" w:hAnsi="Times New Roman"/>
                <w:sz w:val="24"/>
                <w:szCs w:val="24"/>
              </w:rPr>
            </w:pPr>
            <w:r w:rsidRPr="00FD6808">
              <w:rPr>
                <w:rFonts w:ascii="Times New Roman" w:hAnsi="Times New Roman"/>
                <w:sz w:val="24"/>
                <w:szCs w:val="24"/>
              </w:rPr>
              <w:lastRenderedPageBreak/>
              <w:t>16</w:t>
            </w:r>
          </w:p>
        </w:tc>
        <w:tc>
          <w:tcPr>
            <w:tcW w:w="4112"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Взаимоотношения в семье (с родителями, братьями и сестрами), с друзьями, со сверстниками. Домашние обязанности. Проблемы подростков и способы их решения: письмо в молодежный журнал. Межличностные  конфликты и их решения (на примере отрывка романа (“</w:t>
            </w:r>
            <w:proofErr w:type="spellStart"/>
            <w:r w:rsidRPr="00FD6808">
              <w:rPr>
                <w:rFonts w:ascii="Times New Roman" w:hAnsi="Times New Roman"/>
                <w:sz w:val="24"/>
                <w:szCs w:val="24"/>
                <w:lang w:val="en-US"/>
              </w:rPr>
              <w:t>JaneEyre</w:t>
            </w:r>
            <w:proofErr w:type="spellEnd"/>
            <w:r w:rsidRPr="00FD6808">
              <w:rPr>
                <w:rFonts w:ascii="Times New Roman" w:hAnsi="Times New Roman"/>
                <w:sz w:val="24"/>
                <w:szCs w:val="24"/>
              </w:rPr>
              <w:t xml:space="preserve">” </w:t>
            </w:r>
            <w:proofErr w:type="spellStart"/>
            <w:r w:rsidRPr="00FD6808">
              <w:rPr>
                <w:rFonts w:ascii="Times New Roman" w:hAnsi="Times New Roman"/>
                <w:sz w:val="24"/>
                <w:szCs w:val="24"/>
                <w:lang w:val="en-US"/>
              </w:rPr>
              <w:t>byC</w:t>
            </w:r>
            <w:proofErr w:type="spellEnd"/>
            <w:r w:rsidRPr="00FD6808">
              <w:rPr>
                <w:rFonts w:ascii="Times New Roman" w:hAnsi="Times New Roman"/>
                <w:sz w:val="24"/>
                <w:szCs w:val="24"/>
              </w:rPr>
              <w:t>.</w:t>
            </w:r>
            <w:r w:rsidRPr="00FD6808">
              <w:rPr>
                <w:rFonts w:ascii="Times New Roman" w:hAnsi="Times New Roman"/>
                <w:sz w:val="24"/>
                <w:szCs w:val="24"/>
                <w:lang w:val="en-US"/>
              </w:rPr>
              <w:t>Bronte</w:t>
            </w:r>
            <w:r w:rsidRPr="00FD6808">
              <w:rPr>
                <w:rFonts w:ascii="Times New Roman" w:hAnsi="Times New Roman"/>
                <w:sz w:val="24"/>
                <w:szCs w:val="24"/>
              </w:rPr>
              <w:t>).</w:t>
            </w:r>
          </w:p>
        </w:tc>
        <w:tc>
          <w:tcPr>
            <w:tcW w:w="1134" w:type="dxa"/>
          </w:tcPr>
          <w:p w:rsidR="00952E7E" w:rsidRPr="00FD6808" w:rsidRDefault="00952E7E" w:rsidP="00FD6808">
            <w:pPr>
              <w:spacing w:after="0" w:line="240" w:lineRule="auto"/>
              <w:jc w:val="center"/>
              <w:rPr>
                <w:rFonts w:ascii="Times New Roman" w:hAnsi="Times New Roman"/>
                <w:sz w:val="24"/>
                <w:szCs w:val="24"/>
              </w:rPr>
            </w:pPr>
          </w:p>
          <w:p w:rsidR="00952E7E" w:rsidRPr="00FD6808" w:rsidRDefault="00952E7E" w:rsidP="00FD6808">
            <w:pPr>
              <w:spacing w:after="0" w:line="240" w:lineRule="auto"/>
              <w:jc w:val="center"/>
              <w:rPr>
                <w:rFonts w:ascii="Times New Roman" w:hAnsi="Times New Roman"/>
                <w:sz w:val="24"/>
                <w:szCs w:val="24"/>
              </w:rPr>
            </w:pPr>
            <w:r w:rsidRPr="00FD6808">
              <w:rPr>
                <w:rFonts w:ascii="Times New Roman" w:hAnsi="Times New Roman"/>
                <w:sz w:val="24"/>
                <w:szCs w:val="24"/>
              </w:rPr>
              <w:t>7</w:t>
            </w:r>
          </w:p>
          <w:p w:rsidR="00952E7E" w:rsidRPr="00FD6808" w:rsidRDefault="00952E7E" w:rsidP="00FD6808">
            <w:pPr>
              <w:spacing w:after="0" w:line="240" w:lineRule="auto"/>
              <w:jc w:val="center"/>
              <w:rPr>
                <w:rFonts w:ascii="Times New Roman" w:hAnsi="Times New Roman"/>
                <w:sz w:val="24"/>
                <w:szCs w:val="24"/>
              </w:rPr>
            </w:pPr>
          </w:p>
          <w:p w:rsidR="00952E7E" w:rsidRPr="00FD6808" w:rsidRDefault="00952E7E" w:rsidP="00FD6808">
            <w:pPr>
              <w:spacing w:after="0" w:line="240" w:lineRule="auto"/>
              <w:jc w:val="center"/>
              <w:rPr>
                <w:rFonts w:ascii="Times New Roman" w:hAnsi="Times New Roman"/>
                <w:sz w:val="24"/>
                <w:szCs w:val="24"/>
              </w:rPr>
            </w:pPr>
          </w:p>
        </w:tc>
        <w:tc>
          <w:tcPr>
            <w:tcW w:w="5155" w:type="dxa"/>
            <w:vMerge/>
            <w:vAlign w:val="center"/>
          </w:tcPr>
          <w:p w:rsidR="00952E7E" w:rsidRPr="00FD6808" w:rsidRDefault="00952E7E" w:rsidP="00FD6808">
            <w:pPr>
              <w:spacing w:after="0" w:line="240" w:lineRule="auto"/>
              <w:rPr>
                <w:rFonts w:ascii="Times New Roman" w:hAnsi="Times New Roman"/>
                <w:sz w:val="24"/>
                <w:szCs w:val="24"/>
              </w:rPr>
            </w:pPr>
          </w:p>
        </w:tc>
        <w:tc>
          <w:tcPr>
            <w:tcW w:w="4253" w:type="dxa"/>
            <w:vMerge/>
            <w:vAlign w:val="center"/>
          </w:tcPr>
          <w:p w:rsidR="00952E7E" w:rsidRPr="00FD6808" w:rsidRDefault="00952E7E" w:rsidP="00FD6808">
            <w:pPr>
              <w:spacing w:after="0" w:line="240" w:lineRule="auto"/>
              <w:rPr>
                <w:rFonts w:ascii="Times New Roman" w:hAnsi="Times New Roman"/>
                <w:sz w:val="24"/>
                <w:szCs w:val="24"/>
              </w:rPr>
            </w:pPr>
          </w:p>
        </w:tc>
      </w:tr>
      <w:tr w:rsidR="00952E7E" w:rsidRPr="00FD6808">
        <w:tc>
          <w:tcPr>
            <w:tcW w:w="676" w:type="dxa"/>
          </w:tcPr>
          <w:p w:rsidR="00952E7E" w:rsidRPr="00FD6808" w:rsidRDefault="00952E7E" w:rsidP="00FD6808">
            <w:pPr>
              <w:spacing w:after="0" w:line="240" w:lineRule="auto"/>
              <w:ind w:left="-56" w:right="-52"/>
              <w:rPr>
                <w:rFonts w:ascii="Times New Roman" w:hAnsi="Times New Roman"/>
                <w:sz w:val="24"/>
                <w:szCs w:val="24"/>
              </w:rPr>
            </w:pPr>
            <w:r w:rsidRPr="00FD6808">
              <w:rPr>
                <w:rFonts w:ascii="Times New Roman" w:hAnsi="Times New Roman"/>
                <w:sz w:val="24"/>
                <w:szCs w:val="24"/>
                <w:lang w:val="en-US"/>
              </w:rPr>
              <w:t>1</w:t>
            </w:r>
            <w:r w:rsidRPr="00FD6808">
              <w:rPr>
                <w:rFonts w:ascii="Times New Roman" w:hAnsi="Times New Roman"/>
                <w:sz w:val="24"/>
                <w:szCs w:val="24"/>
              </w:rPr>
              <w:t>7</w:t>
            </w:r>
          </w:p>
        </w:tc>
        <w:tc>
          <w:tcPr>
            <w:tcW w:w="4112" w:type="dxa"/>
          </w:tcPr>
          <w:p w:rsidR="00952E7E" w:rsidRPr="00FD6808" w:rsidRDefault="00952E7E" w:rsidP="00FD6808">
            <w:pPr>
              <w:spacing w:after="0" w:line="240" w:lineRule="auto"/>
              <w:jc w:val="both"/>
              <w:rPr>
                <w:rFonts w:ascii="Times New Roman" w:hAnsi="Times New Roman"/>
                <w:sz w:val="24"/>
                <w:szCs w:val="24"/>
              </w:rPr>
            </w:pPr>
            <w:proofErr w:type="spellStart"/>
            <w:r w:rsidRPr="00FD6808">
              <w:rPr>
                <w:rFonts w:ascii="Times New Roman" w:hAnsi="Times New Roman"/>
                <w:sz w:val="24"/>
                <w:szCs w:val="24"/>
              </w:rPr>
              <w:t>Некоторыепраздникиитрадициианглоговорящихстран</w:t>
            </w:r>
            <w:proofErr w:type="spellEnd"/>
            <w:r w:rsidRPr="00FD6808">
              <w:rPr>
                <w:rFonts w:ascii="Times New Roman" w:hAnsi="Times New Roman"/>
                <w:sz w:val="24"/>
                <w:szCs w:val="24"/>
                <w:lang w:val="en-US"/>
              </w:rPr>
              <w:t xml:space="preserve"> (Christmas, St. Valentine’s Day, Australia Day, Canada Day, Independence Day, Victory Day, Thanksgiving Day). </w:t>
            </w:r>
            <w:r w:rsidRPr="00FD6808">
              <w:rPr>
                <w:rFonts w:ascii="Times New Roman" w:hAnsi="Times New Roman"/>
                <w:sz w:val="24"/>
                <w:szCs w:val="24"/>
              </w:rPr>
              <w:t>Семейные праздники: приглашение гостей, подарки, поздравления(устные и письменные).</w:t>
            </w:r>
          </w:p>
        </w:tc>
        <w:tc>
          <w:tcPr>
            <w:tcW w:w="1134" w:type="dxa"/>
          </w:tcPr>
          <w:p w:rsidR="00952E7E" w:rsidRPr="00FD6808" w:rsidRDefault="00952E7E" w:rsidP="00FD6808">
            <w:pPr>
              <w:spacing w:after="0" w:line="240" w:lineRule="auto"/>
              <w:jc w:val="center"/>
              <w:rPr>
                <w:rFonts w:ascii="Times New Roman" w:hAnsi="Times New Roman"/>
                <w:sz w:val="24"/>
                <w:szCs w:val="24"/>
              </w:rPr>
            </w:pPr>
          </w:p>
          <w:p w:rsidR="00952E7E" w:rsidRPr="00FD6808" w:rsidRDefault="00952E7E" w:rsidP="00FD6808">
            <w:pPr>
              <w:spacing w:after="0" w:line="240" w:lineRule="auto"/>
              <w:jc w:val="center"/>
              <w:rPr>
                <w:rFonts w:ascii="Times New Roman" w:hAnsi="Times New Roman"/>
                <w:sz w:val="24"/>
                <w:szCs w:val="24"/>
              </w:rPr>
            </w:pPr>
            <w:r w:rsidRPr="00FD6808">
              <w:rPr>
                <w:rFonts w:ascii="Times New Roman" w:hAnsi="Times New Roman"/>
                <w:sz w:val="24"/>
                <w:szCs w:val="24"/>
              </w:rPr>
              <w:t>5</w:t>
            </w:r>
          </w:p>
          <w:p w:rsidR="00952E7E" w:rsidRPr="00FD6808" w:rsidRDefault="00952E7E" w:rsidP="00FD6808">
            <w:pPr>
              <w:spacing w:after="0" w:line="240" w:lineRule="auto"/>
              <w:rPr>
                <w:rFonts w:ascii="Times New Roman" w:hAnsi="Times New Roman"/>
                <w:sz w:val="24"/>
                <w:szCs w:val="24"/>
                <w:lang w:val="en-US"/>
              </w:rPr>
            </w:pPr>
          </w:p>
        </w:tc>
        <w:tc>
          <w:tcPr>
            <w:tcW w:w="5155" w:type="dxa"/>
            <w:vMerge/>
            <w:vAlign w:val="center"/>
          </w:tcPr>
          <w:p w:rsidR="00952E7E" w:rsidRPr="00FD6808" w:rsidRDefault="00952E7E" w:rsidP="00FD6808">
            <w:pPr>
              <w:spacing w:after="0" w:line="240" w:lineRule="auto"/>
              <w:rPr>
                <w:rFonts w:ascii="Times New Roman" w:hAnsi="Times New Roman"/>
                <w:sz w:val="24"/>
                <w:szCs w:val="24"/>
              </w:rPr>
            </w:pPr>
          </w:p>
        </w:tc>
        <w:tc>
          <w:tcPr>
            <w:tcW w:w="4253" w:type="dxa"/>
            <w:vMerge/>
            <w:vAlign w:val="center"/>
          </w:tcPr>
          <w:p w:rsidR="00952E7E" w:rsidRPr="00FD6808" w:rsidRDefault="00952E7E" w:rsidP="00FD6808">
            <w:pPr>
              <w:spacing w:after="0" w:line="240" w:lineRule="auto"/>
              <w:rPr>
                <w:rFonts w:ascii="Times New Roman" w:hAnsi="Times New Roman"/>
                <w:sz w:val="24"/>
                <w:szCs w:val="24"/>
              </w:rPr>
            </w:pPr>
          </w:p>
        </w:tc>
      </w:tr>
      <w:tr w:rsidR="00952E7E" w:rsidRPr="00FD6808">
        <w:tc>
          <w:tcPr>
            <w:tcW w:w="676" w:type="dxa"/>
          </w:tcPr>
          <w:p w:rsidR="00952E7E" w:rsidRPr="00FD6808" w:rsidRDefault="00952E7E" w:rsidP="00FD6808">
            <w:pPr>
              <w:spacing w:after="0" w:line="240" w:lineRule="auto"/>
              <w:ind w:left="-70" w:right="-66"/>
              <w:rPr>
                <w:rFonts w:ascii="Times New Roman" w:hAnsi="Times New Roman"/>
                <w:sz w:val="24"/>
                <w:szCs w:val="24"/>
              </w:rPr>
            </w:pPr>
            <w:r w:rsidRPr="00FD6808">
              <w:rPr>
                <w:rFonts w:ascii="Times New Roman" w:hAnsi="Times New Roman"/>
                <w:sz w:val="24"/>
                <w:szCs w:val="24"/>
              </w:rPr>
              <w:t>18</w:t>
            </w:r>
          </w:p>
        </w:tc>
        <w:tc>
          <w:tcPr>
            <w:tcW w:w="4112"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Независимость в принятии решений: выбор школьных предметов, проведение досуга. Доступные подростку способы зарабатывания карманных денег (на примере сверстников из англоговорящих стран).</w:t>
            </w:r>
          </w:p>
        </w:tc>
        <w:tc>
          <w:tcPr>
            <w:tcW w:w="1134" w:type="dxa"/>
          </w:tcPr>
          <w:p w:rsidR="00952E7E" w:rsidRPr="00FD6808" w:rsidRDefault="00952E7E" w:rsidP="00FD6808">
            <w:pPr>
              <w:spacing w:after="0" w:line="240" w:lineRule="auto"/>
              <w:jc w:val="center"/>
              <w:rPr>
                <w:rFonts w:ascii="Times New Roman" w:hAnsi="Times New Roman"/>
                <w:sz w:val="24"/>
                <w:szCs w:val="24"/>
              </w:rPr>
            </w:pPr>
          </w:p>
          <w:p w:rsidR="00952E7E" w:rsidRPr="00FD6808" w:rsidRDefault="00952E7E" w:rsidP="00FD6808">
            <w:pPr>
              <w:spacing w:after="0" w:line="240" w:lineRule="auto"/>
              <w:jc w:val="center"/>
              <w:rPr>
                <w:rFonts w:ascii="Times New Roman" w:hAnsi="Times New Roman"/>
                <w:sz w:val="24"/>
                <w:szCs w:val="24"/>
              </w:rPr>
            </w:pPr>
            <w:r w:rsidRPr="00FD6808">
              <w:rPr>
                <w:rFonts w:ascii="Times New Roman" w:hAnsi="Times New Roman"/>
                <w:sz w:val="24"/>
                <w:szCs w:val="24"/>
              </w:rPr>
              <w:t>6</w:t>
            </w:r>
          </w:p>
        </w:tc>
        <w:tc>
          <w:tcPr>
            <w:tcW w:w="5155" w:type="dxa"/>
            <w:vMerge/>
            <w:vAlign w:val="center"/>
          </w:tcPr>
          <w:p w:rsidR="00952E7E" w:rsidRPr="00FD6808" w:rsidRDefault="00952E7E" w:rsidP="00FD6808">
            <w:pPr>
              <w:spacing w:after="0" w:line="240" w:lineRule="auto"/>
              <w:rPr>
                <w:rFonts w:ascii="Times New Roman" w:hAnsi="Times New Roman"/>
                <w:sz w:val="24"/>
                <w:szCs w:val="24"/>
              </w:rPr>
            </w:pPr>
          </w:p>
        </w:tc>
        <w:tc>
          <w:tcPr>
            <w:tcW w:w="4253" w:type="dxa"/>
            <w:vMerge/>
            <w:vAlign w:val="center"/>
          </w:tcPr>
          <w:p w:rsidR="00952E7E" w:rsidRPr="00FD6808" w:rsidRDefault="00952E7E" w:rsidP="00FD6808">
            <w:pPr>
              <w:spacing w:after="0" w:line="240" w:lineRule="auto"/>
              <w:rPr>
                <w:rFonts w:ascii="Times New Roman" w:hAnsi="Times New Roman"/>
                <w:sz w:val="24"/>
                <w:szCs w:val="24"/>
              </w:rPr>
            </w:pPr>
          </w:p>
        </w:tc>
      </w:tr>
    </w:tbl>
    <w:p w:rsidR="00952E7E" w:rsidRDefault="00952E7E" w:rsidP="00E91BCA">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p w:rsidR="00952E7E" w:rsidRDefault="00952E7E" w:rsidP="00E91BCA">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p w:rsidR="00952E7E" w:rsidRDefault="00952E7E" w:rsidP="00E91BCA">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p w:rsidR="00952E7E" w:rsidRDefault="00952E7E" w:rsidP="00E91BCA">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p w:rsidR="00952E7E" w:rsidRDefault="00952E7E" w:rsidP="00E91BCA">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p w:rsidR="00952E7E" w:rsidRDefault="00952E7E" w:rsidP="00E91BCA">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p w:rsidR="00952E7E" w:rsidRDefault="00952E7E" w:rsidP="00E91BCA">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p w:rsidR="00952E7E" w:rsidRDefault="00952E7E" w:rsidP="00E91BCA">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p w:rsidR="00952E7E" w:rsidRDefault="00952E7E" w:rsidP="00E91BCA">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p w:rsidR="00952E7E" w:rsidRDefault="00952E7E" w:rsidP="00E91BCA">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p w:rsidR="00952E7E" w:rsidRPr="00400A7D" w:rsidRDefault="00952E7E" w:rsidP="00400A7D">
      <w:pPr>
        <w:spacing w:after="0" w:line="240" w:lineRule="auto"/>
        <w:ind w:left="360"/>
        <w:jc w:val="center"/>
        <w:rPr>
          <w:rFonts w:ascii="Times New Roman" w:hAnsi="Times New Roman"/>
          <w:b/>
          <w:sz w:val="24"/>
          <w:szCs w:val="24"/>
        </w:rPr>
      </w:pPr>
      <w:r w:rsidRPr="00400A7D">
        <w:rPr>
          <w:rFonts w:ascii="Times New Roman" w:hAnsi="Times New Roman"/>
          <w:b/>
          <w:sz w:val="24"/>
          <w:szCs w:val="24"/>
        </w:rPr>
        <w:t>Общая информация</w:t>
      </w:r>
    </w:p>
    <w:p w:rsidR="00952E7E" w:rsidRPr="00400A7D" w:rsidRDefault="00952E7E" w:rsidP="00400A7D">
      <w:pPr>
        <w:spacing w:after="0" w:line="240" w:lineRule="auto"/>
        <w:ind w:left="720"/>
        <w:rPr>
          <w:rFonts w:ascii="Times New Roman" w:hAnsi="Times New Roman"/>
          <w:b/>
          <w:sz w:val="24"/>
          <w:szCs w:val="24"/>
        </w:rPr>
      </w:pPr>
    </w:p>
    <w:tbl>
      <w:tblPr>
        <w:tblW w:w="15000" w:type="dxa"/>
        <w:tblInd w:w="-106" w:type="dxa"/>
        <w:tblLayout w:type="fixed"/>
        <w:tblLook w:val="00A0" w:firstRow="1" w:lastRow="0" w:firstColumn="1" w:lastColumn="0" w:noHBand="0" w:noVBand="0"/>
      </w:tblPr>
      <w:tblGrid>
        <w:gridCol w:w="3227"/>
        <w:gridCol w:w="11773"/>
      </w:tblGrid>
      <w:tr w:rsidR="00952E7E" w:rsidRPr="00400A7D">
        <w:tc>
          <w:tcPr>
            <w:tcW w:w="3227" w:type="dxa"/>
            <w:tcBorders>
              <w:top w:val="single" w:sz="4" w:space="0" w:color="000000"/>
              <w:left w:val="single" w:sz="4" w:space="0" w:color="000000"/>
              <w:bottom w:val="single" w:sz="4" w:space="0" w:color="000000"/>
              <w:right w:val="nil"/>
            </w:tcBorders>
          </w:tcPr>
          <w:p w:rsidR="00952E7E" w:rsidRPr="00400A7D" w:rsidRDefault="00952E7E" w:rsidP="00400A7D">
            <w:pPr>
              <w:snapToGrid w:val="0"/>
              <w:spacing w:after="0" w:line="240" w:lineRule="auto"/>
              <w:jc w:val="both"/>
              <w:rPr>
                <w:rFonts w:ascii="Times New Roman" w:hAnsi="Times New Roman"/>
                <w:sz w:val="24"/>
                <w:szCs w:val="24"/>
              </w:rPr>
            </w:pPr>
            <w:r w:rsidRPr="00400A7D">
              <w:rPr>
                <w:rFonts w:ascii="Times New Roman" w:hAnsi="Times New Roman"/>
                <w:sz w:val="24"/>
                <w:szCs w:val="24"/>
              </w:rPr>
              <w:t xml:space="preserve">Предмет </w:t>
            </w:r>
          </w:p>
        </w:tc>
        <w:tc>
          <w:tcPr>
            <w:tcW w:w="11775" w:type="dxa"/>
            <w:tcBorders>
              <w:top w:val="single" w:sz="4" w:space="0" w:color="000000"/>
              <w:left w:val="single" w:sz="4" w:space="0" w:color="000000"/>
              <w:bottom w:val="single" w:sz="4" w:space="0" w:color="000000"/>
              <w:right w:val="single" w:sz="4" w:space="0" w:color="000000"/>
            </w:tcBorders>
          </w:tcPr>
          <w:p w:rsidR="00952E7E" w:rsidRPr="00400A7D" w:rsidRDefault="00952E7E" w:rsidP="00400A7D">
            <w:pPr>
              <w:snapToGrid w:val="0"/>
              <w:spacing w:after="0" w:line="240" w:lineRule="auto"/>
              <w:jc w:val="both"/>
              <w:rPr>
                <w:rFonts w:ascii="Times New Roman" w:hAnsi="Times New Roman"/>
                <w:b/>
                <w:i/>
                <w:sz w:val="24"/>
                <w:szCs w:val="24"/>
              </w:rPr>
            </w:pPr>
            <w:r w:rsidRPr="00400A7D">
              <w:rPr>
                <w:rFonts w:ascii="Times New Roman" w:hAnsi="Times New Roman"/>
                <w:b/>
                <w:i/>
                <w:sz w:val="24"/>
                <w:szCs w:val="24"/>
              </w:rPr>
              <w:t xml:space="preserve">Английский язык </w:t>
            </w:r>
          </w:p>
        </w:tc>
      </w:tr>
      <w:tr w:rsidR="00952E7E" w:rsidRPr="00400A7D">
        <w:tc>
          <w:tcPr>
            <w:tcW w:w="3227" w:type="dxa"/>
            <w:tcBorders>
              <w:top w:val="nil"/>
              <w:left w:val="single" w:sz="4" w:space="0" w:color="000000"/>
              <w:bottom w:val="single" w:sz="4" w:space="0" w:color="000000"/>
              <w:right w:val="nil"/>
            </w:tcBorders>
          </w:tcPr>
          <w:p w:rsidR="00952E7E" w:rsidRPr="00400A7D" w:rsidRDefault="00952E7E" w:rsidP="00400A7D">
            <w:pPr>
              <w:snapToGrid w:val="0"/>
              <w:spacing w:after="0" w:line="240" w:lineRule="auto"/>
              <w:jc w:val="both"/>
              <w:rPr>
                <w:rFonts w:ascii="Times New Roman" w:hAnsi="Times New Roman"/>
                <w:sz w:val="24"/>
                <w:szCs w:val="24"/>
              </w:rPr>
            </w:pPr>
            <w:r w:rsidRPr="00400A7D">
              <w:rPr>
                <w:rFonts w:ascii="Times New Roman" w:hAnsi="Times New Roman"/>
                <w:sz w:val="24"/>
                <w:szCs w:val="24"/>
              </w:rPr>
              <w:t xml:space="preserve">Классы </w:t>
            </w:r>
          </w:p>
        </w:tc>
        <w:tc>
          <w:tcPr>
            <w:tcW w:w="11775" w:type="dxa"/>
            <w:tcBorders>
              <w:top w:val="nil"/>
              <w:left w:val="single" w:sz="4" w:space="0" w:color="000000"/>
              <w:bottom w:val="single" w:sz="4" w:space="0" w:color="000000"/>
              <w:right w:val="single" w:sz="4" w:space="0" w:color="000000"/>
            </w:tcBorders>
          </w:tcPr>
          <w:p w:rsidR="00952E7E" w:rsidRPr="00400A7D" w:rsidRDefault="00952E7E" w:rsidP="00400A7D">
            <w:pPr>
              <w:snapToGrid w:val="0"/>
              <w:spacing w:after="0" w:line="240" w:lineRule="auto"/>
              <w:jc w:val="both"/>
              <w:rPr>
                <w:rFonts w:ascii="Times New Roman" w:hAnsi="Times New Roman"/>
                <w:b/>
                <w:i/>
                <w:sz w:val="24"/>
                <w:szCs w:val="24"/>
              </w:rPr>
            </w:pPr>
            <w:r>
              <w:rPr>
                <w:rFonts w:ascii="Times New Roman" w:hAnsi="Times New Roman"/>
                <w:b/>
                <w:i/>
                <w:sz w:val="24"/>
                <w:szCs w:val="24"/>
              </w:rPr>
              <w:t>8</w:t>
            </w:r>
            <w:r w:rsidRPr="00400A7D">
              <w:rPr>
                <w:rFonts w:ascii="Times New Roman" w:hAnsi="Times New Roman"/>
                <w:b/>
                <w:i/>
                <w:sz w:val="24"/>
                <w:szCs w:val="24"/>
              </w:rPr>
              <w:t>а</w:t>
            </w:r>
          </w:p>
        </w:tc>
      </w:tr>
      <w:tr w:rsidR="00952E7E" w:rsidRPr="00400A7D">
        <w:tc>
          <w:tcPr>
            <w:tcW w:w="3227" w:type="dxa"/>
            <w:tcBorders>
              <w:top w:val="nil"/>
              <w:left w:val="single" w:sz="4" w:space="0" w:color="000000"/>
              <w:bottom w:val="single" w:sz="4" w:space="0" w:color="000000"/>
              <w:right w:val="nil"/>
            </w:tcBorders>
          </w:tcPr>
          <w:p w:rsidR="00952E7E" w:rsidRPr="00400A7D" w:rsidRDefault="00952E7E" w:rsidP="00400A7D">
            <w:pPr>
              <w:snapToGrid w:val="0"/>
              <w:spacing w:after="0" w:line="240" w:lineRule="auto"/>
              <w:jc w:val="both"/>
              <w:rPr>
                <w:rFonts w:ascii="Times New Roman" w:hAnsi="Times New Roman"/>
                <w:sz w:val="24"/>
                <w:szCs w:val="24"/>
              </w:rPr>
            </w:pPr>
            <w:r w:rsidRPr="00400A7D">
              <w:rPr>
                <w:rFonts w:ascii="Times New Roman" w:hAnsi="Times New Roman"/>
                <w:sz w:val="24"/>
                <w:szCs w:val="24"/>
              </w:rPr>
              <w:t xml:space="preserve">Учитель </w:t>
            </w:r>
          </w:p>
        </w:tc>
        <w:tc>
          <w:tcPr>
            <w:tcW w:w="11775" w:type="dxa"/>
            <w:tcBorders>
              <w:top w:val="nil"/>
              <w:left w:val="single" w:sz="4" w:space="0" w:color="000000"/>
              <w:bottom w:val="single" w:sz="4" w:space="0" w:color="000000"/>
              <w:right w:val="single" w:sz="4" w:space="0" w:color="000000"/>
            </w:tcBorders>
          </w:tcPr>
          <w:p w:rsidR="00952E7E" w:rsidRPr="00400A7D" w:rsidRDefault="00952E7E" w:rsidP="00400A7D">
            <w:pPr>
              <w:snapToGrid w:val="0"/>
              <w:spacing w:after="0" w:line="240" w:lineRule="auto"/>
              <w:jc w:val="both"/>
              <w:rPr>
                <w:rFonts w:ascii="Times New Roman" w:hAnsi="Times New Roman"/>
                <w:b/>
                <w:i/>
                <w:sz w:val="24"/>
                <w:szCs w:val="24"/>
              </w:rPr>
            </w:pPr>
            <w:proofErr w:type="spellStart"/>
            <w:r w:rsidRPr="00400A7D">
              <w:rPr>
                <w:rFonts w:ascii="Times New Roman" w:hAnsi="Times New Roman"/>
                <w:b/>
                <w:i/>
                <w:sz w:val="24"/>
                <w:szCs w:val="24"/>
              </w:rPr>
              <w:t>Мотуз</w:t>
            </w:r>
            <w:proofErr w:type="spellEnd"/>
            <w:r w:rsidRPr="00400A7D">
              <w:rPr>
                <w:rFonts w:ascii="Times New Roman" w:hAnsi="Times New Roman"/>
                <w:b/>
                <w:i/>
                <w:sz w:val="24"/>
                <w:szCs w:val="24"/>
              </w:rPr>
              <w:t xml:space="preserve"> Юлия Александровна</w:t>
            </w:r>
          </w:p>
        </w:tc>
      </w:tr>
      <w:tr w:rsidR="00952E7E" w:rsidRPr="00400A7D">
        <w:tc>
          <w:tcPr>
            <w:tcW w:w="3227" w:type="dxa"/>
            <w:tcBorders>
              <w:top w:val="nil"/>
              <w:left w:val="single" w:sz="4" w:space="0" w:color="000000"/>
              <w:bottom w:val="single" w:sz="4" w:space="0" w:color="000000"/>
              <w:right w:val="nil"/>
            </w:tcBorders>
          </w:tcPr>
          <w:p w:rsidR="00952E7E" w:rsidRPr="00400A7D" w:rsidRDefault="00952E7E" w:rsidP="00400A7D">
            <w:pPr>
              <w:snapToGrid w:val="0"/>
              <w:spacing w:after="0" w:line="240" w:lineRule="auto"/>
              <w:jc w:val="both"/>
              <w:rPr>
                <w:rFonts w:ascii="Times New Roman" w:hAnsi="Times New Roman"/>
                <w:sz w:val="24"/>
                <w:szCs w:val="24"/>
              </w:rPr>
            </w:pPr>
            <w:r w:rsidRPr="00400A7D">
              <w:rPr>
                <w:rFonts w:ascii="Times New Roman" w:hAnsi="Times New Roman"/>
                <w:sz w:val="24"/>
                <w:szCs w:val="24"/>
              </w:rPr>
              <w:t>Количество часов в год</w:t>
            </w:r>
          </w:p>
        </w:tc>
        <w:tc>
          <w:tcPr>
            <w:tcW w:w="11775" w:type="dxa"/>
            <w:tcBorders>
              <w:top w:val="nil"/>
              <w:left w:val="single" w:sz="4" w:space="0" w:color="000000"/>
              <w:bottom w:val="single" w:sz="4" w:space="0" w:color="000000"/>
              <w:right w:val="single" w:sz="4" w:space="0" w:color="000000"/>
            </w:tcBorders>
          </w:tcPr>
          <w:p w:rsidR="00952E7E" w:rsidRPr="00400A7D" w:rsidRDefault="00952E7E" w:rsidP="00400A7D">
            <w:pPr>
              <w:snapToGrid w:val="0"/>
              <w:spacing w:after="0" w:line="240" w:lineRule="auto"/>
              <w:jc w:val="both"/>
              <w:rPr>
                <w:rFonts w:ascii="Times New Roman" w:hAnsi="Times New Roman"/>
                <w:b/>
                <w:i/>
                <w:sz w:val="24"/>
                <w:szCs w:val="24"/>
              </w:rPr>
            </w:pPr>
            <w:r w:rsidRPr="00400A7D">
              <w:rPr>
                <w:rFonts w:ascii="Times New Roman" w:hAnsi="Times New Roman"/>
                <w:b/>
                <w:i/>
                <w:sz w:val="24"/>
                <w:szCs w:val="24"/>
              </w:rPr>
              <w:t>105</w:t>
            </w:r>
          </w:p>
        </w:tc>
      </w:tr>
      <w:tr w:rsidR="00952E7E" w:rsidRPr="00400A7D">
        <w:tc>
          <w:tcPr>
            <w:tcW w:w="3227" w:type="dxa"/>
            <w:tcBorders>
              <w:top w:val="nil"/>
              <w:left w:val="single" w:sz="4" w:space="0" w:color="000000"/>
              <w:bottom w:val="single" w:sz="4" w:space="0" w:color="000000"/>
              <w:right w:val="nil"/>
            </w:tcBorders>
          </w:tcPr>
          <w:p w:rsidR="00952E7E" w:rsidRPr="00400A7D" w:rsidRDefault="00952E7E" w:rsidP="00400A7D">
            <w:pPr>
              <w:snapToGrid w:val="0"/>
              <w:spacing w:after="0" w:line="240" w:lineRule="auto"/>
              <w:jc w:val="center"/>
              <w:rPr>
                <w:rFonts w:ascii="Times New Roman" w:hAnsi="Times New Roman"/>
                <w:sz w:val="24"/>
                <w:szCs w:val="24"/>
              </w:rPr>
            </w:pPr>
            <w:r w:rsidRPr="00400A7D">
              <w:rPr>
                <w:rFonts w:ascii="Times New Roman" w:hAnsi="Times New Roman"/>
                <w:sz w:val="24"/>
                <w:szCs w:val="24"/>
              </w:rPr>
              <w:t>Из них:</w:t>
            </w:r>
          </w:p>
        </w:tc>
        <w:tc>
          <w:tcPr>
            <w:tcW w:w="11775" w:type="dxa"/>
            <w:tcBorders>
              <w:top w:val="nil"/>
              <w:left w:val="single" w:sz="4" w:space="0" w:color="000000"/>
              <w:bottom w:val="single" w:sz="4" w:space="0" w:color="000000"/>
              <w:right w:val="single" w:sz="4" w:space="0" w:color="000000"/>
            </w:tcBorders>
          </w:tcPr>
          <w:p w:rsidR="00952E7E" w:rsidRPr="00400A7D" w:rsidRDefault="00952E7E" w:rsidP="00400A7D">
            <w:pPr>
              <w:snapToGrid w:val="0"/>
              <w:spacing w:after="0" w:line="240" w:lineRule="auto"/>
              <w:jc w:val="both"/>
              <w:rPr>
                <w:rFonts w:ascii="Times New Roman" w:hAnsi="Times New Roman"/>
                <w:b/>
                <w:i/>
                <w:sz w:val="24"/>
                <w:szCs w:val="24"/>
              </w:rPr>
            </w:pPr>
          </w:p>
        </w:tc>
      </w:tr>
      <w:tr w:rsidR="00952E7E" w:rsidRPr="00400A7D">
        <w:tc>
          <w:tcPr>
            <w:tcW w:w="3227" w:type="dxa"/>
            <w:tcBorders>
              <w:top w:val="nil"/>
              <w:left w:val="single" w:sz="4" w:space="0" w:color="000000"/>
              <w:bottom w:val="single" w:sz="4" w:space="0" w:color="000000"/>
              <w:right w:val="nil"/>
            </w:tcBorders>
          </w:tcPr>
          <w:p w:rsidR="00952E7E" w:rsidRPr="00400A7D" w:rsidRDefault="00952E7E" w:rsidP="00400A7D">
            <w:pPr>
              <w:numPr>
                <w:ilvl w:val="0"/>
                <w:numId w:val="40"/>
              </w:numPr>
              <w:tabs>
                <w:tab w:val="left" w:pos="360"/>
              </w:tabs>
              <w:suppressAutoHyphens/>
              <w:snapToGrid w:val="0"/>
              <w:spacing w:after="0" w:line="240" w:lineRule="auto"/>
              <w:jc w:val="both"/>
              <w:rPr>
                <w:rFonts w:ascii="Times New Roman" w:hAnsi="Times New Roman"/>
                <w:sz w:val="24"/>
                <w:szCs w:val="24"/>
              </w:rPr>
            </w:pPr>
            <w:r w:rsidRPr="00400A7D">
              <w:rPr>
                <w:rFonts w:ascii="Times New Roman" w:hAnsi="Times New Roman"/>
                <w:sz w:val="24"/>
                <w:szCs w:val="24"/>
              </w:rPr>
              <w:t>Контрольных работ</w:t>
            </w:r>
          </w:p>
        </w:tc>
        <w:tc>
          <w:tcPr>
            <w:tcW w:w="11775" w:type="dxa"/>
            <w:tcBorders>
              <w:top w:val="nil"/>
              <w:left w:val="single" w:sz="4" w:space="0" w:color="000000"/>
              <w:bottom w:val="single" w:sz="4" w:space="0" w:color="000000"/>
              <w:right w:val="single" w:sz="4" w:space="0" w:color="000000"/>
            </w:tcBorders>
          </w:tcPr>
          <w:p w:rsidR="00952E7E" w:rsidRPr="00400A7D" w:rsidRDefault="00952E7E" w:rsidP="00400A7D">
            <w:pPr>
              <w:snapToGrid w:val="0"/>
              <w:spacing w:after="0" w:line="240" w:lineRule="auto"/>
              <w:jc w:val="both"/>
              <w:rPr>
                <w:rFonts w:ascii="Times New Roman" w:hAnsi="Times New Roman"/>
                <w:b/>
                <w:i/>
                <w:sz w:val="24"/>
                <w:szCs w:val="24"/>
              </w:rPr>
            </w:pPr>
            <w:r w:rsidRPr="00400A7D">
              <w:rPr>
                <w:rFonts w:ascii="Times New Roman" w:hAnsi="Times New Roman"/>
                <w:b/>
                <w:i/>
                <w:sz w:val="24"/>
                <w:szCs w:val="24"/>
              </w:rPr>
              <w:t xml:space="preserve">17 мониторинг в начале </w:t>
            </w:r>
            <w:proofErr w:type="gramStart"/>
            <w:r w:rsidRPr="00400A7D">
              <w:rPr>
                <w:rFonts w:ascii="Times New Roman" w:hAnsi="Times New Roman"/>
                <w:b/>
                <w:i/>
                <w:sz w:val="24"/>
                <w:szCs w:val="24"/>
              </w:rPr>
              <w:t>года  (</w:t>
            </w:r>
            <w:proofErr w:type="gramEnd"/>
            <w:r w:rsidRPr="00400A7D">
              <w:rPr>
                <w:rFonts w:ascii="Times New Roman" w:hAnsi="Times New Roman"/>
                <w:b/>
                <w:i/>
                <w:sz w:val="24"/>
                <w:szCs w:val="24"/>
              </w:rPr>
              <w:t xml:space="preserve">4 по чтению, 4 по грамматике, 4 по аудированию, 4 по устной речи.) </w:t>
            </w:r>
          </w:p>
        </w:tc>
      </w:tr>
      <w:tr w:rsidR="00952E7E" w:rsidRPr="00400A7D">
        <w:tc>
          <w:tcPr>
            <w:tcW w:w="3227" w:type="dxa"/>
            <w:tcBorders>
              <w:top w:val="nil"/>
              <w:left w:val="single" w:sz="4" w:space="0" w:color="000000"/>
              <w:bottom w:val="single" w:sz="4" w:space="0" w:color="000000"/>
              <w:right w:val="nil"/>
            </w:tcBorders>
          </w:tcPr>
          <w:p w:rsidR="00952E7E" w:rsidRPr="00400A7D" w:rsidRDefault="00952E7E" w:rsidP="00400A7D">
            <w:pPr>
              <w:snapToGrid w:val="0"/>
              <w:spacing w:after="0" w:line="240" w:lineRule="auto"/>
              <w:jc w:val="both"/>
              <w:rPr>
                <w:rFonts w:ascii="Times New Roman" w:hAnsi="Times New Roman"/>
                <w:sz w:val="24"/>
                <w:szCs w:val="24"/>
              </w:rPr>
            </w:pPr>
            <w:r w:rsidRPr="00400A7D">
              <w:rPr>
                <w:rFonts w:ascii="Times New Roman" w:hAnsi="Times New Roman"/>
                <w:sz w:val="24"/>
                <w:szCs w:val="24"/>
              </w:rPr>
              <w:t>Количество часов в неделю</w:t>
            </w:r>
          </w:p>
        </w:tc>
        <w:tc>
          <w:tcPr>
            <w:tcW w:w="11775" w:type="dxa"/>
            <w:tcBorders>
              <w:top w:val="nil"/>
              <w:left w:val="single" w:sz="4" w:space="0" w:color="000000"/>
              <w:bottom w:val="single" w:sz="4" w:space="0" w:color="000000"/>
              <w:right w:val="single" w:sz="4" w:space="0" w:color="000000"/>
            </w:tcBorders>
          </w:tcPr>
          <w:p w:rsidR="00952E7E" w:rsidRPr="00400A7D" w:rsidRDefault="00952E7E" w:rsidP="00400A7D">
            <w:pPr>
              <w:snapToGrid w:val="0"/>
              <w:spacing w:after="0" w:line="240" w:lineRule="auto"/>
              <w:jc w:val="both"/>
              <w:rPr>
                <w:rFonts w:ascii="Times New Roman" w:hAnsi="Times New Roman"/>
                <w:b/>
                <w:i/>
                <w:sz w:val="24"/>
                <w:szCs w:val="24"/>
              </w:rPr>
            </w:pPr>
            <w:r>
              <w:rPr>
                <w:rFonts w:ascii="Times New Roman" w:hAnsi="Times New Roman"/>
                <w:b/>
                <w:i/>
                <w:sz w:val="24"/>
                <w:szCs w:val="24"/>
              </w:rPr>
              <w:t>3</w:t>
            </w:r>
          </w:p>
        </w:tc>
      </w:tr>
      <w:tr w:rsidR="00952E7E" w:rsidRPr="00400A7D">
        <w:tc>
          <w:tcPr>
            <w:tcW w:w="3227" w:type="dxa"/>
            <w:tcBorders>
              <w:top w:val="nil"/>
              <w:left w:val="single" w:sz="4" w:space="0" w:color="000000"/>
              <w:bottom w:val="single" w:sz="4" w:space="0" w:color="000000"/>
              <w:right w:val="nil"/>
            </w:tcBorders>
          </w:tcPr>
          <w:p w:rsidR="00952E7E" w:rsidRPr="00400A7D" w:rsidRDefault="00952E7E" w:rsidP="00400A7D">
            <w:pPr>
              <w:snapToGrid w:val="0"/>
              <w:spacing w:after="0" w:line="240" w:lineRule="auto"/>
              <w:jc w:val="both"/>
              <w:rPr>
                <w:rFonts w:ascii="Times New Roman" w:hAnsi="Times New Roman"/>
                <w:sz w:val="24"/>
                <w:szCs w:val="24"/>
              </w:rPr>
            </w:pPr>
            <w:r w:rsidRPr="00400A7D">
              <w:rPr>
                <w:rFonts w:ascii="Times New Roman" w:hAnsi="Times New Roman"/>
                <w:sz w:val="24"/>
                <w:szCs w:val="24"/>
              </w:rPr>
              <w:t xml:space="preserve">Программа </w:t>
            </w:r>
          </w:p>
        </w:tc>
        <w:tc>
          <w:tcPr>
            <w:tcW w:w="11775" w:type="dxa"/>
            <w:tcBorders>
              <w:top w:val="nil"/>
              <w:left w:val="single" w:sz="4" w:space="0" w:color="000000"/>
              <w:bottom w:val="single" w:sz="4" w:space="0" w:color="000000"/>
              <w:right w:val="single" w:sz="4" w:space="0" w:color="000000"/>
            </w:tcBorders>
          </w:tcPr>
          <w:p w:rsidR="00952E7E" w:rsidRPr="00400A7D" w:rsidRDefault="00952E7E" w:rsidP="00400A7D">
            <w:pPr>
              <w:snapToGrid w:val="0"/>
              <w:spacing w:after="0" w:line="240" w:lineRule="auto"/>
              <w:jc w:val="both"/>
              <w:rPr>
                <w:rFonts w:ascii="Times New Roman" w:hAnsi="Times New Roman"/>
                <w:b/>
                <w:i/>
                <w:sz w:val="24"/>
                <w:szCs w:val="24"/>
              </w:rPr>
            </w:pPr>
            <w:r w:rsidRPr="00400A7D">
              <w:rPr>
                <w:rFonts w:ascii="Times New Roman" w:hAnsi="Times New Roman"/>
                <w:b/>
                <w:i/>
                <w:sz w:val="24"/>
                <w:szCs w:val="24"/>
              </w:rPr>
              <w:t>Для общеобразовательных учреждений  (базовый уровень)</w:t>
            </w:r>
          </w:p>
        </w:tc>
      </w:tr>
      <w:tr w:rsidR="00952E7E" w:rsidRPr="00400A7D">
        <w:tc>
          <w:tcPr>
            <w:tcW w:w="3227" w:type="dxa"/>
            <w:tcBorders>
              <w:top w:val="nil"/>
              <w:left w:val="single" w:sz="4" w:space="0" w:color="000000"/>
              <w:bottom w:val="single" w:sz="4" w:space="0" w:color="000000"/>
              <w:right w:val="nil"/>
            </w:tcBorders>
          </w:tcPr>
          <w:p w:rsidR="00952E7E" w:rsidRPr="00400A7D" w:rsidRDefault="00952E7E" w:rsidP="00400A7D">
            <w:pPr>
              <w:snapToGrid w:val="0"/>
              <w:spacing w:after="0" w:line="240" w:lineRule="auto"/>
              <w:jc w:val="both"/>
              <w:rPr>
                <w:rFonts w:ascii="Times New Roman" w:hAnsi="Times New Roman"/>
                <w:sz w:val="24"/>
                <w:szCs w:val="24"/>
              </w:rPr>
            </w:pPr>
            <w:r w:rsidRPr="00400A7D">
              <w:rPr>
                <w:rFonts w:ascii="Times New Roman" w:hAnsi="Times New Roman"/>
                <w:sz w:val="24"/>
                <w:szCs w:val="24"/>
              </w:rPr>
              <w:t>Учебный комплекс для учащихся:</w:t>
            </w:r>
          </w:p>
        </w:tc>
        <w:tc>
          <w:tcPr>
            <w:tcW w:w="11775" w:type="dxa"/>
            <w:tcBorders>
              <w:top w:val="nil"/>
              <w:left w:val="single" w:sz="4" w:space="0" w:color="000000"/>
              <w:bottom w:val="single" w:sz="4" w:space="0" w:color="000000"/>
              <w:right w:val="single" w:sz="4" w:space="0" w:color="000000"/>
            </w:tcBorders>
          </w:tcPr>
          <w:p w:rsidR="00952E7E" w:rsidRPr="00400A7D" w:rsidRDefault="00952E7E" w:rsidP="00400A7D">
            <w:pPr>
              <w:snapToGrid w:val="0"/>
              <w:spacing w:after="0" w:line="240" w:lineRule="auto"/>
              <w:jc w:val="both"/>
              <w:rPr>
                <w:rFonts w:ascii="Times New Roman" w:hAnsi="Times New Roman"/>
                <w:b/>
                <w:i/>
                <w:sz w:val="24"/>
                <w:szCs w:val="24"/>
              </w:rPr>
            </w:pPr>
            <w:proofErr w:type="spellStart"/>
            <w:r w:rsidRPr="00400A7D">
              <w:rPr>
                <w:rFonts w:ascii="Times New Roman" w:hAnsi="Times New Roman"/>
                <w:sz w:val="24"/>
                <w:szCs w:val="24"/>
              </w:rPr>
              <w:t>Биболетова</w:t>
            </w:r>
            <w:proofErr w:type="spellEnd"/>
            <w:r w:rsidRPr="00400A7D">
              <w:rPr>
                <w:rFonts w:ascii="Times New Roman" w:hAnsi="Times New Roman"/>
                <w:sz w:val="24"/>
                <w:szCs w:val="24"/>
              </w:rPr>
              <w:t xml:space="preserve"> М. 3 Английский язык: рабочая тетрадь к учебнику Английский с уд</w:t>
            </w:r>
            <w:r>
              <w:rPr>
                <w:rFonts w:ascii="Times New Roman" w:hAnsi="Times New Roman"/>
                <w:sz w:val="24"/>
                <w:szCs w:val="24"/>
              </w:rPr>
              <w:t xml:space="preserve">овольствием/ </w:t>
            </w:r>
            <w:proofErr w:type="spellStart"/>
            <w:r>
              <w:rPr>
                <w:rFonts w:ascii="Times New Roman" w:hAnsi="Times New Roman"/>
                <w:sz w:val="24"/>
                <w:szCs w:val="24"/>
              </w:rPr>
              <w:t>Enjoy</w:t>
            </w:r>
            <w:proofErr w:type="spellEnd"/>
            <w:r>
              <w:rPr>
                <w:rFonts w:ascii="Times New Roman" w:hAnsi="Times New Roman"/>
                <w:sz w:val="24"/>
                <w:szCs w:val="24"/>
              </w:rPr>
              <w:t xml:space="preserve"> </w:t>
            </w:r>
            <w:proofErr w:type="spellStart"/>
            <w:r>
              <w:rPr>
                <w:rFonts w:ascii="Times New Roman" w:hAnsi="Times New Roman"/>
                <w:sz w:val="24"/>
                <w:szCs w:val="24"/>
              </w:rPr>
              <w:t>English</w:t>
            </w:r>
            <w:proofErr w:type="spellEnd"/>
            <w:r>
              <w:rPr>
                <w:rFonts w:ascii="Times New Roman" w:hAnsi="Times New Roman"/>
                <w:sz w:val="24"/>
                <w:szCs w:val="24"/>
              </w:rPr>
              <w:t xml:space="preserve"> для 8</w:t>
            </w:r>
            <w:r w:rsidRPr="00400A7D">
              <w:rPr>
                <w:rFonts w:ascii="Times New Roman" w:hAnsi="Times New Roman"/>
                <w:sz w:val="24"/>
                <w:szCs w:val="24"/>
              </w:rPr>
              <w:t xml:space="preserve"> </w:t>
            </w:r>
            <w:proofErr w:type="spellStart"/>
            <w:r w:rsidRPr="00400A7D">
              <w:rPr>
                <w:rFonts w:ascii="Times New Roman" w:hAnsi="Times New Roman"/>
                <w:sz w:val="24"/>
                <w:szCs w:val="24"/>
              </w:rPr>
              <w:t>кл</w:t>
            </w:r>
            <w:proofErr w:type="spellEnd"/>
            <w:r w:rsidRPr="00400A7D">
              <w:rPr>
                <w:rFonts w:ascii="Times New Roman" w:hAnsi="Times New Roman"/>
                <w:sz w:val="24"/>
                <w:szCs w:val="24"/>
              </w:rPr>
              <w:t xml:space="preserve">. </w:t>
            </w:r>
            <w:proofErr w:type="spellStart"/>
            <w:r w:rsidRPr="00400A7D">
              <w:rPr>
                <w:rFonts w:ascii="Times New Roman" w:hAnsi="Times New Roman"/>
                <w:sz w:val="24"/>
                <w:szCs w:val="24"/>
              </w:rPr>
              <w:t>общеобразоват</w:t>
            </w:r>
            <w:proofErr w:type="spellEnd"/>
            <w:r w:rsidRPr="00400A7D">
              <w:rPr>
                <w:rFonts w:ascii="Times New Roman" w:hAnsi="Times New Roman"/>
                <w:sz w:val="24"/>
                <w:szCs w:val="24"/>
              </w:rPr>
              <w:t xml:space="preserve">. </w:t>
            </w:r>
            <w:proofErr w:type="spellStart"/>
            <w:proofErr w:type="gramStart"/>
            <w:r w:rsidRPr="00400A7D">
              <w:rPr>
                <w:rFonts w:ascii="Times New Roman" w:hAnsi="Times New Roman"/>
                <w:sz w:val="24"/>
                <w:szCs w:val="24"/>
              </w:rPr>
              <w:t>учрежд</w:t>
            </w:r>
            <w:proofErr w:type="spellEnd"/>
            <w:r w:rsidRPr="00400A7D">
              <w:rPr>
                <w:rFonts w:ascii="Times New Roman" w:hAnsi="Times New Roman"/>
                <w:sz w:val="24"/>
                <w:szCs w:val="24"/>
              </w:rPr>
              <w:t>.-</w:t>
            </w:r>
            <w:proofErr w:type="gramEnd"/>
            <w:r w:rsidRPr="00400A7D">
              <w:rPr>
                <w:rFonts w:ascii="Times New Roman" w:hAnsi="Times New Roman"/>
                <w:sz w:val="24"/>
                <w:szCs w:val="24"/>
              </w:rPr>
              <w:t xml:space="preserve"> Обнинск: Титул, 2011 год. </w:t>
            </w:r>
          </w:p>
        </w:tc>
      </w:tr>
      <w:tr w:rsidR="00952E7E" w:rsidRPr="00400A7D">
        <w:tc>
          <w:tcPr>
            <w:tcW w:w="3227" w:type="dxa"/>
            <w:tcBorders>
              <w:top w:val="nil"/>
              <w:left w:val="single" w:sz="4" w:space="0" w:color="000000"/>
              <w:bottom w:val="single" w:sz="4" w:space="0" w:color="000000"/>
              <w:right w:val="nil"/>
            </w:tcBorders>
          </w:tcPr>
          <w:p w:rsidR="00952E7E" w:rsidRPr="00400A7D" w:rsidRDefault="00952E7E" w:rsidP="00400A7D">
            <w:pPr>
              <w:numPr>
                <w:ilvl w:val="0"/>
                <w:numId w:val="41"/>
              </w:numPr>
              <w:tabs>
                <w:tab w:val="left" w:pos="360"/>
              </w:tabs>
              <w:suppressAutoHyphens/>
              <w:snapToGrid w:val="0"/>
              <w:spacing w:after="0" w:line="240" w:lineRule="auto"/>
              <w:jc w:val="both"/>
              <w:rPr>
                <w:rFonts w:ascii="Times New Roman" w:hAnsi="Times New Roman"/>
                <w:sz w:val="24"/>
                <w:szCs w:val="24"/>
              </w:rPr>
            </w:pPr>
            <w:r w:rsidRPr="00400A7D">
              <w:rPr>
                <w:rFonts w:ascii="Times New Roman" w:hAnsi="Times New Roman"/>
                <w:sz w:val="24"/>
                <w:szCs w:val="24"/>
              </w:rPr>
              <w:t>Учебник</w:t>
            </w:r>
          </w:p>
        </w:tc>
        <w:tc>
          <w:tcPr>
            <w:tcW w:w="11775" w:type="dxa"/>
            <w:tcBorders>
              <w:top w:val="nil"/>
              <w:left w:val="single" w:sz="4" w:space="0" w:color="000000"/>
              <w:bottom w:val="single" w:sz="4" w:space="0" w:color="000000"/>
              <w:right w:val="single" w:sz="4" w:space="0" w:color="000000"/>
            </w:tcBorders>
          </w:tcPr>
          <w:p w:rsidR="00952E7E" w:rsidRPr="00400A7D" w:rsidRDefault="00952E7E" w:rsidP="00400A7D">
            <w:pPr>
              <w:snapToGrid w:val="0"/>
              <w:spacing w:after="0" w:line="240" w:lineRule="auto"/>
              <w:jc w:val="both"/>
              <w:rPr>
                <w:rFonts w:ascii="Times New Roman" w:hAnsi="Times New Roman"/>
                <w:b/>
                <w:i/>
                <w:sz w:val="24"/>
                <w:szCs w:val="24"/>
              </w:rPr>
            </w:pPr>
            <w:proofErr w:type="gramStart"/>
            <w:r w:rsidRPr="00400A7D">
              <w:rPr>
                <w:rFonts w:ascii="Times New Roman" w:hAnsi="Times New Roman"/>
                <w:b/>
                <w:i/>
                <w:sz w:val="24"/>
                <w:szCs w:val="24"/>
              </w:rPr>
              <w:t xml:space="preserve">авторы  </w:t>
            </w:r>
            <w:proofErr w:type="spellStart"/>
            <w:r w:rsidRPr="00400A7D">
              <w:rPr>
                <w:rFonts w:ascii="Times New Roman" w:hAnsi="Times New Roman"/>
                <w:b/>
                <w:i/>
                <w:sz w:val="24"/>
                <w:szCs w:val="24"/>
              </w:rPr>
              <w:t>М.З.Биболетова</w:t>
            </w:r>
            <w:proofErr w:type="spellEnd"/>
            <w:proofErr w:type="gramEnd"/>
            <w:r w:rsidRPr="00400A7D">
              <w:rPr>
                <w:rFonts w:ascii="Times New Roman" w:hAnsi="Times New Roman"/>
                <w:b/>
                <w:i/>
                <w:sz w:val="24"/>
                <w:szCs w:val="24"/>
              </w:rPr>
              <w:t xml:space="preserve">, </w:t>
            </w:r>
            <w:proofErr w:type="spellStart"/>
            <w:r w:rsidRPr="00400A7D">
              <w:rPr>
                <w:rFonts w:ascii="Times New Roman" w:hAnsi="Times New Roman"/>
                <w:b/>
                <w:i/>
                <w:sz w:val="24"/>
                <w:szCs w:val="24"/>
              </w:rPr>
              <w:t>О.А.Денисенко</w:t>
            </w:r>
            <w:proofErr w:type="spellEnd"/>
            <w:r w:rsidRPr="00400A7D">
              <w:rPr>
                <w:rFonts w:ascii="Times New Roman" w:hAnsi="Times New Roman"/>
                <w:b/>
                <w:i/>
                <w:sz w:val="24"/>
                <w:szCs w:val="24"/>
              </w:rPr>
              <w:t xml:space="preserve">, </w:t>
            </w:r>
            <w:proofErr w:type="spellStart"/>
            <w:r w:rsidRPr="00400A7D">
              <w:rPr>
                <w:rFonts w:ascii="Times New Roman" w:hAnsi="Times New Roman"/>
                <w:b/>
                <w:i/>
                <w:sz w:val="24"/>
                <w:szCs w:val="24"/>
              </w:rPr>
              <w:t>Н.Н.Трубанева</w:t>
            </w:r>
            <w:proofErr w:type="spellEnd"/>
            <w:r w:rsidRPr="00400A7D">
              <w:rPr>
                <w:rFonts w:ascii="Times New Roman" w:hAnsi="Times New Roman"/>
                <w:b/>
                <w:i/>
                <w:sz w:val="24"/>
                <w:szCs w:val="24"/>
              </w:rPr>
              <w:t>.</w:t>
            </w:r>
            <w:r w:rsidRPr="00400A7D">
              <w:rPr>
                <w:rFonts w:ascii="Times New Roman" w:hAnsi="Times New Roman"/>
                <w:sz w:val="24"/>
                <w:szCs w:val="24"/>
              </w:rPr>
              <w:t xml:space="preserve"> Английский язык. Английский с удовольствием (</w:t>
            </w:r>
            <w:proofErr w:type="spellStart"/>
            <w:r w:rsidRPr="00400A7D">
              <w:rPr>
                <w:rFonts w:ascii="Times New Roman" w:hAnsi="Times New Roman"/>
                <w:sz w:val="24"/>
                <w:szCs w:val="24"/>
              </w:rPr>
              <w:t>Enjoy</w:t>
            </w:r>
            <w:proofErr w:type="spellEnd"/>
            <w:r w:rsidRPr="00400A7D">
              <w:rPr>
                <w:rFonts w:ascii="Times New Roman" w:hAnsi="Times New Roman"/>
                <w:sz w:val="24"/>
                <w:szCs w:val="24"/>
              </w:rPr>
              <w:t xml:space="preserve"> </w:t>
            </w:r>
            <w:proofErr w:type="spellStart"/>
            <w:r w:rsidRPr="00400A7D">
              <w:rPr>
                <w:rFonts w:ascii="Times New Roman" w:hAnsi="Times New Roman"/>
                <w:sz w:val="24"/>
                <w:szCs w:val="24"/>
              </w:rPr>
              <w:t>Eng</w:t>
            </w:r>
            <w:r>
              <w:rPr>
                <w:rFonts w:ascii="Times New Roman" w:hAnsi="Times New Roman"/>
                <w:sz w:val="24"/>
                <w:szCs w:val="24"/>
              </w:rPr>
              <w:t>lish</w:t>
            </w:r>
            <w:proofErr w:type="spellEnd"/>
            <w:r>
              <w:rPr>
                <w:rFonts w:ascii="Times New Roman" w:hAnsi="Times New Roman"/>
                <w:sz w:val="24"/>
                <w:szCs w:val="24"/>
              </w:rPr>
              <w:t>): Учебник – англ. яз. для 8</w:t>
            </w:r>
            <w:r w:rsidRPr="00400A7D">
              <w:rPr>
                <w:rFonts w:ascii="Times New Roman" w:hAnsi="Times New Roman"/>
                <w:sz w:val="24"/>
                <w:szCs w:val="24"/>
              </w:rPr>
              <w:t xml:space="preserve"> </w:t>
            </w:r>
            <w:proofErr w:type="spellStart"/>
            <w:r w:rsidRPr="00400A7D">
              <w:rPr>
                <w:rFonts w:ascii="Times New Roman" w:hAnsi="Times New Roman"/>
                <w:sz w:val="24"/>
                <w:szCs w:val="24"/>
              </w:rPr>
              <w:t>кл</w:t>
            </w:r>
            <w:proofErr w:type="spellEnd"/>
            <w:r w:rsidRPr="00400A7D">
              <w:rPr>
                <w:rFonts w:ascii="Times New Roman" w:hAnsi="Times New Roman"/>
                <w:sz w:val="24"/>
                <w:szCs w:val="24"/>
              </w:rPr>
              <w:t xml:space="preserve">. </w:t>
            </w:r>
            <w:proofErr w:type="spellStart"/>
            <w:r w:rsidRPr="00400A7D">
              <w:rPr>
                <w:rFonts w:ascii="Times New Roman" w:hAnsi="Times New Roman"/>
                <w:sz w:val="24"/>
                <w:szCs w:val="24"/>
              </w:rPr>
              <w:t>общеобразоват</w:t>
            </w:r>
            <w:proofErr w:type="spellEnd"/>
            <w:r w:rsidRPr="00400A7D">
              <w:rPr>
                <w:rFonts w:ascii="Times New Roman" w:hAnsi="Times New Roman"/>
                <w:sz w:val="24"/>
                <w:szCs w:val="24"/>
              </w:rPr>
              <w:t xml:space="preserve">. </w:t>
            </w:r>
            <w:proofErr w:type="spellStart"/>
            <w:r w:rsidRPr="00400A7D">
              <w:rPr>
                <w:rFonts w:ascii="Times New Roman" w:hAnsi="Times New Roman"/>
                <w:sz w:val="24"/>
                <w:szCs w:val="24"/>
              </w:rPr>
              <w:t>учрежд</w:t>
            </w:r>
            <w:proofErr w:type="spellEnd"/>
            <w:r w:rsidRPr="00400A7D">
              <w:rPr>
                <w:rFonts w:ascii="Times New Roman" w:hAnsi="Times New Roman"/>
                <w:sz w:val="24"/>
                <w:szCs w:val="24"/>
              </w:rPr>
              <w:t>.- Обнинск: Титул, 2011 год.</w:t>
            </w:r>
          </w:p>
        </w:tc>
      </w:tr>
      <w:tr w:rsidR="00952E7E" w:rsidRPr="00400A7D">
        <w:trPr>
          <w:cantSplit/>
          <w:trHeight w:hRule="exact" w:val="323"/>
        </w:trPr>
        <w:tc>
          <w:tcPr>
            <w:tcW w:w="3227" w:type="dxa"/>
            <w:vMerge w:val="restart"/>
            <w:tcBorders>
              <w:top w:val="nil"/>
              <w:left w:val="single" w:sz="4" w:space="0" w:color="000000"/>
              <w:bottom w:val="single" w:sz="4" w:space="0" w:color="000000"/>
              <w:right w:val="nil"/>
            </w:tcBorders>
          </w:tcPr>
          <w:p w:rsidR="00952E7E" w:rsidRPr="00400A7D" w:rsidRDefault="00952E7E" w:rsidP="00400A7D">
            <w:pPr>
              <w:tabs>
                <w:tab w:val="left" w:pos="360"/>
              </w:tabs>
              <w:snapToGrid w:val="0"/>
              <w:spacing w:after="0" w:line="240" w:lineRule="auto"/>
              <w:ind w:left="360" w:hanging="360"/>
              <w:jc w:val="both"/>
              <w:rPr>
                <w:rFonts w:ascii="Times New Roman" w:hAnsi="Times New Roman"/>
                <w:sz w:val="24"/>
                <w:szCs w:val="24"/>
              </w:rPr>
            </w:pPr>
            <w:r w:rsidRPr="00400A7D">
              <w:rPr>
                <w:rFonts w:ascii="Times New Roman" w:hAnsi="Times New Roman"/>
                <w:sz w:val="24"/>
                <w:szCs w:val="24"/>
              </w:rPr>
              <w:t>Электронные источники информации</w:t>
            </w:r>
          </w:p>
        </w:tc>
        <w:tc>
          <w:tcPr>
            <w:tcW w:w="11775" w:type="dxa"/>
            <w:tcBorders>
              <w:top w:val="nil"/>
              <w:left w:val="single" w:sz="4" w:space="0" w:color="000000"/>
              <w:bottom w:val="single" w:sz="4" w:space="0" w:color="000000"/>
              <w:right w:val="single" w:sz="4" w:space="0" w:color="000000"/>
            </w:tcBorders>
          </w:tcPr>
          <w:p w:rsidR="00952E7E" w:rsidRPr="00400A7D" w:rsidRDefault="00952E7E" w:rsidP="00400A7D">
            <w:pPr>
              <w:numPr>
                <w:ilvl w:val="0"/>
                <w:numId w:val="42"/>
              </w:numPr>
              <w:tabs>
                <w:tab w:val="left" w:pos="360"/>
              </w:tabs>
              <w:suppressAutoHyphens/>
              <w:snapToGrid w:val="0"/>
              <w:spacing w:after="0" w:line="240" w:lineRule="auto"/>
              <w:jc w:val="both"/>
              <w:rPr>
                <w:rFonts w:ascii="Times New Roman" w:hAnsi="Times New Roman"/>
                <w:b/>
                <w:i/>
                <w:sz w:val="24"/>
                <w:szCs w:val="24"/>
              </w:rPr>
            </w:pPr>
            <w:r w:rsidRPr="00400A7D">
              <w:rPr>
                <w:rFonts w:ascii="Times New Roman" w:hAnsi="Times New Roman"/>
                <w:b/>
                <w:i/>
                <w:sz w:val="24"/>
                <w:szCs w:val="24"/>
              </w:rPr>
              <w:t>Электронные пособия:</w:t>
            </w:r>
          </w:p>
        </w:tc>
      </w:tr>
      <w:tr w:rsidR="00952E7E" w:rsidRPr="00400A7D">
        <w:trPr>
          <w:cantSplit/>
          <w:trHeight w:val="298"/>
        </w:trPr>
        <w:tc>
          <w:tcPr>
            <w:tcW w:w="3227" w:type="dxa"/>
            <w:vMerge/>
            <w:tcBorders>
              <w:top w:val="nil"/>
              <w:left w:val="single" w:sz="4" w:space="0" w:color="000000"/>
              <w:bottom w:val="single" w:sz="4" w:space="0" w:color="000000"/>
              <w:right w:val="nil"/>
            </w:tcBorders>
            <w:vAlign w:val="center"/>
          </w:tcPr>
          <w:p w:rsidR="00952E7E" w:rsidRPr="00400A7D" w:rsidRDefault="00952E7E" w:rsidP="00400A7D">
            <w:pPr>
              <w:spacing w:after="0" w:line="240" w:lineRule="auto"/>
              <w:rPr>
                <w:rFonts w:ascii="Times New Roman" w:hAnsi="Times New Roman"/>
                <w:sz w:val="24"/>
                <w:szCs w:val="24"/>
                <w:lang w:eastAsia="ar-SA"/>
              </w:rPr>
            </w:pPr>
          </w:p>
        </w:tc>
        <w:tc>
          <w:tcPr>
            <w:tcW w:w="11775" w:type="dxa"/>
            <w:tcBorders>
              <w:top w:val="nil"/>
              <w:left w:val="single" w:sz="4" w:space="0" w:color="000000"/>
              <w:bottom w:val="single" w:sz="4" w:space="0" w:color="000000"/>
              <w:right w:val="single" w:sz="4" w:space="0" w:color="000000"/>
            </w:tcBorders>
          </w:tcPr>
          <w:p w:rsidR="00952E7E" w:rsidRPr="00400A7D" w:rsidRDefault="00952E7E" w:rsidP="00400A7D">
            <w:pPr>
              <w:numPr>
                <w:ilvl w:val="0"/>
                <w:numId w:val="43"/>
              </w:numPr>
              <w:tabs>
                <w:tab w:val="left" w:pos="1080"/>
              </w:tabs>
              <w:suppressAutoHyphens/>
              <w:snapToGrid w:val="0"/>
              <w:spacing w:after="0" w:line="240" w:lineRule="auto"/>
              <w:jc w:val="both"/>
              <w:rPr>
                <w:rFonts w:ascii="Times New Roman" w:hAnsi="Times New Roman"/>
                <w:b/>
                <w:i/>
                <w:sz w:val="24"/>
                <w:szCs w:val="24"/>
              </w:rPr>
            </w:pPr>
            <w:r>
              <w:rPr>
                <w:rFonts w:ascii="Times New Roman" w:hAnsi="Times New Roman"/>
                <w:b/>
                <w:i/>
                <w:sz w:val="24"/>
                <w:szCs w:val="24"/>
              </w:rPr>
              <w:t xml:space="preserve">CD диски «английский язык 8 </w:t>
            </w:r>
            <w:r w:rsidRPr="00400A7D">
              <w:rPr>
                <w:rFonts w:ascii="Times New Roman" w:hAnsi="Times New Roman"/>
                <w:b/>
                <w:i/>
                <w:sz w:val="24"/>
                <w:szCs w:val="24"/>
              </w:rPr>
              <w:t>класс»</w:t>
            </w:r>
          </w:p>
        </w:tc>
      </w:tr>
      <w:tr w:rsidR="00952E7E" w:rsidRPr="00400A7D">
        <w:trPr>
          <w:cantSplit/>
          <w:trHeight w:val="298"/>
        </w:trPr>
        <w:tc>
          <w:tcPr>
            <w:tcW w:w="3227" w:type="dxa"/>
            <w:vMerge/>
            <w:tcBorders>
              <w:top w:val="nil"/>
              <w:left w:val="single" w:sz="4" w:space="0" w:color="000000"/>
              <w:bottom w:val="single" w:sz="4" w:space="0" w:color="000000"/>
              <w:right w:val="nil"/>
            </w:tcBorders>
            <w:vAlign w:val="center"/>
          </w:tcPr>
          <w:p w:rsidR="00952E7E" w:rsidRPr="00400A7D" w:rsidRDefault="00952E7E" w:rsidP="00400A7D">
            <w:pPr>
              <w:spacing w:after="0" w:line="240" w:lineRule="auto"/>
              <w:rPr>
                <w:rFonts w:ascii="Times New Roman" w:hAnsi="Times New Roman"/>
                <w:sz w:val="24"/>
                <w:szCs w:val="24"/>
                <w:lang w:eastAsia="ar-SA"/>
              </w:rPr>
            </w:pPr>
          </w:p>
        </w:tc>
        <w:tc>
          <w:tcPr>
            <w:tcW w:w="11775" w:type="dxa"/>
            <w:tcBorders>
              <w:top w:val="nil"/>
              <w:left w:val="single" w:sz="4" w:space="0" w:color="000000"/>
              <w:bottom w:val="single" w:sz="4" w:space="0" w:color="000000"/>
              <w:right w:val="single" w:sz="4" w:space="0" w:color="000000"/>
            </w:tcBorders>
          </w:tcPr>
          <w:p w:rsidR="00952E7E" w:rsidRPr="00400A7D" w:rsidRDefault="00952E7E" w:rsidP="00400A7D">
            <w:pPr>
              <w:numPr>
                <w:ilvl w:val="1"/>
                <w:numId w:val="42"/>
              </w:numPr>
              <w:tabs>
                <w:tab w:val="left" w:pos="1080"/>
              </w:tabs>
              <w:suppressAutoHyphens/>
              <w:snapToGrid w:val="0"/>
              <w:spacing w:after="0" w:line="240" w:lineRule="auto"/>
              <w:jc w:val="both"/>
              <w:rPr>
                <w:rFonts w:ascii="Times New Roman" w:hAnsi="Times New Roman"/>
                <w:b/>
                <w:i/>
                <w:sz w:val="24"/>
                <w:szCs w:val="24"/>
              </w:rPr>
            </w:pPr>
            <w:r w:rsidRPr="00400A7D">
              <w:rPr>
                <w:rFonts w:ascii="Times New Roman" w:hAnsi="Times New Roman"/>
                <w:b/>
                <w:i/>
                <w:sz w:val="24"/>
                <w:szCs w:val="24"/>
              </w:rPr>
              <w:t>Виртуальная лаборатория:</w:t>
            </w:r>
          </w:p>
        </w:tc>
      </w:tr>
      <w:tr w:rsidR="00952E7E" w:rsidRPr="00400A7D">
        <w:trPr>
          <w:cantSplit/>
          <w:trHeight w:val="323"/>
        </w:trPr>
        <w:tc>
          <w:tcPr>
            <w:tcW w:w="3227" w:type="dxa"/>
            <w:vMerge/>
            <w:tcBorders>
              <w:top w:val="nil"/>
              <w:left w:val="single" w:sz="4" w:space="0" w:color="000000"/>
              <w:bottom w:val="single" w:sz="4" w:space="0" w:color="000000"/>
              <w:right w:val="nil"/>
            </w:tcBorders>
            <w:vAlign w:val="center"/>
          </w:tcPr>
          <w:p w:rsidR="00952E7E" w:rsidRPr="00400A7D" w:rsidRDefault="00952E7E" w:rsidP="00400A7D">
            <w:pPr>
              <w:spacing w:after="0" w:line="240" w:lineRule="auto"/>
              <w:rPr>
                <w:rFonts w:ascii="Times New Roman" w:hAnsi="Times New Roman"/>
                <w:sz w:val="24"/>
                <w:szCs w:val="24"/>
                <w:lang w:eastAsia="ar-SA"/>
              </w:rPr>
            </w:pPr>
          </w:p>
        </w:tc>
        <w:tc>
          <w:tcPr>
            <w:tcW w:w="11775" w:type="dxa"/>
            <w:tcBorders>
              <w:top w:val="nil"/>
              <w:left w:val="single" w:sz="4" w:space="0" w:color="000000"/>
              <w:bottom w:val="single" w:sz="4" w:space="0" w:color="000000"/>
              <w:right w:val="single" w:sz="4" w:space="0" w:color="000000"/>
            </w:tcBorders>
          </w:tcPr>
          <w:p w:rsidR="00952E7E" w:rsidRPr="00400A7D" w:rsidRDefault="00952E7E" w:rsidP="00400A7D">
            <w:pPr>
              <w:numPr>
                <w:ilvl w:val="0"/>
                <w:numId w:val="42"/>
              </w:numPr>
              <w:tabs>
                <w:tab w:val="left" w:pos="360"/>
              </w:tabs>
              <w:suppressAutoHyphens/>
              <w:snapToGrid w:val="0"/>
              <w:spacing w:after="0" w:line="240" w:lineRule="auto"/>
              <w:jc w:val="both"/>
              <w:rPr>
                <w:rFonts w:ascii="Times New Roman" w:hAnsi="Times New Roman"/>
                <w:b/>
                <w:i/>
                <w:sz w:val="24"/>
                <w:szCs w:val="24"/>
              </w:rPr>
            </w:pPr>
            <w:r w:rsidRPr="00400A7D">
              <w:rPr>
                <w:rFonts w:ascii="Times New Roman" w:hAnsi="Times New Roman"/>
                <w:b/>
                <w:i/>
                <w:sz w:val="24"/>
                <w:szCs w:val="24"/>
              </w:rPr>
              <w:t>Интернет-ресурсы:</w:t>
            </w:r>
          </w:p>
        </w:tc>
      </w:tr>
      <w:tr w:rsidR="00952E7E" w:rsidRPr="00400A7D">
        <w:trPr>
          <w:cantSplit/>
          <w:trHeight w:val="298"/>
        </w:trPr>
        <w:tc>
          <w:tcPr>
            <w:tcW w:w="3227" w:type="dxa"/>
            <w:vMerge/>
            <w:tcBorders>
              <w:top w:val="nil"/>
              <w:left w:val="single" w:sz="4" w:space="0" w:color="000000"/>
              <w:bottom w:val="single" w:sz="4" w:space="0" w:color="000000"/>
              <w:right w:val="nil"/>
            </w:tcBorders>
            <w:vAlign w:val="center"/>
          </w:tcPr>
          <w:p w:rsidR="00952E7E" w:rsidRPr="00400A7D" w:rsidRDefault="00952E7E" w:rsidP="00400A7D">
            <w:pPr>
              <w:spacing w:after="0" w:line="240" w:lineRule="auto"/>
              <w:rPr>
                <w:rFonts w:ascii="Times New Roman" w:hAnsi="Times New Roman"/>
                <w:sz w:val="24"/>
                <w:szCs w:val="24"/>
                <w:lang w:eastAsia="ar-SA"/>
              </w:rPr>
            </w:pPr>
          </w:p>
        </w:tc>
        <w:tc>
          <w:tcPr>
            <w:tcW w:w="11775" w:type="dxa"/>
            <w:tcBorders>
              <w:top w:val="nil"/>
              <w:left w:val="single" w:sz="4" w:space="0" w:color="000000"/>
              <w:bottom w:val="single" w:sz="4" w:space="0" w:color="000000"/>
              <w:right w:val="single" w:sz="4" w:space="0" w:color="000000"/>
            </w:tcBorders>
          </w:tcPr>
          <w:p w:rsidR="00952E7E" w:rsidRPr="00400A7D" w:rsidRDefault="00952E7E" w:rsidP="00400A7D">
            <w:pPr>
              <w:numPr>
                <w:ilvl w:val="1"/>
                <w:numId w:val="42"/>
              </w:numPr>
              <w:tabs>
                <w:tab w:val="left" w:pos="1080"/>
              </w:tabs>
              <w:suppressAutoHyphens/>
              <w:snapToGrid w:val="0"/>
              <w:spacing w:after="0" w:line="240" w:lineRule="auto"/>
              <w:jc w:val="both"/>
              <w:rPr>
                <w:rFonts w:ascii="Times New Roman" w:hAnsi="Times New Roman"/>
                <w:b/>
                <w:i/>
                <w:sz w:val="24"/>
                <w:szCs w:val="24"/>
                <w:lang w:val="en-US"/>
              </w:rPr>
            </w:pPr>
            <w:r w:rsidRPr="00400A7D">
              <w:rPr>
                <w:rFonts w:ascii="Times New Roman" w:hAnsi="Times New Roman"/>
                <w:b/>
                <w:i/>
                <w:sz w:val="24"/>
                <w:szCs w:val="24"/>
              </w:rPr>
              <w:t>http://www.</w:t>
            </w:r>
            <w:r w:rsidRPr="00400A7D">
              <w:rPr>
                <w:rFonts w:ascii="Times New Roman" w:hAnsi="Times New Roman"/>
                <w:b/>
                <w:i/>
                <w:sz w:val="24"/>
                <w:szCs w:val="24"/>
                <w:lang w:val="en-US"/>
              </w:rPr>
              <w:t>prosv.ru</w:t>
            </w:r>
          </w:p>
        </w:tc>
      </w:tr>
      <w:tr w:rsidR="00952E7E" w:rsidRPr="00400A7D">
        <w:trPr>
          <w:cantSplit/>
        </w:trPr>
        <w:tc>
          <w:tcPr>
            <w:tcW w:w="3227" w:type="dxa"/>
            <w:vMerge/>
            <w:tcBorders>
              <w:top w:val="nil"/>
              <w:left w:val="single" w:sz="4" w:space="0" w:color="000000"/>
              <w:bottom w:val="single" w:sz="4" w:space="0" w:color="000000"/>
              <w:right w:val="nil"/>
            </w:tcBorders>
            <w:vAlign w:val="center"/>
          </w:tcPr>
          <w:p w:rsidR="00952E7E" w:rsidRPr="00400A7D" w:rsidRDefault="00952E7E" w:rsidP="00400A7D">
            <w:pPr>
              <w:spacing w:after="0" w:line="240" w:lineRule="auto"/>
              <w:rPr>
                <w:rFonts w:ascii="Times New Roman" w:hAnsi="Times New Roman"/>
                <w:sz w:val="24"/>
                <w:szCs w:val="24"/>
                <w:lang w:eastAsia="ar-SA"/>
              </w:rPr>
            </w:pPr>
          </w:p>
        </w:tc>
        <w:tc>
          <w:tcPr>
            <w:tcW w:w="11775" w:type="dxa"/>
            <w:tcBorders>
              <w:top w:val="nil"/>
              <w:left w:val="single" w:sz="4" w:space="0" w:color="000000"/>
              <w:bottom w:val="single" w:sz="4" w:space="0" w:color="000000"/>
              <w:right w:val="single" w:sz="4" w:space="0" w:color="000000"/>
            </w:tcBorders>
          </w:tcPr>
          <w:p w:rsidR="00952E7E" w:rsidRPr="00400A7D" w:rsidRDefault="00952E7E" w:rsidP="00400A7D">
            <w:pPr>
              <w:numPr>
                <w:ilvl w:val="1"/>
                <w:numId w:val="42"/>
              </w:numPr>
              <w:tabs>
                <w:tab w:val="left" w:pos="1080"/>
              </w:tabs>
              <w:suppressAutoHyphens/>
              <w:snapToGrid w:val="0"/>
              <w:spacing w:after="0" w:line="240" w:lineRule="auto"/>
              <w:jc w:val="both"/>
              <w:rPr>
                <w:rFonts w:ascii="Times New Roman" w:hAnsi="Times New Roman"/>
                <w:b/>
                <w:i/>
                <w:sz w:val="24"/>
                <w:szCs w:val="24"/>
              </w:rPr>
            </w:pPr>
            <w:r w:rsidRPr="00400A7D">
              <w:rPr>
                <w:rFonts w:ascii="Times New Roman" w:hAnsi="Times New Roman"/>
                <w:b/>
                <w:i/>
                <w:sz w:val="24"/>
                <w:szCs w:val="24"/>
              </w:rPr>
              <w:t>http://www.</w:t>
            </w:r>
            <w:proofErr w:type="spellStart"/>
            <w:r w:rsidRPr="00400A7D">
              <w:rPr>
                <w:rFonts w:ascii="Times New Roman" w:hAnsi="Times New Roman"/>
                <w:b/>
                <w:i/>
                <w:sz w:val="24"/>
                <w:szCs w:val="24"/>
                <w:lang w:val="en-US"/>
              </w:rPr>
              <w:t>prosv</w:t>
            </w:r>
            <w:proofErr w:type="spellEnd"/>
            <w:r w:rsidRPr="00400A7D">
              <w:rPr>
                <w:rFonts w:ascii="Times New Roman" w:hAnsi="Times New Roman"/>
                <w:b/>
                <w:i/>
                <w:sz w:val="24"/>
                <w:szCs w:val="24"/>
              </w:rPr>
              <w:t>/</w:t>
            </w:r>
            <w:proofErr w:type="spellStart"/>
            <w:r w:rsidRPr="00400A7D">
              <w:rPr>
                <w:rFonts w:ascii="Times New Roman" w:hAnsi="Times New Roman"/>
                <w:b/>
                <w:i/>
                <w:sz w:val="24"/>
                <w:szCs w:val="24"/>
                <w:lang w:val="en-US"/>
              </w:rPr>
              <w:t>lipetsk</w:t>
            </w:r>
            <w:proofErr w:type="spellEnd"/>
            <w:r w:rsidRPr="00400A7D">
              <w:rPr>
                <w:rFonts w:ascii="Times New Roman" w:hAnsi="Times New Roman"/>
                <w:b/>
                <w:i/>
                <w:sz w:val="24"/>
                <w:szCs w:val="24"/>
              </w:rPr>
              <w:t>/</w:t>
            </w:r>
            <w:proofErr w:type="spellStart"/>
            <w:r w:rsidRPr="00400A7D">
              <w:rPr>
                <w:rFonts w:ascii="Times New Roman" w:hAnsi="Times New Roman"/>
                <w:b/>
                <w:i/>
                <w:sz w:val="24"/>
                <w:szCs w:val="24"/>
                <w:lang w:val="en-US"/>
              </w:rPr>
              <w:t>ru</w:t>
            </w:r>
            <w:proofErr w:type="spellEnd"/>
          </w:p>
        </w:tc>
      </w:tr>
      <w:tr w:rsidR="00952E7E" w:rsidRPr="00400A7D">
        <w:trPr>
          <w:cantSplit/>
          <w:trHeight w:hRule="exact" w:val="323"/>
        </w:trPr>
        <w:tc>
          <w:tcPr>
            <w:tcW w:w="3227" w:type="dxa"/>
            <w:vMerge w:val="restart"/>
            <w:tcBorders>
              <w:top w:val="nil"/>
              <w:left w:val="single" w:sz="4" w:space="0" w:color="000000"/>
              <w:bottom w:val="single" w:sz="4" w:space="0" w:color="000000"/>
              <w:right w:val="nil"/>
            </w:tcBorders>
          </w:tcPr>
          <w:p w:rsidR="00952E7E" w:rsidRPr="00400A7D" w:rsidRDefault="00952E7E" w:rsidP="00400A7D">
            <w:pPr>
              <w:tabs>
                <w:tab w:val="left" w:pos="360"/>
              </w:tabs>
              <w:snapToGrid w:val="0"/>
              <w:spacing w:after="0" w:line="240" w:lineRule="auto"/>
              <w:ind w:left="360" w:hanging="360"/>
              <w:jc w:val="both"/>
              <w:rPr>
                <w:rFonts w:ascii="Times New Roman" w:hAnsi="Times New Roman"/>
                <w:sz w:val="24"/>
                <w:szCs w:val="24"/>
              </w:rPr>
            </w:pPr>
            <w:r w:rsidRPr="00400A7D">
              <w:rPr>
                <w:rFonts w:ascii="Times New Roman" w:hAnsi="Times New Roman"/>
                <w:sz w:val="24"/>
                <w:szCs w:val="24"/>
              </w:rPr>
              <w:t>Нормативные документы</w:t>
            </w:r>
          </w:p>
        </w:tc>
        <w:tc>
          <w:tcPr>
            <w:tcW w:w="11775" w:type="dxa"/>
            <w:tcBorders>
              <w:top w:val="nil"/>
              <w:left w:val="single" w:sz="4" w:space="0" w:color="000000"/>
              <w:bottom w:val="single" w:sz="4" w:space="0" w:color="000000"/>
              <w:right w:val="single" w:sz="4" w:space="0" w:color="000000"/>
            </w:tcBorders>
          </w:tcPr>
          <w:p w:rsidR="00952E7E" w:rsidRPr="00400A7D" w:rsidRDefault="00952E7E" w:rsidP="00400A7D">
            <w:pPr>
              <w:numPr>
                <w:ilvl w:val="0"/>
                <w:numId w:val="42"/>
              </w:numPr>
              <w:tabs>
                <w:tab w:val="left" w:pos="360"/>
              </w:tabs>
              <w:suppressAutoHyphens/>
              <w:snapToGrid w:val="0"/>
              <w:spacing w:after="0" w:line="240" w:lineRule="auto"/>
              <w:jc w:val="both"/>
              <w:rPr>
                <w:rFonts w:ascii="Times New Roman" w:hAnsi="Times New Roman"/>
                <w:b/>
                <w:i/>
                <w:sz w:val="24"/>
                <w:szCs w:val="24"/>
              </w:rPr>
            </w:pPr>
            <w:r w:rsidRPr="00400A7D">
              <w:rPr>
                <w:rFonts w:ascii="Times New Roman" w:hAnsi="Times New Roman"/>
                <w:b/>
                <w:i/>
                <w:sz w:val="24"/>
                <w:szCs w:val="24"/>
              </w:rPr>
              <w:t>закон «Об образовании»</w:t>
            </w:r>
          </w:p>
        </w:tc>
      </w:tr>
      <w:tr w:rsidR="00952E7E" w:rsidRPr="00400A7D">
        <w:trPr>
          <w:cantSplit/>
          <w:trHeight w:val="1139"/>
        </w:trPr>
        <w:tc>
          <w:tcPr>
            <w:tcW w:w="3227" w:type="dxa"/>
            <w:vMerge/>
            <w:tcBorders>
              <w:top w:val="nil"/>
              <w:left w:val="single" w:sz="4" w:space="0" w:color="000000"/>
              <w:bottom w:val="single" w:sz="4" w:space="0" w:color="000000"/>
              <w:right w:val="nil"/>
            </w:tcBorders>
            <w:vAlign w:val="center"/>
          </w:tcPr>
          <w:p w:rsidR="00952E7E" w:rsidRPr="00400A7D" w:rsidRDefault="00952E7E" w:rsidP="00400A7D">
            <w:pPr>
              <w:spacing w:after="0" w:line="240" w:lineRule="auto"/>
              <w:rPr>
                <w:rFonts w:ascii="Times New Roman" w:hAnsi="Times New Roman"/>
                <w:sz w:val="24"/>
                <w:szCs w:val="24"/>
                <w:lang w:eastAsia="ar-SA"/>
              </w:rPr>
            </w:pPr>
          </w:p>
        </w:tc>
        <w:tc>
          <w:tcPr>
            <w:tcW w:w="11775" w:type="dxa"/>
            <w:tcBorders>
              <w:top w:val="nil"/>
              <w:left w:val="single" w:sz="4" w:space="0" w:color="000000"/>
              <w:bottom w:val="single" w:sz="4" w:space="0" w:color="000000"/>
              <w:right w:val="single" w:sz="4" w:space="0" w:color="000000"/>
            </w:tcBorders>
          </w:tcPr>
          <w:p w:rsidR="00952E7E" w:rsidRPr="00400A7D" w:rsidRDefault="00952E7E" w:rsidP="00400A7D">
            <w:pPr>
              <w:numPr>
                <w:ilvl w:val="0"/>
                <w:numId w:val="42"/>
              </w:numPr>
              <w:tabs>
                <w:tab w:val="left" w:pos="360"/>
              </w:tabs>
              <w:suppressAutoHyphens/>
              <w:snapToGrid w:val="0"/>
              <w:spacing w:after="0" w:line="240" w:lineRule="auto"/>
              <w:jc w:val="both"/>
              <w:rPr>
                <w:rFonts w:ascii="Times New Roman" w:hAnsi="Times New Roman"/>
                <w:b/>
                <w:i/>
                <w:sz w:val="24"/>
                <w:szCs w:val="24"/>
              </w:rPr>
            </w:pPr>
            <w:r w:rsidRPr="00400A7D">
              <w:rPr>
                <w:rFonts w:ascii="Times New Roman" w:hAnsi="Times New Roman"/>
                <w:b/>
                <w:i/>
                <w:sz w:val="24"/>
                <w:szCs w:val="24"/>
              </w:rPr>
              <w:t>приказ Минобразования России от 05.03.2004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tc>
      </w:tr>
      <w:tr w:rsidR="00952E7E" w:rsidRPr="00400A7D">
        <w:trPr>
          <w:cantSplit/>
          <w:trHeight w:val="1139"/>
        </w:trPr>
        <w:tc>
          <w:tcPr>
            <w:tcW w:w="3227" w:type="dxa"/>
            <w:vMerge/>
            <w:tcBorders>
              <w:top w:val="nil"/>
              <w:left w:val="single" w:sz="4" w:space="0" w:color="000000"/>
              <w:bottom w:val="single" w:sz="4" w:space="0" w:color="000000"/>
              <w:right w:val="nil"/>
            </w:tcBorders>
            <w:vAlign w:val="center"/>
          </w:tcPr>
          <w:p w:rsidR="00952E7E" w:rsidRPr="00400A7D" w:rsidRDefault="00952E7E" w:rsidP="00400A7D">
            <w:pPr>
              <w:spacing w:after="0" w:line="240" w:lineRule="auto"/>
              <w:rPr>
                <w:rFonts w:ascii="Times New Roman" w:hAnsi="Times New Roman"/>
                <w:sz w:val="24"/>
                <w:szCs w:val="24"/>
                <w:lang w:eastAsia="ar-SA"/>
              </w:rPr>
            </w:pPr>
          </w:p>
        </w:tc>
        <w:tc>
          <w:tcPr>
            <w:tcW w:w="11775" w:type="dxa"/>
            <w:tcBorders>
              <w:top w:val="nil"/>
              <w:left w:val="single" w:sz="4" w:space="0" w:color="000000"/>
              <w:bottom w:val="single" w:sz="4" w:space="0" w:color="000000"/>
              <w:right w:val="single" w:sz="4" w:space="0" w:color="000000"/>
            </w:tcBorders>
          </w:tcPr>
          <w:p w:rsidR="00952E7E" w:rsidRPr="00400A7D" w:rsidRDefault="00952E7E" w:rsidP="00400A7D">
            <w:pPr>
              <w:numPr>
                <w:ilvl w:val="0"/>
                <w:numId w:val="42"/>
              </w:numPr>
              <w:tabs>
                <w:tab w:val="left" w:pos="360"/>
              </w:tabs>
              <w:suppressAutoHyphens/>
              <w:snapToGrid w:val="0"/>
              <w:spacing w:after="0" w:line="240" w:lineRule="auto"/>
              <w:jc w:val="both"/>
              <w:rPr>
                <w:rFonts w:ascii="Times New Roman" w:hAnsi="Times New Roman"/>
                <w:b/>
                <w:i/>
                <w:sz w:val="24"/>
                <w:szCs w:val="24"/>
              </w:rPr>
            </w:pPr>
            <w:r w:rsidRPr="00400A7D">
              <w:rPr>
                <w:rFonts w:ascii="Times New Roman" w:hAnsi="Times New Roman"/>
                <w:b/>
                <w:i/>
                <w:sz w:val="24"/>
                <w:szCs w:val="24"/>
              </w:rPr>
              <w:t xml:space="preserve">письмо Минобразования России от 20.02.2004 г. № 03-51-10/14-03 «О </w:t>
            </w:r>
            <w:proofErr w:type="spellStart"/>
            <w:r w:rsidRPr="00400A7D">
              <w:rPr>
                <w:rFonts w:ascii="Times New Roman" w:hAnsi="Times New Roman"/>
                <w:b/>
                <w:i/>
                <w:sz w:val="24"/>
                <w:szCs w:val="24"/>
              </w:rPr>
              <w:t>ввендении</w:t>
            </w:r>
            <w:proofErr w:type="spellEnd"/>
            <w:r w:rsidRPr="00400A7D">
              <w:rPr>
                <w:rFonts w:ascii="Times New Roman" w:hAnsi="Times New Roman"/>
                <w:b/>
                <w:i/>
                <w:sz w:val="24"/>
                <w:szCs w:val="24"/>
              </w:rPr>
              <w:t xml:space="preserve"> федерального компонента государственных образовательных стандартов начального общего, основного общего и  среднего (полного) общего образования»</w:t>
            </w:r>
          </w:p>
        </w:tc>
      </w:tr>
      <w:tr w:rsidR="00952E7E" w:rsidRPr="00400A7D">
        <w:trPr>
          <w:cantSplit/>
          <w:trHeight w:val="70"/>
        </w:trPr>
        <w:tc>
          <w:tcPr>
            <w:tcW w:w="3227" w:type="dxa"/>
            <w:vMerge/>
            <w:tcBorders>
              <w:top w:val="nil"/>
              <w:left w:val="single" w:sz="4" w:space="0" w:color="000000"/>
              <w:bottom w:val="single" w:sz="4" w:space="0" w:color="000000"/>
              <w:right w:val="nil"/>
            </w:tcBorders>
            <w:vAlign w:val="center"/>
          </w:tcPr>
          <w:p w:rsidR="00952E7E" w:rsidRPr="00400A7D" w:rsidRDefault="00952E7E" w:rsidP="00400A7D">
            <w:pPr>
              <w:spacing w:after="0" w:line="240" w:lineRule="auto"/>
              <w:rPr>
                <w:rFonts w:ascii="Times New Roman" w:hAnsi="Times New Roman"/>
                <w:sz w:val="24"/>
                <w:szCs w:val="24"/>
                <w:lang w:eastAsia="ar-SA"/>
              </w:rPr>
            </w:pPr>
          </w:p>
        </w:tc>
        <w:tc>
          <w:tcPr>
            <w:tcW w:w="11775" w:type="dxa"/>
            <w:tcBorders>
              <w:top w:val="nil"/>
              <w:left w:val="single" w:sz="4" w:space="0" w:color="000000"/>
              <w:bottom w:val="single" w:sz="4" w:space="0" w:color="000000"/>
              <w:right w:val="single" w:sz="4" w:space="0" w:color="000000"/>
            </w:tcBorders>
          </w:tcPr>
          <w:p w:rsidR="00952E7E" w:rsidRPr="00400A7D" w:rsidRDefault="00952E7E" w:rsidP="00400A7D">
            <w:pPr>
              <w:numPr>
                <w:ilvl w:val="0"/>
                <w:numId w:val="42"/>
              </w:numPr>
              <w:tabs>
                <w:tab w:val="left" w:pos="360"/>
              </w:tabs>
              <w:suppressAutoHyphens/>
              <w:snapToGrid w:val="0"/>
              <w:spacing w:after="0" w:line="240" w:lineRule="auto"/>
              <w:jc w:val="both"/>
              <w:rPr>
                <w:rFonts w:ascii="Times New Roman" w:hAnsi="Times New Roman"/>
                <w:b/>
                <w:i/>
                <w:sz w:val="24"/>
                <w:szCs w:val="24"/>
              </w:rPr>
            </w:pPr>
            <w:r w:rsidRPr="00400A7D">
              <w:rPr>
                <w:rFonts w:ascii="Times New Roman" w:hAnsi="Times New Roman"/>
                <w:b/>
                <w:i/>
                <w:sz w:val="24"/>
                <w:szCs w:val="24"/>
              </w:rPr>
              <w:t>Приказ Минобразования России от 09.03.2004 г. № 1312 «Об утверждении федерального базисного учебного плана и примерных учебных планов для общеобразовательных учреждений РФ, реализующих программы общего образования»</w:t>
            </w:r>
          </w:p>
        </w:tc>
      </w:tr>
    </w:tbl>
    <w:p w:rsidR="00952E7E" w:rsidRDefault="00952E7E" w:rsidP="00E91BCA">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i/>
          <w:sz w:val="28"/>
          <w:szCs w:val="28"/>
        </w:rPr>
        <w:sectPr w:rsidR="00952E7E" w:rsidSect="006D3779">
          <w:pgSz w:w="16838" w:h="11906" w:orient="landscape"/>
          <w:pgMar w:top="899" w:right="1134" w:bottom="850" w:left="1134" w:header="708" w:footer="708" w:gutter="0"/>
          <w:cols w:space="720"/>
          <w:docGrid w:linePitch="299"/>
        </w:sectPr>
      </w:pPr>
    </w:p>
    <w:p w:rsidR="00952E7E" w:rsidRDefault="00952E7E" w:rsidP="00054A68">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i/>
          <w:sz w:val="28"/>
          <w:szCs w:val="28"/>
        </w:rPr>
      </w:pPr>
      <w:r>
        <w:rPr>
          <w:rFonts w:ascii="Times New Roman" w:hAnsi="Times New Roman"/>
          <w:b/>
          <w:i/>
          <w:sz w:val="28"/>
          <w:szCs w:val="28"/>
        </w:rPr>
        <w:lastRenderedPageBreak/>
        <w:t xml:space="preserve">Календарно-тематическое планирование УМК М.З. </w:t>
      </w:r>
      <w:proofErr w:type="spellStart"/>
      <w:r>
        <w:rPr>
          <w:rFonts w:ascii="Times New Roman" w:hAnsi="Times New Roman"/>
          <w:b/>
          <w:i/>
          <w:sz w:val="28"/>
          <w:szCs w:val="28"/>
        </w:rPr>
        <w:t>Биболетова</w:t>
      </w:r>
      <w:proofErr w:type="spellEnd"/>
      <w:r>
        <w:rPr>
          <w:rFonts w:ascii="Times New Roman" w:hAnsi="Times New Roman"/>
          <w:b/>
          <w:i/>
          <w:sz w:val="28"/>
          <w:szCs w:val="28"/>
        </w:rPr>
        <w:t xml:space="preserve"> и др. “</w:t>
      </w:r>
      <w:r>
        <w:rPr>
          <w:rFonts w:ascii="Times New Roman" w:hAnsi="Times New Roman"/>
          <w:b/>
          <w:i/>
          <w:sz w:val="28"/>
          <w:szCs w:val="28"/>
          <w:lang w:val="en-US"/>
        </w:rPr>
        <w:t>Enjoy</w:t>
      </w:r>
      <w:r w:rsidRPr="00054A68">
        <w:rPr>
          <w:rFonts w:ascii="Times New Roman" w:hAnsi="Times New Roman"/>
          <w:b/>
          <w:i/>
          <w:sz w:val="28"/>
          <w:szCs w:val="28"/>
        </w:rPr>
        <w:t xml:space="preserve"> </w:t>
      </w:r>
      <w:r>
        <w:rPr>
          <w:rFonts w:ascii="Times New Roman" w:hAnsi="Times New Roman"/>
          <w:b/>
          <w:i/>
          <w:sz w:val="28"/>
          <w:szCs w:val="28"/>
          <w:lang w:val="en-US"/>
        </w:rPr>
        <w:t>English</w:t>
      </w:r>
      <w:r>
        <w:rPr>
          <w:rFonts w:ascii="Times New Roman" w:hAnsi="Times New Roman"/>
          <w:b/>
          <w:i/>
          <w:sz w:val="28"/>
          <w:szCs w:val="28"/>
        </w:rPr>
        <w:t xml:space="preserve">” 8 класс </w:t>
      </w:r>
    </w:p>
    <w:p w:rsidR="00952E7E" w:rsidRDefault="00952E7E" w:rsidP="00E91BCA">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tbl>
      <w:tblPr>
        <w:tblW w:w="1992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4"/>
        <w:gridCol w:w="1975"/>
        <w:gridCol w:w="1133"/>
        <w:gridCol w:w="20"/>
        <w:gridCol w:w="1114"/>
        <w:gridCol w:w="1134"/>
        <w:gridCol w:w="1134"/>
        <w:gridCol w:w="1982"/>
        <w:gridCol w:w="1842"/>
        <w:gridCol w:w="6"/>
        <w:gridCol w:w="6"/>
        <w:gridCol w:w="8"/>
        <w:gridCol w:w="972"/>
        <w:gridCol w:w="6"/>
        <w:gridCol w:w="14"/>
        <w:gridCol w:w="976"/>
        <w:gridCol w:w="16"/>
        <w:gridCol w:w="977"/>
        <w:gridCol w:w="19"/>
        <w:gridCol w:w="700"/>
        <w:gridCol w:w="8"/>
        <w:gridCol w:w="854"/>
        <w:gridCol w:w="3169"/>
        <w:gridCol w:w="645"/>
        <w:gridCol w:w="409"/>
      </w:tblGrid>
      <w:tr w:rsidR="00952E7E" w:rsidRPr="00FD6808">
        <w:trPr>
          <w:gridAfter w:val="3"/>
          <w:wAfter w:w="4223" w:type="dxa"/>
          <w:trHeight w:val="383"/>
        </w:trPr>
        <w:tc>
          <w:tcPr>
            <w:tcW w:w="804" w:type="dxa"/>
            <w:vMerge w:val="restart"/>
          </w:tcPr>
          <w:p w:rsidR="00952E7E" w:rsidRPr="00FD6808" w:rsidRDefault="00952E7E" w:rsidP="00FD6808">
            <w:pPr>
              <w:spacing w:after="0" w:line="240" w:lineRule="auto"/>
              <w:jc w:val="center"/>
              <w:rPr>
                <w:rFonts w:ascii="Times New Roman" w:hAnsi="Times New Roman"/>
                <w:b/>
                <w:sz w:val="24"/>
                <w:szCs w:val="24"/>
              </w:rPr>
            </w:pPr>
            <w:r w:rsidRPr="00FD6808">
              <w:rPr>
                <w:rFonts w:ascii="Times New Roman" w:hAnsi="Times New Roman"/>
                <w:b/>
                <w:sz w:val="24"/>
                <w:szCs w:val="24"/>
              </w:rPr>
              <w:t>№ уро-ка</w:t>
            </w:r>
          </w:p>
        </w:tc>
        <w:tc>
          <w:tcPr>
            <w:tcW w:w="1975" w:type="dxa"/>
            <w:vMerge w:val="restart"/>
          </w:tcPr>
          <w:p w:rsidR="00952E7E" w:rsidRPr="00FD6808" w:rsidRDefault="00952E7E" w:rsidP="00FD6808">
            <w:pPr>
              <w:spacing w:after="0" w:line="240" w:lineRule="auto"/>
              <w:jc w:val="center"/>
              <w:rPr>
                <w:rFonts w:ascii="Times New Roman" w:hAnsi="Times New Roman"/>
                <w:b/>
                <w:sz w:val="24"/>
                <w:szCs w:val="24"/>
              </w:rPr>
            </w:pPr>
            <w:r w:rsidRPr="00FD6808">
              <w:rPr>
                <w:rFonts w:ascii="Times New Roman" w:hAnsi="Times New Roman"/>
                <w:b/>
                <w:sz w:val="24"/>
                <w:szCs w:val="24"/>
              </w:rPr>
              <w:t>Тема урока</w:t>
            </w:r>
          </w:p>
        </w:tc>
        <w:tc>
          <w:tcPr>
            <w:tcW w:w="4535" w:type="dxa"/>
            <w:gridSpan w:val="5"/>
          </w:tcPr>
          <w:p w:rsidR="00952E7E" w:rsidRPr="00FD6808" w:rsidRDefault="00952E7E" w:rsidP="00FD6808">
            <w:pPr>
              <w:spacing w:after="0" w:line="240" w:lineRule="auto"/>
              <w:jc w:val="center"/>
              <w:rPr>
                <w:rFonts w:ascii="Times New Roman" w:hAnsi="Times New Roman"/>
                <w:b/>
                <w:sz w:val="24"/>
                <w:szCs w:val="24"/>
              </w:rPr>
            </w:pPr>
            <w:r w:rsidRPr="00FD6808">
              <w:rPr>
                <w:rFonts w:ascii="Times New Roman" w:hAnsi="Times New Roman"/>
                <w:b/>
                <w:sz w:val="24"/>
                <w:szCs w:val="24"/>
              </w:rPr>
              <w:t>Элементы содержания</w:t>
            </w:r>
          </w:p>
        </w:tc>
        <w:tc>
          <w:tcPr>
            <w:tcW w:w="1982" w:type="dxa"/>
            <w:vMerge w:val="restart"/>
          </w:tcPr>
          <w:p w:rsidR="00952E7E" w:rsidRPr="00FD6808" w:rsidRDefault="00952E7E" w:rsidP="00FD6808">
            <w:pPr>
              <w:spacing w:after="0" w:line="240" w:lineRule="auto"/>
              <w:jc w:val="center"/>
              <w:rPr>
                <w:rFonts w:ascii="Times New Roman" w:hAnsi="Times New Roman"/>
                <w:b/>
                <w:sz w:val="24"/>
                <w:szCs w:val="24"/>
              </w:rPr>
            </w:pPr>
            <w:r w:rsidRPr="00FD6808">
              <w:rPr>
                <w:rFonts w:ascii="Times New Roman" w:hAnsi="Times New Roman"/>
                <w:b/>
                <w:sz w:val="24"/>
                <w:szCs w:val="24"/>
              </w:rPr>
              <w:t>Планируемые результаты</w:t>
            </w:r>
          </w:p>
        </w:tc>
        <w:tc>
          <w:tcPr>
            <w:tcW w:w="1842" w:type="dxa"/>
            <w:vMerge w:val="restart"/>
          </w:tcPr>
          <w:p w:rsidR="00952E7E" w:rsidRPr="00FD6808" w:rsidRDefault="00952E7E" w:rsidP="00FD6808">
            <w:pPr>
              <w:spacing w:after="0" w:line="240" w:lineRule="auto"/>
              <w:jc w:val="center"/>
              <w:rPr>
                <w:rFonts w:ascii="Times New Roman" w:hAnsi="Times New Roman"/>
                <w:b/>
                <w:sz w:val="24"/>
                <w:szCs w:val="24"/>
              </w:rPr>
            </w:pPr>
            <w:r w:rsidRPr="00FD6808">
              <w:rPr>
                <w:rFonts w:ascii="Times New Roman" w:hAnsi="Times New Roman"/>
                <w:b/>
                <w:sz w:val="24"/>
                <w:szCs w:val="24"/>
              </w:rPr>
              <w:t>УУД</w:t>
            </w:r>
          </w:p>
        </w:tc>
        <w:tc>
          <w:tcPr>
            <w:tcW w:w="992" w:type="dxa"/>
            <w:gridSpan w:val="4"/>
            <w:vMerge w:val="restart"/>
          </w:tcPr>
          <w:p w:rsidR="00952E7E" w:rsidRPr="00FD6808" w:rsidRDefault="00952E7E" w:rsidP="00FD6808">
            <w:pPr>
              <w:spacing w:after="0" w:line="240" w:lineRule="auto"/>
              <w:jc w:val="center"/>
              <w:rPr>
                <w:rFonts w:ascii="Times New Roman" w:hAnsi="Times New Roman"/>
                <w:b/>
                <w:sz w:val="24"/>
                <w:szCs w:val="24"/>
              </w:rPr>
            </w:pPr>
            <w:r w:rsidRPr="00FD6808">
              <w:rPr>
                <w:rFonts w:ascii="Times New Roman" w:hAnsi="Times New Roman"/>
                <w:b/>
                <w:sz w:val="24"/>
                <w:szCs w:val="24"/>
              </w:rPr>
              <w:t>Тип урока</w:t>
            </w:r>
          </w:p>
        </w:tc>
        <w:tc>
          <w:tcPr>
            <w:tcW w:w="996" w:type="dxa"/>
            <w:gridSpan w:val="3"/>
            <w:vMerge w:val="restart"/>
          </w:tcPr>
          <w:p w:rsidR="00952E7E" w:rsidRPr="00FD6808" w:rsidRDefault="00952E7E" w:rsidP="00FD6808">
            <w:pPr>
              <w:spacing w:after="0" w:line="240" w:lineRule="auto"/>
              <w:jc w:val="center"/>
              <w:rPr>
                <w:rFonts w:ascii="Times New Roman" w:hAnsi="Times New Roman"/>
                <w:b/>
                <w:sz w:val="24"/>
                <w:szCs w:val="24"/>
              </w:rPr>
            </w:pPr>
            <w:r w:rsidRPr="00FD6808">
              <w:rPr>
                <w:rFonts w:ascii="Times New Roman" w:hAnsi="Times New Roman"/>
                <w:b/>
                <w:sz w:val="24"/>
                <w:szCs w:val="24"/>
              </w:rPr>
              <w:t>Вид контроля</w:t>
            </w:r>
          </w:p>
        </w:tc>
        <w:tc>
          <w:tcPr>
            <w:tcW w:w="993" w:type="dxa"/>
            <w:gridSpan w:val="2"/>
            <w:vMerge w:val="restart"/>
          </w:tcPr>
          <w:p w:rsidR="00952E7E" w:rsidRPr="00FD6808" w:rsidRDefault="00952E7E" w:rsidP="00FD6808">
            <w:pPr>
              <w:spacing w:after="0" w:line="240" w:lineRule="auto"/>
              <w:jc w:val="center"/>
              <w:rPr>
                <w:rFonts w:ascii="Times New Roman" w:hAnsi="Times New Roman"/>
                <w:b/>
                <w:sz w:val="24"/>
                <w:szCs w:val="24"/>
              </w:rPr>
            </w:pPr>
            <w:r w:rsidRPr="00FD6808">
              <w:rPr>
                <w:rFonts w:ascii="Times New Roman" w:hAnsi="Times New Roman"/>
                <w:b/>
                <w:sz w:val="24"/>
                <w:szCs w:val="24"/>
              </w:rPr>
              <w:t>Д/З</w:t>
            </w:r>
          </w:p>
        </w:tc>
        <w:tc>
          <w:tcPr>
            <w:tcW w:w="719" w:type="dxa"/>
            <w:gridSpan w:val="2"/>
            <w:vMerge w:val="restart"/>
          </w:tcPr>
          <w:p w:rsidR="00952E7E" w:rsidRPr="00FD6808" w:rsidRDefault="00952E7E" w:rsidP="00FD6808">
            <w:pPr>
              <w:spacing w:after="0" w:line="240" w:lineRule="auto"/>
              <w:rPr>
                <w:rFonts w:ascii="Times New Roman" w:hAnsi="Times New Roman"/>
                <w:b/>
                <w:sz w:val="24"/>
                <w:szCs w:val="24"/>
              </w:rPr>
            </w:pPr>
            <w:r w:rsidRPr="00FD6808">
              <w:rPr>
                <w:rFonts w:ascii="Times New Roman" w:hAnsi="Times New Roman"/>
                <w:b/>
                <w:sz w:val="24"/>
                <w:szCs w:val="24"/>
              </w:rPr>
              <w:t xml:space="preserve">План </w:t>
            </w:r>
          </w:p>
        </w:tc>
        <w:tc>
          <w:tcPr>
            <w:tcW w:w="862" w:type="dxa"/>
            <w:gridSpan w:val="2"/>
            <w:vMerge w:val="restart"/>
          </w:tcPr>
          <w:p w:rsidR="00952E7E" w:rsidRPr="00FD6808" w:rsidRDefault="00952E7E" w:rsidP="00FD6808">
            <w:pPr>
              <w:spacing w:after="0" w:line="240" w:lineRule="auto"/>
              <w:rPr>
                <w:rFonts w:ascii="Times New Roman" w:hAnsi="Times New Roman"/>
                <w:b/>
                <w:sz w:val="24"/>
                <w:szCs w:val="24"/>
              </w:rPr>
            </w:pPr>
            <w:r w:rsidRPr="00FD6808">
              <w:rPr>
                <w:rFonts w:ascii="Times New Roman" w:hAnsi="Times New Roman"/>
                <w:b/>
                <w:sz w:val="24"/>
                <w:szCs w:val="24"/>
              </w:rPr>
              <w:t>Факт</w:t>
            </w:r>
          </w:p>
          <w:p w:rsidR="00952E7E" w:rsidRPr="00FD6808" w:rsidRDefault="00952E7E" w:rsidP="00FD6808">
            <w:pPr>
              <w:spacing w:after="0" w:line="240" w:lineRule="auto"/>
              <w:rPr>
                <w:rFonts w:ascii="Times New Roman" w:hAnsi="Times New Roman"/>
                <w:b/>
                <w:sz w:val="24"/>
                <w:szCs w:val="24"/>
              </w:rPr>
            </w:pPr>
          </w:p>
        </w:tc>
      </w:tr>
      <w:tr w:rsidR="00952E7E" w:rsidRPr="00FD6808">
        <w:trPr>
          <w:gridAfter w:val="3"/>
          <w:wAfter w:w="4223" w:type="dxa"/>
          <w:trHeight w:val="382"/>
        </w:trPr>
        <w:tc>
          <w:tcPr>
            <w:tcW w:w="804" w:type="dxa"/>
            <w:vMerge/>
          </w:tcPr>
          <w:p w:rsidR="00952E7E" w:rsidRPr="00FD6808" w:rsidRDefault="00952E7E" w:rsidP="00FD6808">
            <w:pPr>
              <w:spacing w:after="0" w:line="240" w:lineRule="auto"/>
              <w:jc w:val="center"/>
              <w:rPr>
                <w:rFonts w:ascii="Times New Roman" w:hAnsi="Times New Roman"/>
                <w:b/>
                <w:sz w:val="24"/>
                <w:szCs w:val="24"/>
              </w:rPr>
            </w:pPr>
          </w:p>
        </w:tc>
        <w:tc>
          <w:tcPr>
            <w:tcW w:w="1975" w:type="dxa"/>
            <w:vMerge/>
          </w:tcPr>
          <w:p w:rsidR="00952E7E" w:rsidRPr="00FD6808" w:rsidRDefault="00952E7E" w:rsidP="00FD6808">
            <w:pPr>
              <w:spacing w:after="0" w:line="240" w:lineRule="auto"/>
              <w:jc w:val="center"/>
              <w:rPr>
                <w:rFonts w:ascii="Times New Roman" w:hAnsi="Times New Roman"/>
                <w:b/>
                <w:sz w:val="24"/>
                <w:szCs w:val="24"/>
              </w:rPr>
            </w:pPr>
          </w:p>
        </w:tc>
        <w:tc>
          <w:tcPr>
            <w:tcW w:w="1133" w:type="dxa"/>
          </w:tcPr>
          <w:p w:rsidR="00952E7E" w:rsidRPr="00FD6808" w:rsidRDefault="00952E7E" w:rsidP="00FD6808">
            <w:pPr>
              <w:spacing w:after="0" w:line="240" w:lineRule="auto"/>
              <w:jc w:val="center"/>
              <w:rPr>
                <w:rFonts w:ascii="Times New Roman" w:hAnsi="Times New Roman"/>
                <w:b/>
                <w:sz w:val="24"/>
                <w:szCs w:val="24"/>
              </w:rPr>
            </w:pPr>
            <w:proofErr w:type="spellStart"/>
            <w:r w:rsidRPr="00FD6808">
              <w:rPr>
                <w:rFonts w:ascii="Times New Roman" w:hAnsi="Times New Roman"/>
                <w:b/>
                <w:sz w:val="24"/>
                <w:szCs w:val="24"/>
              </w:rPr>
              <w:t>Аудирование</w:t>
            </w:r>
            <w:proofErr w:type="spellEnd"/>
          </w:p>
        </w:tc>
        <w:tc>
          <w:tcPr>
            <w:tcW w:w="1134" w:type="dxa"/>
            <w:gridSpan w:val="2"/>
          </w:tcPr>
          <w:p w:rsidR="00952E7E" w:rsidRPr="00FD6808" w:rsidRDefault="00952E7E" w:rsidP="00FD6808">
            <w:pPr>
              <w:spacing w:after="0" w:line="240" w:lineRule="auto"/>
              <w:jc w:val="center"/>
              <w:rPr>
                <w:rFonts w:ascii="Times New Roman" w:hAnsi="Times New Roman"/>
                <w:b/>
                <w:sz w:val="24"/>
                <w:szCs w:val="24"/>
              </w:rPr>
            </w:pPr>
            <w:r w:rsidRPr="00FD6808">
              <w:rPr>
                <w:rFonts w:ascii="Times New Roman" w:hAnsi="Times New Roman"/>
                <w:b/>
                <w:sz w:val="24"/>
                <w:szCs w:val="24"/>
              </w:rPr>
              <w:t xml:space="preserve">Чтение </w:t>
            </w:r>
          </w:p>
        </w:tc>
        <w:tc>
          <w:tcPr>
            <w:tcW w:w="1134" w:type="dxa"/>
          </w:tcPr>
          <w:p w:rsidR="00952E7E" w:rsidRPr="00FD6808" w:rsidRDefault="00952E7E" w:rsidP="00FD6808">
            <w:pPr>
              <w:spacing w:after="0" w:line="240" w:lineRule="auto"/>
              <w:jc w:val="center"/>
              <w:rPr>
                <w:rFonts w:ascii="Times New Roman" w:hAnsi="Times New Roman"/>
                <w:b/>
                <w:sz w:val="24"/>
                <w:szCs w:val="24"/>
              </w:rPr>
            </w:pPr>
            <w:r w:rsidRPr="00FD6808">
              <w:rPr>
                <w:rFonts w:ascii="Times New Roman" w:hAnsi="Times New Roman"/>
                <w:b/>
                <w:sz w:val="24"/>
                <w:szCs w:val="24"/>
              </w:rPr>
              <w:t xml:space="preserve">Устная речь </w:t>
            </w:r>
          </w:p>
        </w:tc>
        <w:tc>
          <w:tcPr>
            <w:tcW w:w="1134" w:type="dxa"/>
          </w:tcPr>
          <w:p w:rsidR="00952E7E" w:rsidRPr="00FD6808" w:rsidRDefault="00952E7E" w:rsidP="00FD6808">
            <w:pPr>
              <w:spacing w:after="0" w:line="240" w:lineRule="auto"/>
              <w:jc w:val="center"/>
              <w:rPr>
                <w:rFonts w:ascii="Times New Roman" w:hAnsi="Times New Roman"/>
                <w:b/>
                <w:sz w:val="24"/>
                <w:szCs w:val="24"/>
              </w:rPr>
            </w:pPr>
            <w:r w:rsidRPr="00FD6808">
              <w:rPr>
                <w:rFonts w:ascii="Times New Roman" w:hAnsi="Times New Roman"/>
                <w:b/>
                <w:sz w:val="24"/>
                <w:szCs w:val="24"/>
              </w:rPr>
              <w:t xml:space="preserve">Письмо </w:t>
            </w:r>
          </w:p>
        </w:tc>
        <w:tc>
          <w:tcPr>
            <w:tcW w:w="1982" w:type="dxa"/>
            <w:vMerge/>
          </w:tcPr>
          <w:p w:rsidR="00952E7E" w:rsidRPr="00FD6808" w:rsidRDefault="00952E7E" w:rsidP="00FD6808">
            <w:pPr>
              <w:spacing w:after="0" w:line="240" w:lineRule="auto"/>
              <w:jc w:val="center"/>
              <w:rPr>
                <w:rFonts w:ascii="Times New Roman" w:hAnsi="Times New Roman"/>
                <w:b/>
                <w:sz w:val="24"/>
                <w:szCs w:val="24"/>
              </w:rPr>
            </w:pPr>
          </w:p>
        </w:tc>
        <w:tc>
          <w:tcPr>
            <w:tcW w:w="1842" w:type="dxa"/>
            <w:vMerge/>
          </w:tcPr>
          <w:p w:rsidR="00952E7E" w:rsidRPr="00FD6808" w:rsidRDefault="00952E7E" w:rsidP="00FD6808">
            <w:pPr>
              <w:spacing w:after="0" w:line="240" w:lineRule="auto"/>
              <w:jc w:val="center"/>
              <w:rPr>
                <w:rFonts w:ascii="Times New Roman" w:hAnsi="Times New Roman"/>
                <w:b/>
                <w:sz w:val="24"/>
                <w:szCs w:val="24"/>
              </w:rPr>
            </w:pPr>
          </w:p>
        </w:tc>
        <w:tc>
          <w:tcPr>
            <w:tcW w:w="992" w:type="dxa"/>
            <w:gridSpan w:val="4"/>
            <w:vMerge/>
          </w:tcPr>
          <w:p w:rsidR="00952E7E" w:rsidRPr="00FD6808" w:rsidRDefault="00952E7E" w:rsidP="00FD6808">
            <w:pPr>
              <w:spacing w:after="0" w:line="240" w:lineRule="auto"/>
              <w:jc w:val="center"/>
              <w:rPr>
                <w:rFonts w:ascii="Times New Roman" w:hAnsi="Times New Roman"/>
                <w:b/>
                <w:sz w:val="24"/>
                <w:szCs w:val="24"/>
              </w:rPr>
            </w:pPr>
          </w:p>
        </w:tc>
        <w:tc>
          <w:tcPr>
            <w:tcW w:w="996" w:type="dxa"/>
            <w:gridSpan w:val="3"/>
            <w:vMerge/>
          </w:tcPr>
          <w:p w:rsidR="00952E7E" w:rsidRPr="00FD6808" w:rsidRDefault="00952E7E" w:rsidP="00FD6808">
            <w:pPr>
              <w:spacing w:after="0" w:line="240" w:lineRule="auto"/>
              <w:jc w:val="center"/>
              <w:rPr>
                <w:rFonts w:ascii="Times New Roman" w:hAnsi="Times New Roman"/>
                <w:b/>
                <w:sz w:val="24"/>
                <w:szCs w:val="24"/>
              </w:rPr>
            </w:pPr>
          </w:p>
        </w:tc>
        <w:tc>
          <w:tcPr>
            <w:tcW w:w="993" w:type="dxa"/>
            <w:gridSpan w:val="2"/>
            <w:vMerge/>
          </w:tcPr>
          <w:p w:rsidR="00952E7E" w:rsidRPr="00FD6808" w:rsidRDefault="00952E7E" w:rsidP="00FD6808">
            <w:pPr>
              <w:spacing w:after="0" w:line="240" w:lineRule="auto"/>
              <w:jc w:val="center"/>
              <w:rPr>
                <w:rFonts w:ascii="Times New Roman" w:hAnsi="Times New Roman"/>
                <w:b/>
                <w:sz w:val="24"/>
                <w:szCs w:val="24"/>
              </w:rPr>
            </w:pPr>
          </w:p>
        </w:tc>
        <w:tc>
          <w:tcPr>
            <w:tcW w:w="719" w:type="dxa"/>
            <w:gridSpan w:val="2"/>
            <w:vMerge/>
          </w:tcPr>
          <w:p w:rsidR="00952E7E" w:rsidRPr="00FD6808" w:rsidRDefault="00952E7E" w:rsidP="00FD6808">
            <w:pPr>
              <w:spacing w:after="0" w:line="240" w:lineRule="auto"/>
              <w:rPr>
                <w:rFonts w:ascii="Times New Roman" w:hAnsi="Times New Roman"/>
                <w:b/>
                <w:sz w:val="24"/>
                <w:szCs w:val="24"/>
              </w:rPr>
            </w:pPr>
          </w:p>
        </w:tc>
        <w:tc>
          <w:tcPr>
            <w:tcW w:w="862" w:type="dxa"/>
            <w:gridSpan w:val="2"/>
            <w:vMerge/>
          </w:tcPr>
          <w:p w:rsidR="00952E7E" w:rsidRPr="00FD6808" w:rsidRDefault="00952E7E" w:rsidP="00FD6808">
            <w:pPr>
              <w:spacing w:after="0" w:line="240" w:lineRule="auto"/>
              <w:rPr>
                <w:rFonts w:ascii="Times New Roman" w:hAnsi="Times New Roman"/>
                <w:b/>
                <w:sz w:val="24"/>
                <w:szCs w:val="24"/>
              </w:rPr>
            </w:pPr>
          </w:p>
        </w:tc>
      </w:tr>
      <w:tr w:rsidR="00952E7E" w:rsidRPr="00FD6808">
        <w:trPr>
          <w:gridAfter w:val="3"/>
          <w:wAfter w:w="4223" w:type="dxa"/>
        </w:trPr>
        <w:tc>
          <w:tcPr>
            <w:tcW w:w="804" w:type="dxa"/>
          </w:tcPr>
          <w:p w:rsidR="00952E7E" w:rsidRPr="00FD6808" w:rsidRDefault="00952E7E" w:rsidP="00FD6808">
            <w:pPr>
              <w:spacing w:after="0" w:line="240" w:lineRule="auto"/>
              <w:jc w:val="center"/>
              <w:rPr>
                <w:rFonts w:ascii="Times New Roman" w:hAnsi="Times New Roman"/>
                <w:sz w:val="24"/>
                <w:szCs w:val="24"/>
              </w:rPr>
            </w:pPr>
            <w:r w:rsidRPr="00FD6808">
              <w:rPr>
                <w:rFonts w:ascii="Times New Roman" w:hAnsi="Times New Roman"/>
                <w:sz w:val="24"/>
                <w:szCs w:val="24"/>
              </w:rPr>
              <w:t>1</w:t>
            </w:r>
          </w:p>
        </w:tc>
        <w:tc>
          <w:tcPr>
            <w:tcW w:w="1975" w:type="dxa"/>
          </w:tcPr>
          <w:p w:rsidR="00952E7E" w:rsidRPr="00FD6808" w:rsidRDefault="00952E7E" w:rsidP="00FD6808">
            <w:pPr>
              <w:spacing w:after="0" w:line="240" w:lineRule="auto"/>
              <w:jc w:val="center"/>
              <w:rPr>
                <w:rFonts w:ascii="Times New Roman" w:hAnsi="Times New Roman"/>
                <w:sz w:val="24"/>
                <w:szCs w:val="24"/>
              </w:rPr>
            </w:pPr>
            <w:r w:rsidRPr="00FD6808">
              <w:rPr>
                <w:rFonts w:ascii="Times New Roman" w:hAnsi="Times New Roman"/>
                <w:sz w:val="24"/>
                <w:szCs w:val="24"/>
              </w:rPr>
              <w:t>2</w:t>
            </w:r>
          </w:p>
        </w:tc>
        <w:tc>
          <w:tcPr>
            <w:tcW w:w="4535" w:type="dxa"/>
            <w:gridSpan w:val="5"/>
          </w:tcPr>
          <w:p w:rsidR="00952E7E" w:rsidRPr="00FD6808" w:rsidRDefault="00952E7E" w:rsidP="00FD6808">
            <w:pPr>
              <w:spacing w:after="0" w:line="240" w:lineRule="auto"/>
              <w:jc w:val="center"/>
              <w:rPr>
                <w:rFonts w:ascii="Times New Roman" w:hAnsi="Times New Roman"/>
                <w:sz w:val="24"/>
                <w:szCs w:val="24"/>
              </w:rPr>
            </w:pPr>
            <w:r w:rsidRPr="00FD6808">
              <w:rPr>
                <w:rFonts w:ascii="Times New Roman" w:hAnsi="Times New Roman"/>
                <w:sz w:val="24"/>
                <w:szCs w:val="24"/>
              </w:rPr>
              <w:t>3</w:t>
            </w:r>
          </w:p>
        </w:tc>
        <w:tc>
          <w:tcPr>
            <w:tcW w:w="1982" w:type="dxa"/>
          </w:tcPr>
          <w:p w:rsidR="00952E7E" w:rsidRPr="00FD6808" w:rsidRDefault="00952E7E" w:rsidP="00FD6808">
            <w:pPr>
              <w:spacing w:after="0" w:line="240" w:lineRule="auto"/>
              <w:jc w:val="center"/>
              <w:rPr>
                <w:rFonts w:ascii="Times New Roman" w:hAnsi="Times New Roman"/>
                <w:sz w:val="24"/>
                <w:szCs w:val="24"/>
              </w:rPr>
            </w:pPr>
            <w:r w:rsidRPr="00FD6808">
              <w:rPr>
                <w:rFonts w:ascii="Times New Roman" w:hAnsi="Times New Roman"/>
                <w:sz w:val="24"/>
                <w:szCs w:val="24"/>
              </w:rPr>
              <w:t>4</w:t>
            </w:r>
          </w:p>
        </w:tc>
        <w:tc>
          <w:tcPr>
            <w:tcW w:w="1842" w:type="dxa"/>
          </w:tcPr>
          <w:p w:rsidR="00952E7E" w:rsidRPr="00FD6808" w:rsidRDefault="00952E7E" w:rsidP="00FD6808">
            <w:pPr>
              <w:spacing w:after="0" w:line="240" w:lineRule="auto"/>
              <w:jc w:val="center"/>
              <w:rPr>
                <w:rFonts w:ascii="Times New Roman" w:hAnsi="Times New Roman"/>
                <w:sz w:val="24"/>
                <w:szCs w:val="24"/>
              </w:rPr>
            </w:pPr>
            <w:r w:rsidRPr="00FD6808">
              <w:rPr>
                <w:rFonts w:ascii="Times New Roman" w:hAnsi="Times New Roman"/>
                <w:sz w:val="24"/>
                <w:szCs w:val="24"/>
              </w:rPr>
              <w:t>5</w:t>
            </w:r>
          </w:p>
        </w:tc>
        <w:tc>
          <w:tcPr>
            <w:tcW w:w="992" w:type="dxa"/>
            <w:gridSpan w:val="4"/>
          </w:tcPr>
          <w:p w:rsidR="00952E7E" w:rsidRPr="00FD6808" w:rsidRDefault="00952E7E" w:rsidP="00FD6808">
            <w:pPr>
              <w:spacing w:after="0" w:line="240" w:lineRule="auto"/>
              <w:jc w:val="center"/>
              <w:rPr>
                <w:rFonts w:ascii="Times New Roman" w:hAnsi="Times New Roman"/>
                <w:sz w:val="24"/>
                <w:szCs w:val="24"/>
              </w:rPr>
            </w:pPr>
            <w:r w:rsidRPr="00FD6808">
              <w:rPr>
                <w:rFonts w:ascii="Times New Roman" w:hAnsi="Times New Roman"/>
                <w:sz w:val="24"/>
                <w:szCs w:val="24"/>
              </w:rPr>
              <w:t>6</w:t>
            </w:r>
          </w:p>
        </w:tc>
        <w:tc>
          <w:tcPr>
            <w:tcW w:w="996" w:type="dxa"/>
            <w:gridSpan w:val="3"/>
          </w:tcPr>
          <w:p w:rsidR="00952E7E" w:rsidRPr="00FD6808" w:rsidRDefault="00952E7E" w:rsidP="00FD6808">
            <w:pPr>
              <w:spacing w:after="0" w:line="240" w:lineRule="auto"/>
              <w:jc w:val="center"/>
              <w:rPr>
                <w:rFonts w:ascii="Times New Roman" w:hAnsi="Times New Roman"/>
                <w:sz w:val="24"/>
                <w:szCs w:val="24"/>
              </w:rPr>
            </w:pPr>
            <w:r w:rsidRPr="00FD6808">
              <w:rPr>
                <w:rFonts w:ascii="Times New Roman" w:hAnsi="Times New Roman"/>
                <w:sz w:val="24"/>
                <w:szCs w:val="24"/>
              </w:rPr>
              <w:t>7</w:t>
            </w:r>
          </w:p>
        </w:tc>
        <w:tc>
          <w:tcPr>
            <w:tcW w:w="993" w:type="dxa"/>
            <w:gridSpan w:val="2"/>
          </w:tcPr>
          <w:p w:rsidR="00952E7E" w:rsidRPr="00FD6808" w:rsidRDefault="00952E7E" w:rsidP="00FD6808">
            <w:pPr>
              <w:spacing w:after="0" w:line="240" w:lineRule="auto"/>
              <w:jc w:val="center"/>
              <w:rPr>
                <w:rFonts w:ascii="Times New Roman" w:hAnsi="Times New Roman"/>
                <w:sz w:val="24"/>
                <w:szCs w:val="24"/>
              </w:rPr>
            </w:pPr>
            <w:r w:rsidRPr="00FD6808">
              <w:rPr>
                <w:rFonts w:ascii="Times New Roman" w:hAnsi="Times New Roman"/>
                <w:sz w:val="24"/>
                <w:szCs w:val="24"/>
              </w:rPr>
              <w:t>8</w:t>
            </w:r>
          </w:p>
        </w:tc>
        <w:tc>
          <w:tcPr>
            <w:tcW w:w="719" w:type="dxa"/>
            <w:gridSpan w:val="2"/>
          </w:tcPr>
          <w:p w:rsidR="00952E7E" w:rsidRPr="00FD6808" w:rsidRDefault="00952E7E" w:rsidP="00FD6808">
            <w:pPr>
              <w:spacing w:after="0" w:line="240" w:lineRule="auto"/>
              <w:jc w:val="center"/>
              <w:rPr>
                <w:rFonts w:ascii="Times New Roman" w:hAnsi="Times New Roman"/>
                <w:sz w:val="24"/>
                <w:szCs w:val="24"/>
              </w:rPr>
            </w:pPr>
            <w:r w:rsidRPr="00FD6808">
              <w:rPr>
                <w:rFonts w:ascii="Times New Roman" w:hAnsi="Times New Roman"/>
                <w:sz w:val="24"/>
                <w:szCs w:val="24"/>
              </w:rPr>
              <w:t>9</w:t>
            </w:r>
          </w:p>
        </w:tc>
        <w:tc>
          <w:tcPr>
            <w:tcW w:w="862" w:type="dxa"/>
            <w:gridSpan w:val="2"/>
          </w:tcPr>
          <w:p w:rsidR="00952E7E" w:rsidRPr="00FD6808" w:rsidRDefault="00952E7E" w:rsidP="00FD6808">
            <w:pPr>
              <w:spacing w:after="0" w:line="240" w:lineRule="auto"/>
              <w:jc w:val="center"/>
              <w:rPr>
                <w:rFonts w:ascii="Times New Roman" w:hAnsi="Times New Roman"/>
                <w:sz w:val="24"/>
                <w:szCs w:val="24"/>
              </w:rPr>
            </w:pPr>
            <w:r w:rsidRPr="00FD6808">
              <w:rPr>
                <w:rFonts w:ascii="Times New Roman" w:hAnsi="Times New Roman"/>
                <w:sz w:val="24"/>
                <w:szCs w:val="24"/>
              </w:rPr>
              <w:t>10</w:t>
            </w:r>
          </w:p>
        </w:tc>
      </w:tr>
      <w:tr w:rsidR="00952E7E" w:rsidRPr="00FD6808">
        <w:tc>
          <w:tcPr>
            <w:tcW w:w="18869" w:type="dxa"/>
            <w:gridSpan w:val="23"/>
          </w:tcPr>
          <w:p w:rsidR="00952E7E" w:rsidRPr="00FD6808" w:rsidRDefault="00952E7E" w:rsidP="00FD6808">
            <w:pPr>
              <w:spacing w:after="0" w:line="240" w:lineRule="auto"/>
              <w:jc w:val="center"/>
              <w:rPr>
                <w:rFonts w:ascii="Times New Roman" w:hAnsi="Times New Roman"/>
                <w:b/>
                <w:sz w:val="24"/>
                <w:szCs w:val="24"/>
              </w:rPr>
            </w:pPr>
          </w:p>
          <w:p w:rsidR="00952E7E" w:rsidRPr="00FD6808" w:rsidRDefault="00952E7E" w:rsidP="00FD6808">
            <w:pPr>
              <w:spacing w:after="0" w:line="240" w:lineRule="auto"/>
              <w:rPr>
                <w:rFonts w:ascii="Times New Roman" w:hAnsi="Times New Roman"/>
                <w:b/>
                <w:sz w:val="24"/>
                <w:szCs w:val="24"/>
              </w:rPr>
            </w:pPr>
            <w:r w:rsidRPr="00FD6808">
              <w:rPr>
                <w:rFonts w:ascii="Times New Roman" w:hAnsi="Times New Roman"/>
                <w:b/>
                <w:sz w:val="24"/>
                <w:szCs w:val="24"/>
              </w:rPr>
              <w:t xml:space="preserve">Тема: Прекрасная планета, на которой мы живем.                          Количество часов – 24. </w:t>
            </w:r>
          </w:p>
          <w:p w:rsidR="00952E7E" w:rsidRPr="00FD6808" w:rsidRDefault="00952E7E" w:rsidP="00FD6808">
            <w:pPr>
              <w:spacing w:after="0" w:line="240" w:lineRule="auto"/>
              <w:jc w:val="center"/>
              <w:rPr>
                <w:rFonts w:ascii="Times New Roman" w:hAnsi="Times New Roman"/>
                <w:b/>
                <w:sz w:val="24"/>
                <w:szCs w:val="24"/>
              </w:rPr>
            </w:pPr>
          </w:p>
        </w:tc>
        <w:tc>
          <w:tcPr>
            <w:tcW w:w="1054" w:type="dxa"/>
            <w:gridSpan w:val="2"/>
          </w:tcPr>
          <w:p w:rsidR="00952E7E" w:rsidRPr="00FD6808" w:rsidRDefault="00952E7E" w:rsidP="00FD6808">
            <w:pPr>
              <w:spacing w:after="0" w:line="240" w:lineRule="auto"/>
              <w:jc w:val="center"/>
              <w:rPr>
                <w:rFonts w:ascii="Times New Roman" w:hAnsi="Times New Roman"/>
                <w:b/>
                <w:sz w:val="24"/>
                <w:szCs w:val="24"/>
              </w:rPr>
            </w:pPr>
          </w:p>
        </w:tc>
      </w:tr>
      <w:tr w:rsidR="00952E7E" w:rsidRPr="00FD6808">
        <w:trPr>
          <w:gridAfter w:val="3"/>
          <w:wAfter w:w="4223" w:type="dxa"/>
        </w:trPr>
        <w:tc>
          <w:tcPr>
            <w:tcW w:w="80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1/1</w:t>
            </w:r>
          </w:p>
        </w:tc>
        <w:tc>
          <w:tcPr>
            <w:tcW w:w="1975"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У природы нет плохой погоды.</w:t>
            </w:r>
          </w:p>
        </w:tc>
        <w:tc>
          <w:tcPr>
            <w:tcW w:w="1133" w:type="dxa"/>
          </w:tcPr>
          <w:p w:rsidR="00952E7E" w:rsidRPr="00FD6808" w:rsidRDefault="00952E7E" w:rsidP="00FD6808">
            <w:pPr>
              <w:spacing w:after="0" w:line="240" w:lineRule="auto"/>
              <w:rPr>
                <w:rFonts w:ascii="Times New Roman" w:hAnsi="Times New Roman"/>
                <w:sz w:val="24"/>
                <w:szCs w:val="24"/>
                <w:lang w:eastAsia="en-US"/>
              </w:rPr>
            </w:pPr>
            <w:r w:rsidRPr="00FD6808">
              <w:rPr>
                <w:rFonts w:ascii="Times New Roman" w:hAnsi="Times New Roman"/>
                <w:sz w:val="24"/>
                <w:szCs w:val="24"/>
              </w:rPr>
              <w:t>Прослушать названия стран и назвать те, которые отсутствуют в списке</w:t>
            </w:r>
          </w:p>
        </w:tc>
        <w:tc>
          <w:tcPr>
            <w:tcW w:w="1134" w:type="dxa"/>
            <w:gridSpan w:val="2"/>
          </w:tcPr>
          <w:p w:rsidR="00952E7E" w:rsidRPr="00FD6808" w:rsidRDefault="00952E7E" w:rsidP="00FD6808">
            <w:pPr>
              <w:spacing w:after="0" w:line="240" w:lineRule="auto"/>
              <w:rPr>
                <w:rFonts w:ascii="Times New Roman" w:hAnsi="Times New Roman"/>
                <w:sz w:val="24"/>
                <w:szCs w:val="24"/>
                <w:lang w:eastAsia="en-US"/>
              </w:rPr>
            </w:pPr>
          </w:p>
        </w:tc>
        <w:tc>
          <w:tcPr>
            <w:tcW w:w="1134" w:type="dxa"/>
          </w:tcPr>
          <w:p w:rsidR="00952E7E" w:rsidRPr="00FD6808" w:rsidRDefault="00952E7E" w:rsidP="00FD6808">
            <w:pPr>
              <w:spacing w:after="0" w:line="240" w:lineRule="auto"/>
              <w:rPr>
                <w:rFonts w:ascii="Times New Roman" w:hAnsi="Times New Roman"/>
                <w:sz w:val="24"/>
                <w:szCs w:val="24"/>
                <w:lang w:eastAsia="en-US"/>
              </w:rPr>
            </w:pPr>
            <w:r w:rsidRPr="00FD6808">
              <w:rPr>
                <w:rFonts w:ascii="Times New Roman" w:hAnsi="Times New Roman"/>
                <w:sz w:val="24"/>
                <w:szCs w:val="24"/>
              </w:rPr>
              <w:t>Рассказать и расспросить о типичной погоде в разных уголках России; поддержать разговор о погоде</w:t>
            </w:r>
          </w:p>
        </w:tc>
        <w:tc>
          <w:tcPr>
            <w:tcW w:w="1134" w:type="dxa"/>
          </w:tcPr>
          <w:p w:rsidR="00952E7E" w:rsidRPr="009C605C" w:rsidRDefault="00952E7E" w:rsidP="00FD6808">
            <w:pPr>
              <w:spacing w:after="0" w:line="240" w:lineRule="auto"/>
              <w:rPr>
                <w:rFonts w:ascii="Times New Roman" w:hAnsi="Times New Roman"/>
                <w:sz w:val="24"/>
                <w:szCs w:val="24"/>
                <w:lang w:val="en-US" w:eastAsia="en-US"/>
              </w:rPr>
            </w:pPr>
            <w:proofErr w:type="spellStart"/>
            <w:r w:rsidRPr="009C605C">
              <w:rPr>
                <w:rFonts w:ascii="Times New Roman" w:hAnsi="Times New Roman"/>
                <w:sz w:val="24"/>
                <w:szCs w:val="24"/>
              </w:rPr>
              <w:t>Написатькраткоесообщение</w:t>
            </w:r>
            <w:proofErr w:type="spellEnd"/>
          </w:p>
          <w:p w:rsidR="00952E7E" w:rsidRPr="00FD6808" w:rsidRDefault="00952E7E" w:rsidP="00FD6808">
            <w:pPr>
              <w:spacing w:after="0" w:line="240" w:lineRule="auto"/>
              <w:rPr>
                <w:rFonts w:ascii="Times New Roman" w:hAnsi="Times New Roman"/>
                <w:sz w:val="24"/>
                <w:szCs w:val="24"/>
                <w:lang w:val="en-US"/>
              </w:rPr>
            </w:pPr>
            <w:r w:rsidRPr="009C605C">
              <w:rPr>
                <w:rFonts w:ascii="Times New Roman" w:hAnsi="Times New Roman"/>
                <w:sz w:val="24"/>
                <w:szCs w:val="24"/>
                <w:lang w:val="en-US"/>
              </w:rPr>
              <w:t>“The best time to visit in your region”</w:t>
            </w:r>
          </w:p>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РНК</w:t>
            </w:r>
          </w:p>
          <w:p w:rsidR="00952E7E" w:rsidRPr="00FD6808" w:rsidRDefault="00952E7E" w:rsidP="00FD6808">
            <w:pPr>
              <w:spacing w:after="0" w:line="240" w:lineRule="auto"/>
              <w:rPr>
                <w:rFonts w:ascii="Times New Roman" w:hAnsi="Times New Roman"/>
                <w:sz w:val="24"/>
                <w:szCs w:val="24"/>
                <w:lang w:val="en-US" w:eastAsia="en-US"/>
              </w:rPr>
            </w:pPr>
          </w:p>
        </w:tc>
        <w:tc>
          <w:tcPr>
            <w:tcW w:w="1982"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Знакомство с учебником, его структурой и особенностями; развитие лексических и коммуникативных навыков.</w:t>
            </w:r>
          </w:p>
          <w:p w:rsidR="00952E7E" w:rsidRPr="00FD6808" w:rsidRDefault="00952E7E" w:rsidP="00FD6808">
            <w:pPr>
              <w:spacing w:after="0" w:line="240" w:lineRule="auto"/>
              <w:jc w:val="both"/>
              <w:rPr>
                <w:rFonts w:ascii="Times New Roman" w:hAnsi="Times New Roman"/>
                <w:sz w:val="24"/>
                <w:szCs w:val="24"/>
              </w:rPr>
            </w:pPr>
          </w:p>
          <w:p w:rsidR="00952E7E" w:rsidRPr="00FD6808" w:rsidRDefault="00952E7E" w:rsidP="00FD6808">
            <w:pPr>
              <w:spacing w:after="0" w:line="240" w:lineRule="auto"/>
              <w:jc w:val="both"/>
              <w:rPr>
                <w:rFonts w:ascii="Times New Roman" w:hAnsi="Times New Roman"/>
                <w:sz w:val="24"/>
                <w:szCs w:val="24"/>
              </w:rPr>
            </w:pPr>
          </w:p>
        </w:tc>
        <w:tc>
          <w:tcPr>
            <w:tcW w:w="1842" w:type="dxa"/>
            <w:vMerge w:val="restart"/>
          </w:tcPr>
          <w:p w:rsidR="00952E7E" w:rsidRPr="00FD6808" w:rsidRDefault="00952E7E" w:rsidP="00FD6808">
            <w:pPr>
              <w:spacing w:after="0" w:line="240" w:lineRule="auto"/>
              <w:rPr>
                <w:rFonts w:ascii="Times New Roman" w:hAnsi="Times New Roman"/>
                <w:color w:val="000000"/>
                <w:sz w:val="24"/>
                <w:szCs w:val="24"/>
              </w:rPr>
            </w:pPr>
          </w:p>
          <w:p w:rsidR="00952E7E" w:rsidRPr="00FD6808" w:rsidRDefault="00952E7E" w:rsidP="00FD6808">
            <w:pPr>
              <w:spacing w:after="0" w:line="240" w:lineRule="auto"/>
              <w:rPr>
                <w:rFonts w:ascii="Times New Roman" w:hAnsi="Times New Roman"/>
                <w:color w:val="000000"/>
                <w:sz w:val="24"/>
                <w:szCs w:val="24"/>
              </w:rPr>
            </w:pPr>
          </w:p>
          <w:p w:rsidR="00952E7E" w:rsidRPr="00FD6808" w:rsidRDefault="00952E7E" w:rsidP="00FD6808">
            <w:pPr>
              <w:spacing w:after="0" w:line="240" w:lineRule="auto"/>
              <w:rPr>
                <w:rFonts w:ascii="Times New Roman" w:hAnsi="Times New Roman"/>
                <w:color w:val="000000"/>
                <w:sz w:val="24"/>
                <w:szCs w:val="24"/>
              </w:rPr>
            </w:pPr>
          </w:p>
          <w:p w:rsidR="00952E7E" w:rsidRPr="00FD6808" w:rsidRDefault="00952E7E" w:rsidP="00FD6808">
            <w:pPr>
              <w:spacing w:after="0" w:line="240" w:lineRule="auto"/>
              <w:rPr>
                <w:rFonts w:ascii="Times New Roman" w:hAnsi="Times New Roman"/>
                <w:color w:val="000000"/>
                <w:sz w:val="24"/>
                <w:szCs w:val="24"/>
              </w:rPr>
            </w:pPr>
            <w:r w:rsidRPr="00FD6808">
              <w:rPr>
                <w:rFonts w:ascii="Times New Roman" w:hAnsi="Times New Roman"/>
                <w:color w:val="000000"/>
                <w:sz w:val="24"/>
                <w:szCs w:val="24"/>
              </w:rPr>
              <w:t>Определение основной и второстепенной информации (М)</w:t>
            </w:r>
          </w:p>
          <w:p w:rsidR="00952E7E" w:rsidRPr="00FD6808" w:rsidRDefault="00952E7E" w:rsidP="00FD6808">
            <w:pPr>
              <w:spacing w:after="0" w:line="240" w:lineRule="auto"/>
              <w:rPr>
                <w:rFonts w:ascii="Times New Roman" w:hAnsi="Times New Roman"/>
                <w:color w:val="000000"/>
                <w:sz w:val="24"/>
                <w:szCs w:val="24"/>
              </w:rPr>
            </w:pPr>
            <w:r w:rsidRPr="00FD6808">
              <w:rPr>
                <w:rFonts w:ascii="Times New Roman" w:hAnsi="Times New Roman"/>
                <w:color w:val="000000"/>
                <w:sz w:val="24"/>
                <w:szCs w:val="24"/>
              </w:rPr>
              <w:t>Извлечение необходимой информации из текста (П)</w:t>
            </w:r>
          </w:p>
          <w:p w:rsidR="00952E7E" w:rsidRPr="00FD6808" w:rsidRDefault="00952E7E" w:rsidP="00FD6808">
            <w:pPr>
              <w:spacing w:after="0" w:line="240" w:lineRule="auto"/>
              <w:rPr>
                <w:rFonts w:ascii="Times New Roman" w:hAnsi="Times New Roman"/>
                <w:color w:val="000000"/>
                <w:sz w:val="24"/>
                <w:szCs w:val="24"/>
              </w:rPr>
            </w:pPr>
            <w:r w:rsidRPr="00FD6808">
              <w:rPr>
                <w:rFonts w:ascii="Times New Roman" w:hAnsi="Times New Roman"/>
                <w:color w:val="000000"/>
                <w:sz w:val="24"/>
                <w:szCs w:val="24"/>
              </w:rPr>
              <w:t>Анализ, синтез, аналогия и обобщение, сравнение и классификация (М)</w:t>
            </w:r>
          </w:p>
          <w:p w:rsidR="00952E7E" w:rsidRPr="00FD6808" w:rsidRDefault="00952E7E" w:rsidP="00FD6808">
            <w:pPr>
              <w:spacing w:after="0" w:line="240" w:lineRule="auto"/>
              <w:rPr>
                <w:rFonts w:ascii="Times New Roman" w:hAnsi="Times New Roman"/>
                <w:color w:val="000000"/>
                <w:sz w:val="24"/>
                <w:szCs w:val="24"/>
              </w:rPr>
            </w:pPr>
            <w:r w:rsidRPr="00FD6808">
              <w:rPr>
                <w:rFonts w:ascii="Times New Roman" w:hAnsi="Times New Roman"/>
                <w:color w:val="000000"/>
                <w:sz w:val="24"/>
                <w:szCs w:val="24"/>
              </w:rPr>
              <w:t>Владение монологической и диалогической формами речи (П)</w:t>
            </w:r>
          </w:p>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color w:val="000000"/>
                <w:sz w:val="24"/>
                <w:szCs w:val="24"/>
              </w:rPr>
              <w:t>Самоопределение (Л)</w:t>
            </w:r>
          </w:p>
        </w:tc>
        <w:tc>
          <w:tcPr>
            <w:tcW w:w="992" w:type="dxa"/>
            <w:gridSpan w:val="4"/>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Комбинированный </w:t>
            </w:r>
          </w:p>
        </w:tc>
        <w:tc>
          <w:tcPr>
            <w:tcW w:w="996" w:type="dxa"/>
            <w:gridSpan w:val="3"/>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текущий </w:t>
            </w:r>
          </w:p>
        </w:tc>
        <w:tc>
          <w:tcPr>
            <w:tcW w:w="993" w:type="dxa"/>
            <w:gridSpan w:val="2"/>
          </w:tcPr>
          <w:p w:rsidR="00952E7E" w:rsidRPr="00FD6808" w:rsidRDefault="00952E7E" w:rsidP="00FD6808">
            <w:pPr>
              <w:spacing w:after="0" w:line="240" w:lineRule="auto"/>
              <w:jc w:val="both"/>
              <w:rPr>
                <w:rFonts w:ascii="Times New Roman" w:hAnsi="Times New Roman"/>
                <w:sz w:val="24"/>
                <w:szCs w:val="24"/>
              </w:rPr>
            </w:pPr>
          </w:p>
        </w:tc>
        <w:tc>
          <w:tcPr>
            <w:tcW w:w="719" w:type="dxa"/>
            <w:gridSpan w:val="2"/>
          </w:tcPr>
          <w:p w:rsidR="00952E7E" w:rsidRPr="00FD6808" w:rsidRDefault="00952E7E" w:rsidP="00FD6808">
            <w:pPr>
              <w:spacing w:after="0" w:line="240" w:lineRule="auto"/>
              <w:jc w:val="both"/>
              <w:rPr>
                <w:rFonts w:ascii="Times New Roman" w:hAnsi="Times New Roman"/>
                <w:sz w:val="24"/>
                <w:szCs w:val="24"/>
              </w:rPr>
            </w:pPr>
          </w:p>
        </w:tc>
        <w:tc>
          <w:tcPr>
            <w:tcW w:w="862" w:type="dxa"/>
            <w:gridSpan w:val="2"/>
          </w:tcPr>
          <w:p w:rsidR="00952E7E" w:rsidRPr="00FD6808" w:rsidRDefault="00952E7E" w:rsidP="00FD6808">
            <w:pPr>
              <w:spacing w:after="0" w:line="240" w:lineRule="auto"/>
              <w:jc w:val="both"/>
              <w:rPr>
                <w:rFonts w:ascii="Times New Roman" w:hAnsi="Times New Roman"/>
                <w:sz w:val="24"/>
                <w:szCs w:val="24"/>
              </w:rPr>
            </w:pPr>
          </w:p>
        </w:tc>
      </w:tr>
      <w:tr w:rsidR="00952E7E" w:rsidRPr="00FD6808">
        <w:trPr>
          <w:gridAfter w:val="3"/>
          <w:wAfter w:w="4223" w:type="dxa"/>
        </w:trPr>
        <w:tc>
          <w:tcPr>
            <w:tcW w:w="80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2/2</w:t>
            </w:r>
          </w:p>
        </w:tc>
        <w:tc>
          <w:tcPr>
            <w:tcW w:w="1975"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Типичная британская погода.</w:t>
            </w:r>
          </w:p>
        </w:tc>
        <w:tc>
          <w:tcPr>
            <w:tcW w:w="1133" w:type="dxa"/>
          </w:tcPr>
          <w:p w:rsidR="00952E7E" w:rsidRPr="00FD6808" w:rsidRDefault="00952E7E" w:rsidP="00FD6808">
            <w:pPr>
              <w:spacing w:after="0" w:line="240" w:lineRule="auto"/>
              <w:jc w:val="both"/>
              <w:rPr>
                <w:rFonts w:ascii="Times New Roman" w:hAnsi="Times New Roman"/>
                <w:sz w:val="24"/>
                <w:szCs w:val="24"/>
              </w:rPr>
            </w:pPr>
          </w:p>
        </w:tc>
        <w:tc>
          <w:tcPr>
            <w:tcW w:w="1134" w:type="dxa"/>
            <w:gridSpan w:val="2"/>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Прочитать рассказ о климате в Британии (с полным пониманием) и прокомментиров</w:t>
            </w:r>
            <w:r w:rsidRPr="00FD6808">
              <w:rPr>
                <w:rFonts w:ascii="Times New Roman" w:hAnsi="Times New Roman"/>
                <w:sz w:val="24"/>
                <w:szCs w:val="24"/>
              </w:rPr>
              <w:lastRenderedPageBreak/>
              <w:t>ать факты, описанные в тексте</w:t>
            </w:r>
          </w:p>
        </w:tc>
        <w:tc>
          <w:tcPr>
            <w:tcW w:w="1134"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lastRenderedPageBreak/>
              <w:t xml:space="preserve">Составить </w:t>
            </w:r>
          </w:p>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 xml:space="preserve">диалог о погоде по образцу. Выразить эмоциональную оценку </w:t>
            </w:r>
          </w:p>
        </w:tc>
        <w:tc>
          <w:tcPr>
            <w:tcW w:w="1134" w:type="dxa"/>
          </w:tcPr>
          <w:p w:rsidR="00952E7E" w:rsidRPr="00FD6808" w:rsidRDefault="00952E7E" w:rsidP="00FD6808">
            <w:pPr>
              <w:spacing w:after="0" w:line="240" w:lineRule="auto"/>
              <w:jc w:val="both"/>
              <w:rPr>
                <w:rFonts w:ascii="Times New Roman" w:hAnsi="Times New Roman"/>
                <w:sz w:val="24"/>
                <w:szCs w:val="24"/>
              </w:rPr>
            </w:pPr>
          </w:p>
        </w:tc>
        <w:tc>
          <w:tcPr>
            <w:tcW w:w="1982"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Обучение диалогической речи; развитие навыков монологической речи.</w:t>
            </w:r>
          </w:p>
        </w:tc>
        <w:tc>
          <w:tcPr>
            <w:tcW w:w="1842" w:type="dxa"/>
            <w:vMerge/>
          </w:tcPr>
          <w:p w:rsidR="00952E7E" w:rsidRPr="00FD6808" w:rsidRDefault="00952E7E" w:rsidP="00FD6808">
            <w:pPr>
              <w:spacing w:after="0" w:line="240" w:lineRule="auto"/>
              <w:jc w:val="both"/>
              <w:rPr>
                <w:rFonts w:ascii="Times New Roman" w:hAnsi="Times New Roman"/>
                <w:sz w:val="24"/>
                <w:szCs w:val="24"/>
              </w:rPr>
            </w:pPr>
          </w:p>
        </w:tc>
        <w:tc>
          <w:tcPr>
            <w:tcW w:w="992" w:type="dxa"/>
            <w:gridSpan w:val="4"/>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Комбинированный </w:t>
            </w:r>
          </w:p>
        </w:tc>
        <w:tc>
          <w:tcPr>
            <w:tcW w:w="996" w:type="dxa"/>
            <w:gridSpan w:val="3"/>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текущий </w:t>
            </w:r>
          </w:p>
        </w:tc>
        <w:tc>
          <w:tcPr>
            <w:tcW w:w="993" w:type="dxa"/>
            <w:gridSpan w:val="2"/>
          </w:tcPr>
          <w:p w:rsidR="00952E7E" w:rsidRPr="00FD6808" w:rsidRDefault="00952E7E" w:rsidP="00FD6808">
            <w:pPr>
              <w:spacing w:after="0" w:line="240" w:lineRule="auto"/>
              <w:jc w:val="both"/>
              <w:rPr>
                <w:rFonts w:ascii="Times New Roman" w:hAnsi="Times New Roman"/>
                <w:sz w:val="24"/>
                <w:szCs w:val="24"/>
              </w:rPr>
            </w:pPr>
          </w:p>
        </w:tc>
        <w:tc>
          <w:tcPr>
            <w:tcW w:w="719" w:type="dxa"/>
            <w:gridSpan w:val="2"/>
          </w:tcPr>
          <w:p w:rsidR="00952E7E" w:rsidRPr="00FD6808" w:rsidRDefault="00952E7E" w:rsidP="00FD6808">
            <w:pPr>
              <w:spacing w:after="0" w:line="240" w:lineRule="auto"/>
              <w:jc w:val="both"/>
              <w:rPr>
                <w:rFonts w:ascii="Times New Roman" w:hAnsi="Times New Roman"/>
                <w:sz w:val="24"/>
                <w:szCs w:val="24"/>
              </w:rPr>
            </w:pPr>
          </w:p>
        </w:tc>
        <w:tc>
          <w:tcPr>
            <w:tcW w:w="862" w:type="dxa"/>
            <w:gridSpan w:val="2"/>
          </w:tcPr>
          <w:p w:rsidR="00952E7E" w:rsidRPr="00FD6808" w:rsidRDefault="00952E7E" w:rsidP="00FD6808">
            <w:pPr>
              <w:spacing w:after="0" w:line="240" w:lineRule="auto"/>
              <w:jc w:val="both"/>
              <w:rPr>
                <w:rFonts w:ascii="Times New Roman" w:hAnsi="Times New Roman"/>
                <w:sz w:val="24"/>
                <w:szCs w:val="24"/>
              </w:rPr>
            </w:pPr>
          </w:p>
        </w:tc>
      </w:tr>
      <w:tr w:rsidR="00952E7E" w:rsidRPr="00FD6808">
        <w:trPr>
          <w:gridAfter w:val="3"/>
          <w:wAfter w:w="4223" w:type="dxa"/>
        </w:trPr>
        <w:tc>
          <w:tcPr>
            <w:tcW w:w="80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lastRenderedPageBreak/>
              <w:t>3/3</w:t>
            </w:r>
          </w:p>
        </w:tc>
        <w:tc>
          <w:tcPr>
            <w:tcW w:w="1975"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Прогноз погоды.</w:t>
            </w:r>
          </w:p>
        </w:tc>
        <w:tc>
          <w:tcPr>
            <w:tcW w:w="1133"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Прослушать рассказ о погоде в разных городах мира (выделить необходимую информацию) и заполнить таблицу; прогноз погоды (выделить необходимую информацию)</w:t>
            </w:r>
          </w:p>
        </w:tc>
        <w:tc>
          <w:tcPr>
            <w:tcW w:w="1134" w:type="dxa"/>
            <w:gridSpan w:val="2"/>
          </w:tcPr>
          <w:p w:rsidR="00952E7E" w:rsidRPr="00FD6808" w:rsidRDefault="00952E7E" w:rsidP="00FD6808">
            <w:pPr>
              <w:spacing w:after="0" w:line="240" w:lineRule="auto"/>
              <w:rPr>
                <w:rFonts w:ascii="Times New Roman" w:hAnsi="Times New Roman"/>
                <w:sz w:val="24"/>
                <w:szCs w:val="24"/>
              </w:rPr>
            </w:pPr>
          </w:p>
        </w:tc>
        <w:tc>
          <w:tcPr>
            <w:tcW w:w="1134"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Описать какая была погода вчера, какая сегодня, составить прогноз погоды на завтра. Аргументировать своё отношение</w:t>
            </w:r>
          </w:p>
          <w:p w:rsidR="00952E7E" w:rsidRPr="00FD6808" w:rsidRDefault="00952E7E" w:rsidP="00FD6808">
            <w:pPr>
              <w:spacing w:after="0" w:line="240" w:lineRule="auto"/>
              <w:rPr>
                <w:rFonts w:ascii="Times New Roman" w:hAnsi="Times New Roman"/>
                <w:sz w:val="24"/>
                <w:szCs w:val="24"/>
              </w:rPr>
            </w:pPr>
          </w:p>
        </w:tc>
        <w:tc>
          <w:tcPr>
            <w:tcW w:w="1134" w:type="dxa"/>
          </w:tcPr>
          <w:p w:rsidR="00952E7E" w:rsidRPr="00FD6808" w:rsidRDefault="00952E7E" w:rsidP="00FD6808">
            <w:pPr>
              <w:spacing w:after="0" w:line="240" w:lineRule="auto"/>
              <w:rPr>
                <w:rFonts w:ascii="Times New Roman" w:hAnsi="Times New Roman"/>
                <w:sz w:val="24"/>
                <w:szCs w:val="24"/>
              </w:rPr>
            </w:pPr>
          </w:p>
        </w:tc>
        <w:tc>
          <w:tcPr>
            <w:tcW w:w="1982"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Развитие навыков </w:t>
            </w:r>
            <w:proofErr w:type="spellStart"/>
            <w:r w:rsidRPr="00FD6808">
              <w:rPr>
                <w:rFonts w:ascii="Times New Roman" w:hAnsi="Times New Roman"/>
                <w:sz w:val="24"/>
                <w:szCs w:val="24"/>
              </w:rPr>
              <w:t>аудирования</w:t>
            </w:r>
            <w:proofErr w:type="spellEnd"/>
            <w:r w:rsidRPr="00FD6808">
              <w:rPr>
                <w:rFonts w:ascii="Times New Roman" w:hAnsi="Times New Roman"/>
                <w:sz w:val="24"/>
                <w:szCs w:val="24"/>
              </w:rPr>
              <w:t>, монологического высказывания по теме «Прогноз погоды».</w:t>
            </w:r>
          </w:p>
          <w:p w:rsidR="00952E7E" w:rsidRPr="00FD6808" w:rsidRDefault="00952E7E" w:rsidP="00FD6808">
            <w:pPr>
              <w:spacing w:after="0" w:line="240" w:lineRule="auto"/>
              <w:jc w:val="both"/>
              <w:rPr>
                <w:rFonts w:ascii="Times New Roman" w:hAnsi="Times New Roman"/>
                <w:sz w:val="24"/>
                <w:szCs w:val="24"/>
              </w:rPr>
            </w:pPr>
          </w:p>
          <w:p w:rsidR="00952E7E" w:rsidRPr="00FD6808" w:rsidRDefault="00952E7E" w:rsidP="00FD6808">
            <w:pPr>
              <w:spacing w:after="0" w:line="240" w:lineRule="auto"/>
              <w:jc w:val="both"/>
              <w:rPr>
                <w:rFonts w:ascii="Times New Roman" w:hAnsi="Times New Roman"/>
                <w:sz w:val="24"/>
                <w:szCs w:val="24"/>
              </w:rPr>
            </w:pPr>
          </w:p>
        </w:tc>
        <w:tc>
          <w:tcPr>
            <w:tcW w:w="1842" w:type="dxa"/>
            <w:vMerge/>
          </w:tcPr>
          <w:p w:rsidR="00952E7E" w:rsidRPr="00FD6808" w:rsidRDefault="00952E7E" w:rsidP="00FD6808">
            <w:pPr>
              <w:spacing w:after="0" w:line="240" w:lineRule="auto"/>
              <w:jc w:val="both"/>
              <w:rPr>
                <w:rFonts w:ascii="Times New Roman" w:hAnsi="Times New Roman"/>
                <w:sz w:val="24"/>
                <w:szCs w:val="24"/>
              </w:rPr>
            </w:pPr>
          </w:p>
        </w:tc>
        <w:tc>
          <w:tcPr>
            <w:tcW w:w="992" w:type="dxa"/>
            <w:gridSpan w:val="4"/>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Комбинированный </w:t>
            </w:r>
          </w:p>
        </w:tc>
        <w:tc>
          <w:tcPr>
            <w:tcW w:w="996" w:type="dxa"/>
            <w:gridSpan w:val="3"/>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текущий </w:t>
            </w:r>
          </w:p>
        </w:tc>
        <w:tc>
          <w:tcPr>
            <w:tcW w:w="993" w:type="dxa"/>
            <w:gridSpan w:val="2"/>
          </w:tcPr>
          <w:p w:rsidR="00952E7E" w:rsidRPr="00FD6808" w:rsidRDefault="00952E7E" w:rsidP="00FD6808">
            <w:pPr>
              <w:spacing w:after="0" w:line="240" w:lineRule="auto"/>
              <w:jc w:val="both"/>
              <w:rPr>
                <w:rFonts w:ascii="Times New Roman" w:hAnsi="Times New Roman"/>
                <w:sz w:val="24"/>
                <w:szCs w:val="24"/>
              </w:rPr>
            </w:pPr>
          </w:p>
        </w:tc>
        <w:tc>
          <w:tcPr>
            <w:tcW w:w="719" w:type="dxa"/>
            <w:gridSpan w:val="2"/>
          </w:tcPr>
          <w:p w:rsidR="00952E7E" w:rsidRPr="00FD6808" w:rsidRDefault="00952E7E" w:rsidP="00FD6808">
            <w:pPr>
              <w:spacing w:after="0" w:line="240" w:lineRule="auto"/>
              <w:jc w:val="both"/>
              <w:rPr>
                <w:rFonts w:ascii="Times New Roman" w:hAnsi="Times New Roman"/>
                <w:sz w:val="24"/>
                <w:szCs w:val="24"/>
              </w:rPr>
            </w:pPr>
          </w:p>
        </w:tc>
        <w:tc>
          <w:tcPr>
            <w:tcW w:w="862" w:type="dxa"/>
            <w:gridSpan w:val="2"/>
          </w:tcPr>
          <w:p w:rsidR="00952E7E" w:rsidRPr="00FD6808" w:rsidRDefault="00952E7E" w:rsidP="00FD6808">
            <w:pPr>
              <w:spacing w:after="0" w:line="240" w:lineRule="auto"/>
              <w:jc w:val="both"/>
              <w:rPr>
                <w:rFonts w:ascii="Times New Roman" w:hAnsi="Times New Roman"/>
                <w:sz w:val="24"/>
                <w:szCs w:val="24"/>
              </w:rPr>
            </w:pPr>
          </w:p>
        </w:tc>
      </w:tr>
      <w:tr w:rsidR="00952E7E" w:rsidRPr="00FD6808">
        <w:trPr>
          <w:gridAfter w:val="3"/>
          <w:wAfter w:w="4223" w:type="dxa"/>
        </w:trPr>
        <w:tc>
          <w:tcPr>
            <w:tcW w:w="80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4/4</w:t>
            </w:r>
          </w:p>
        </w:tc>
        <w:tc>
          <w:tcPr>
            <w:tcW w:w="1975"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До встречи в России.</w:t>
            </w:r>
          </w:p>
        </w:tc>
        <w:tc>
          <w:tcPr>
            <w:tcW w:w="1133" w:type="dxa"/>
          </w:tcPr>
          <w:p w:rsidR="00952E7E" w:rsidRPr="00FD6808" w:rsidRDefault="00952E7E" w:rsidP="00FD6808">
            <w:pPr>
              <w:spacing w:after="0" w:line="240" w:lineRule="auto"/>
              <w:jc w:val="both"/>
              <w:rPr>
                <w:rFonts w:ascii="Times New Roman" w:hAnsi="Times New Roman"/>
                <w:sz w:val="24"/>
                <w:szCs w:val="24"/>
              </w:rPr>
            </w:pPr>
          </w:p>
        </w:tc>
        <w:tc>
          <w:tcPr>
            <w:tcW w:w="1134" w:type="dxa"/>
            <w:gridSpan w:val="2"/>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Прочитав письма ( с пониманием основного содержа</w:t>
            </w:r>
            <w:r w:rsidRPr="00FD6808">
              <w:rPr>
                <w:rFonts w:ascii="Times New Roman" w:hAnsi="Times New Roman"/>
                <w:sz w:val="24"/>
                <w:szCs w:val="24"/>
              </w:rPr>
              <w:lastRenderedPageBreak/>
              <w:t>ния выбрать главные факты, опуская второстепенные</w:t>
            </w:r>
          </w:p>
        </w:tc>
        <w:tc>
          <w:tcPr>
            <w:tcW w:w="1134"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lastRenderedPageBreak/>
              <w:t>Подготовить сообщение «климат в твоем регионе»</w:t>
            </w:r>
          </w:p>
        </w:tc>
        <w:tc>
          <w:tcPr>
            <w:tcW w:w="1134"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Описать погоду во время последнего путешествия (каникул</w:t>
            </w:r>
            <w:r w:rsidRPr="00FD6808">
              <w:rPr>
                <w:rFonts w:ascii="Times New Roman" w:hAnsi="Times New Roman"/>
                <w:sz w:val="24"/>
                <w:szCs w:val="24"/>
              </w:rPr>
              <w:lastRenderedPageBreak/>
              <w:t>)</w:t>
            </w:r>
          </w:p>
        </w:tc>
        <w:tc>
          <w:tcPr>
            <w:tcW w:w="1982"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lastRenderedPageBreak/>
              <w:t>Формирование навыков поискового чтения; развитие навыков монологической речи.</w:t>
            </w:r>
          </w:p>
        </w:tc>
        <w:tc>
          <w:tcPr>
            <w:tcW w:w="1842" w:type="dxa"/>
            <w:vMerge/>
          </w:tcPr>
          <w:p w:rsidR="00952E7E" w:rsidRPr="00FD6808" w:rsidRDefault="00952E7E" w:rsidP="00FD6808">
            <w:pPr>
              <w:spacing w:after="0" w:line="240" w:lineRule="auto"/>
              <w:jc w:val="both"/>
              <w:rPr>
                <w:rFonts w:ascii="Times New Roman" w:hAnsi="Times New Roman"/>
                <w:sz w:val="24"/>
                <w:szCs w:val="24"/>
              </w:rPr>
            </w:pPr>
          </w:p>
        </w:tc>
        <w:tc>
          <w:tcPr>
            <w:tcW w:w="992" w:type="dxa"/>
            <w:gridSpan w:val="4"/>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Комбинированный </w:t>
            </w:r>
          </w:p>
        </w:tc>
        <w:tc>
          <w:tcPr>
            <w:tcW w:w="996" w:type="dxa"/>
            <w:gridSpan w:val="3"/>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текущий </w:t>
            </w:r>
          </w:p>
        </w:tc>
        <w:tc>
          <w:tcPr>
            <w:tcW w:w="993" w:type="dxa"/>
            <w:gridSpan w:val="2"/>
          </w:tcPr>
          <w:p w:rsidR="00952E7E" w:rsidRPr="00FD6808" w:rsidRDefault="00952E7E" w:rsidP="00FD6808">
            <w:pPr>
              <w:spacing w:after="0" w:line="240" w:lineRule="auto"/>
              <w:jc w:val="both"/>
              <w:rPr>
                <w:rFonts w:ascii="Times New Roman" w:hAnsi="Times New Roman"/>
                <w:sz w:val="24"/>
                <w:szCs w:val="24"/>
              </w:rPr>
            </w:pPr>
          </w:p>
        </w:tc>
        <w:tc>
          <w:tcPr>
            <w:tcW w:w="719" w:type="dxa"/>
            <w:gridSpan w:val="2"/>
          </w:tcPr>
          <w:p w:rsidR="00952E7E" w:rsidRPr="00FD6808" w:rsidRDefault="00952E7E" w:rsidP="00FD6808">
            <w:pPr>
              <w:spacing w:after="0" w:line="240" w:lineRule="auto"/>
              <w:jc w:val="both"/>
              <w:rPr>
                <w:rFonts w:ascii="Times New Roman" w:hAnsi="Times New Roman"/>
                <w:sz w:val="24"/>
                <w:szCs w:val="24"/>
              </w:rPr>
            </w:pPr>
          </w:p>
        </w:tc>
        <w:tc>
          <w:tcPr>
            <w:tcW w:w="862" w:type="dxa"/>
            <w:gridSpan w:val="2"/>
          </w:tcPr>
          <w:p w:rsidR="00952E7E" w:rsidRPr="00FD6808" w:rsidRDefault="00952E7E" w:rsidP="00FD6808">
            <w:pPr>
              <w:spacing w:after="0" w:line="240" w:lineRule="auto"/>
              <w:jc w:val="both"/>
              <w:rPr>
                <w:rFonts w:ascii="Times New Roman" w:hAnsi="Times New Roman"/>
                <w:sz w:val="24"/>
                <w:szCs w:val="24"/>
              </w:rPr>
            </w:pPr>
          </w:p>
        </w:tc>
      </w:tr>
      <w:tr w:rsidR="00952E7E" w:rsidRPr="00FD6808">
        <w:trPr>
          <w:gridAfter w:val="3"/>
          <w:wAfter w:w="4223" w:type="dxa"/>
        </w:trPr>
        <w:tc>
          <w:tcPr>
            <w:tcW w:w="80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lastRenderedPageBreak/>
              <w:t>5/5</w:t>
            </w:r>
          </w:p>
        </w:tc>
        <w:tc>
          <w:tcPr>
            <w:tcW w:w="1975"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Наша планета Земля.</w:t>
            </w:r>
          </w:p>
        </w:tc>
        <w:tc>
          <w:tcPr>
            <w:tcW w:w="1133" w:type="dxa"/>
          </w:tcPr>
          <w:p w:rsidR="00952E7E" w:rsidRPr="00FD6808" w:rsidRDefault="00952E7E" w:rsidP="00FD6808">
            <w:pPr>
              <w:spacing w:after="0" w:line="240" w:lineRule="auto"/>
              <w:jc w:val="both"/>
              <w:rPr>
                <w:rFonts w:ascii="Times New Roman" w:hAnsi="Times New Roman"/>
                <w:sz w:val="24"/>
                <w:szCs w:val="24"/>
              </w:rPr>
            </w:pPr>
          </w:p>
        </w:tc>
        <w:tc>
          <w:tcPr>
            <w:tcW w:w="1134" w:type="dxa"/>
            <w:gridSpan w:val="2"/>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 xml:space="preserve">Прочитать статью </w:t>
            </w:r>
          </w:p>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w:t>
            </w:r>
            <w:proofErr w:type="spellStart"/>
            <w:r w:rsidRPr="00FD6808">
              <w:rPr>
                <w:rFonts w:ascii="Times New Roman" w:hAnsi="Times New Roman"/>
                <w:sz w:val="24"/>
                <w:szCs w:val="24"/>
                <w:lang w:val="en-US"/>
              </w:rPr>
              <w:t>TheEarth</w:t>
            </w:r>
            <w:proofErr w:type="spellEnd"/>
            <w:r w:rsidRPr="00FD6808">
              <w:rPr>
                <w:rFonts w:ascii="Times New Roman" w:hAnsi="Times New Roman"/>
                <w:sz w:val="24"/>
                <w:szCs w:val="24"/>
              </w:rPr>
              <w:t xml:space="preserve">” </w:t>
            </w:r>
            <w:r w:rsidRPr="00FD6808">
              <w:rPr>
                <w:rFonts w:ascii="Times New Roman" w:hAnsi="Times New Roman"/>
                <w:sz w:val="24"/>
                <w:szCs w:val="24"/>
                <w:lang w:val="en-US"/>
              </w:rPr>
              <w:t>c</w:t>
            </w:r>
            <w:r w:rsidRPr="00FD6808">
              <w:rPr>
                <w:rFonts w:ascii="Times New Roman" w:hAnsi="Times New Roman"/>
                <w:sz w:val="24"/>
                <w:szCs w:val="24"/>
              </w:rPr>
              <w:t xml:space="preserve"> извлечением полной информации. Сделать выборочный перевод.</w:t>
            </w:r>
          </w:p>
        </w:tc>
        <w:tc>
          <w:tcPr>
            <w:tcW w:w="1134"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Соотнести слова с описанием и прокомментировать понятия.</w:t>
            </w:r>
          </w:p>
        </w:tc>
        <w:tc>
          <w:tcPr>
            <w:tcW w:w="1134"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Выполнить лексико-грамматические упражнения</w:t>
            </w:r>
          </w:p>
        </w:tc>
        <w:tc>
          <w:tcPr>
            <w:tcW w:w="1982"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Формирование навыков поискового чтения; развитие навыков монологической речи; тренировка в употреблении новой лексики по теме «Планета Земля».</w:t>
            </w:r>
          </w:p>
          <w:p w:rsidR="00952E7E" w:rsidRPr="00FD6808" w:rsidRDefault="00952E7E" w:rsidP="00FD6808">
            <w:pPr>
              <w:spacing w:after="0" w:line="240" w:lineRule="auto"/>
              <w:jc w:val="both"/>
              <w:rPr>
                <w:rFonts w:ascii="Times New Roman" w:hAnsi="Times New Roman"/>
                <w:sz w:val="24"/>
                <w:szCs w:val="24"/>
              </w:rPr>
            </w:pPr>
          </w:p>
        </w:tc>
        <w:tc>
          <w:tcPr>
            <w:tcW w:w="1842" w:type="dxa"/>
            <w:vMerge/>
          </w:tcPr>
          <w:p w:rsidR="00952E7E" w:rsidRPr="00FD6808" w:rsidRDefault="00952E7E" w:rsidP="00FD6808">
            <w:pPr>
              <w:spacing w:after="0" w:line="240" w:lineRule="auto"/>
              <w:jc w:val="both"/>
              <w:rPr>
                <w:rFonts w:ascii="Times New Roman" w:hAnsi="Times New Roman"/>
                <w:sz w:val="24"/>
                <w:szCs w:val="24"/>
              </w:rPr>
            </w:pPr>
          </w:p>
        </w:tc>
        <w:tc>
          <w:tcPr>
            <w:tcW w:w="992" w:type="dxa"/>
            <w:gridSpan w:val="4"/>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Комбинированный </w:t>
            </w:r>
          </w:p>
        </w:tc>
        <w:tc>
          <w:tcPr>
            <w:tcW w:w="996" w:type="dxa"/>
            <w:gridSpan w:val="3"/>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текущий </w:t>
            </w:r>
          </w:p>
        </w:tc>
        <w:tc>
          <w:tcPr>
            <w:tcW w:w="993" w:type="dxa"/>
            <w:gridSpan w:val="2"/>
          </w:tcPr>
          <w:p w:rsidR="00952E7E" w:rsidRPr="00FD6808" w:rsidRDefault="00952E7E" w:rsidP="00FD6808">
            <w:pPr>
              <w:spacing w:after="0" w:line="240" w:lineRule="auto"/>
              <w:jc w:val="both"/>
              <w:rPr>
                <w:rFonts w:ascii="Times New Roman" w:hAnsi="Times New Roman"/>
                <w:sz w:val="24"/>
                <w:szCs w:val="24"/>
              </w:rPr>
            </w:pPr>
          </w:p>
        </w:tc>
        <w:tc>
          <w:tcPr>
            <w:tcW w:w="719" w:type="dxa"/>
            <w:gridSpan w:val="2"/>
          </w:tcPr>
          <w:p w:rsidR="00952E7E" w:rsidRPr="00FD6808" w:rsidRDefault="00952E7E" w:rsidP="00FD6808">
            <w:pPr>
              <w:spacing w:after="0" w:line="240" w:lineRule="auto"/>
              <w:jc w:val="both"/>
              <w:rPr>
                <w:rFonts w:ascii="Times New Roman" w:hAnsi="Times New Roman"/>
                <w:sz w:val="24"/>
                <w:szCs w:val="24"/>
              </w:rPr>
            </w:pPr>
          </w:p>
        </w:tc>
        <w:tc>
          <w:tcPr>
            <w:tcW w:w="862" w:type="dxa"/>
            <w:gridSpan w:val="2"/>
          </w:tcPr>
          <w:p w:rsidR="00952E7E" w:rsidRPr="00FD6808" w:rsidRDefault="00952E7E" w:rsidP="00FD6808">
            <w:pPr>
              <w:spacing w:after="0" w:line="240" w:lineRule="auto"/>
              <w:jc w:val="both"/>
              <w:rPr>
                <w:rFonts w:ascii="Times New Roman" w:hAnsi="Times New Roman"/>
                <w:sz w:val="24"/>
                <w:szCs w:val="24"/>
              </w:rPr>
            </w:pPr>
          </w:p>
        </w:tc>
      </w:tr>
      <w:tr w:rsidR="00952E7E" w:rsidRPr="00FD6808">
        <w:trPr>
          <w:gridAfter w:val="3"/>
          <w:wAfter w:w="4223" w:type="dxa"/>
        </w:trPr>
        <w:tc>
          <w:tcPr>
            <w:tcW w:w="80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6/6</w:t>
            </w:r>
          </w:p>
        </w:tc>
        <w:tc>
          <w:tcPr>
            <w:tcW w:w="1975"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Что вы знаете о космосе?</w:t>
            </w:r>
          </w:p>
        </w:tc>
        <w:tc>
          <w:tcPr>
            <w:tcW w:w="1133" w:type="dxa"/>
          </w:tcPr>
          <w:p w:rsidR="00952E7E" w:rsidRPr="00FD6808" w:rsidRDefault="00952E7E" w:rsidP="00FD6808">
            <w:pPr>
              <w:spacing w:after="0" w:line="240" w:lineRule="auto"/>
              <w:jc w:val="both"/>
              <w:rPr>
                <w:rFonts w:ascii="Times New Roman" w:hAnsi="Times New Roman"/>
                <w:sz w:val="24"/>
                <w:szCs w:val="24"/>
              </w:rPr>
            </w:pPr>
          </w:p>
        </w:tc>
        <w:tc>
          <w:tcPr>
            <w:tcW w:w="1134" w:type="dxa"/>
            <w:gridSpan w:val="2"/>
          </w:tcPr>
          <w:p w:rsidR="00952E7E" w:rsidRPr="00FD6808" w:rsidRDefault="00952E7E" w:rsidP="00FD6808">
            <w:pPr>
              <w:spacing w:after="0" w:line="240" w:lineRule="auto"/>
              <w:jc w:val="both"/>
              <w:rPr>
                <w:rFonts w:ascii="Times New Roman" w:hAnsi="Times New Roman"/>
                <w:sz w:val="24"/>
                <w:szCs w:val="24"/>
              </w:rPr>
            </w:pPr>
          </w:p>
        </w:tc>
        <w:tc>
          <w:tcPr>
            <w:tcW w:w="1134"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Прочитать текст «</w:t>
            </w:r>
            <w:r w:rsidRPr="00FD6808">
              <w:rPr>
                <w:rFonts w:ascii="Times New Roman" w:hAnsi="Times New Roman"/>
                <w:sz w:val="24"/>
                <w:szCs w:val="24"/>
                <w:lang w:val="en-US"/>
              </w:rPr>
              <w:t>Galaxy</w:t>
            </w:r>
            <w:r w:rsidRPr="00FD6808">
              <w:rPr>
                <w:rFonts w:ascii="Times New Roman" w:hAnsi="Times New Roman"/>
                <w:sz w:val="24"/>
                <w:szCs w:val="24"/>
              </w:rPr>
              <w:t xml:space="preserve">» и озаглавить его отдельные части; догадаться о значении незнакомых слов с </w:t>
            </w:r>
            <w:r w:rsidRPr="00FD6808">
              <w:rPr>
                <w:rFonts w:ascii="Times New Roman" w:hAnsi="Times New Roman"/>
                <w:sz w:val="24"/>
                <w:szCs w:val="24"/>
              </w:rPr>
              <w:lastRenderedPageBreak/>
              <w:t>опорой на контекст.</w:t>
            </w:r>
          </w:p>
        </w:tc>
        <w:tc>
          <w:tcPr>
            <w:tcW w:w="1134" w:type="dxa"/>
          </w:tcPr>
          <w:p w:rsidR="00952E7E" w:rsidRPr="00FD6808" w:rsidRDefault="00952E7E" w:rsidP="00FD6808">
            <w:pPr>
              <w:spacing w:after="0" w:line="240" w:lineRule="auto"/>
              <w:rPr>
                <w:rFonts w:ascii="Times New Roman" w:hAnsi="Times New Roman"/>
                <w:sz w:val="24"/>
                <w:szCs w:val="24"/>
              </w:rPr>
            </w:pPr>
          </w:p>
        </w:tc>
        <w:tc>
          <w:tcPr>
            <w:tcW w:w="1982"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Формирование навыков поискового чтения; развитие навыков монологической речи; тренировка в употреблении новой лексики по теме «Планета Земля».</w:t>
            </w:r>
          </w:p>
          <w:p w:rsidR="00952E7E" w:rsidRPr="00FD6808" w:rsidRDefault="00952E7E" w:rsidP="00FD6808">
            <w:pPr>
              <w:spacing w:after="0" w:line="240" w:lineRule="auto"/>
              <w:jc w:val="both"/>
              <w:rPr>
                <w:rFonts w:ascii="Times New Roman" w:hAnsi="Times New Roman"/>
                <w:sz w:val="24"/>
                <w:szCs w:val="24"/>
              </w:rPr>
            </w:pPr>
          </w:p>
        </w:tc>
        <w:tc>
          <w:tcPr>
            <w:tcW w:w="1842" w:type="dxa"/>
            <w:vMerge/>
          </w:tcPr>
          <w:p w:rsidR="00952E7E" w:rsidRPr="00FD6808" w:rsidRDefault="00952E7E" w:rsidP="00FD6808">
            <w:pPr>
              <w:spacing w:after="0" w:line="240" w:lineRule="auto"/>
              <w:jc w:val="both"/>
              <w:rPr>
                <w:rFonts w:ascii="Times New Roman" w:hAnsi="Times New Roman"/>
                <w:sz w:val="24"/>
                <w:szCs w:val="24"/>
              </w:rPr>
            </w:pPr>
          </w:p>
        </w:tc>
        <w:tc>
          <w:tcPr>
            <w:tcW w:w="992" w:type="dxa"/>
            <w:gridSpan w:val="4"/>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Комбинированный </w:t>
            </w:r>
          </w:p>
        </w:tc>
        <w:tc>
          <w:tcPr>
            <w:tcW w:w="996" w:type="dxa"/>
            <w:gridSpan w:val="3"/>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текущий </w:t>
            </w:r>
          </w:p>
        </w:tc>
        <w:tc>
          <w:tcPr>
            <w:tcW w:w="993" w:type="dxa"/>
            <w:gridSpan w:val="2"/>
          </w:tcPr>
          <w:p w:rsidR="00952E7E" w:rsidRPr="00FD6808" w:rsidRDefault="00952E7E" w:rsidP="00FD6808">
            <w:pPr>
              <w:spacing w:after="0" w:line="240" w:lineRule="auto"/>
              <w:jc w:val="both"/>
              <w:rPr>
                <w:rFonts w:ascii="Times New Roman" w:hAnsi="Times New Roman"/>
                <w:sz w:val="24"/>
                <w:szCs w:val="24"/>
              </w:rPr>
            </w:pPr>
          </w:p>
        </w:tc>
        <w:tc>
          <w:tcPr>
            <w:tcW w:w="719" w:type="dxa"/>
            <w:gridSpan w:val="2"/>
          </w:tcPr>
          <w:p w:rsidR="00952E7E" w:rsidRPr="00FD6808" w:rsidRDefault="00952E7E" w:rsidP="00FD6808">
            <w:pPr>
              <w:spacing w:after="0" w:line="240" w:lineRule="auto"/>
              <w:jc w:val="both"/>
              <w:rPr>
                <w:rFonts w:ascii="Times New Roman" w:hAnsi="Times New Roman"/>
                <w:sz w:val="24"/>
                <w:szCs w:val="24"/>
              </w:rPr>
            </w:pPr>
          </w:p>
        </w:tc>
        <w:tc>
          <w:tcPr>
            <w:tcW w:w="862" w:type="dxa"/>
            <w:gridSpan w:val="2"/>
          </w:tcPr>
          <w:p w:rsidR="00952E7E" w:rsidRPr="00FD6808" w:rsidRDefault="00952E7E" w:rsidP="00FD6808">
            <w:pPr>
              <w:spacing w:after="0" w:line="240" w:lineRule="auto"/>
              <w:jc w:val="both"/>
              <w:rPr>
                <w:rFonts w:ascii="Times New Roman" w:hAnsi="Times New Roman"/>
                <w:sz w:val="24"/>
                <w:szCs w:val="24"/>
              </w:rPr>
            </w:pPr>
          </w:p>
        </w:tc>
      </w:tr>
      <w:tr w:rsidR="00952E7E" w:rsidRPr="00FD6808">
        <w:trPr>
          <w:gridAfter w:val="3"/>
          <w:wAfter w:w="4223" w:type="dxa"/>
        </w:trPr>
        <w:tc>
          <w:tcPr>
            <w:tcW w:w="80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lastRenderedPageBreak/>
              <w:t>7/7</w:t>
            </w:r>
          </w:p>
        </w:tc>
        <w:tc>
          <w:tcPr>
            <w:tcW w:w="1975"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Загадки Вселенной.</w:t>
            </w:r>
          </w:p>
        </w:tc>
        <w:tc>
          <w:tcPr>
            <w:tcW w:w="1133" w:type="dxa"/>
          </w:tcPr>
          <w:p w:rsidR="00952E7E" w:rsidRPr="00FD6808" w:rsidRDefault="00952E7E" w:rsidP="00FD6808">
            <w:pPr>
              <w:spacing w:after="0" w:line="240" w:lineRule="auto"/>
              <w:jc w:val="both"/>
              <w:rPr>
                <w:rFonts w:ascii="Times New Roman" w:hAnsi="Times New Roman"/>
                <w:sz w:val="24"/>
                <w:szCs w:val="24"/>
              </w:rPr>
            </w:pPr>
          </w:p>
        </w:tc>
        <w:tc>
          <w:tcPr>
            <w:tcW w:w="1134" w:type="dxa"/>
            <w:gridSpan w:val="2"/>
          </w:tcPr>
          <w:p w:rsidR="00952E7E" w:rsidRPr="00FD6808" w:rsidRDefault="00952E7E" w:rsidP="00FD6808">
            <w:pPr>
              <w:spacing w:after="0" w:line="240" w:lineRule="auto"/>
              <w:jc w:val="both"/>
              <w:rPr>
                <w:rFonts w:ascii="Times New Roman" w:hAnsi="Times New Roman"/>
                <w:sz w:val="24"/>
                <w:szCs w:val="24"/>
              </w:rPr>
            </w:pPr>
          </w:p>
        </w:tc>
        <w:tc>
          <w:tcPr>
            <w:tcW w:w="1134" w:type="dxa"/>
          </w:tcPr>
          <w:p w:rsidR="00952E7E" w:rsidRPr="00FD6808" w:rsidRDefault="00952E7E" w:rsidP="00FD6808">
            <w:pPr>
              <w:spacing w:after="0" w:line="240" w:lineRule="auto"/>
              <w:rPr>
                <w:rFonts w:ascii="Times New Roman" w:hAnsi="Times New Roman"/>
                <w:sz w:val="24"/>
                <w:szCs w:val="24"/>
              </w:rPr>
            </w:pPr>
          </w:p>
        </w:tc>
        <w:tc>
          <w:tcPr>
            <w:tcW w:w="1134"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Передать основное содержание текста «</w:t>
            </w:r>
            <w:r w:rsidRPr="00FD6808">
              <w:rPr>
                <w:rFonts w:ascii="Times New Roman" w:hAnsi="Times New Roman"/>
                <w:sz w:val="24"/>
                <w:szCs w:val="24"/>
                <w:lang w:val="en-US"/>
              </w:rPr>
              <w:t>Galaxy</w:t>
            </w:r>
            <w:r w:rsidRPr="00FD6808">
              <w:rPr>
                <w:rFonts w:ascii="Times New Roman" w:hAnsi="Times New Roman"/>
                <w:sz w:val="24"/>
                <w:szCs w:val="24"/>
              </w:rPr>
              <w:t>». Написать адрес нашей планеты</w:t>
            </w:r>
          </w:p>
        </w:tc>
        <w:tc>
          <w:tcPr>
            <w:tcW w:w="1982"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Формирование навыков поискового чтения; развитие навыков монологической речи; тренировка в употреблении новой лексики.</w:t>
            </w:r>
          </w:p>
          <w:p w:rsidR="00952E7E" w:rsidRPr="00FD6808" w:rsidRDefault="00952E7E" w:rsidP="00FD6808">
            <w:pPr>
              <w:spacing w:after="0" w:line="240" w:lineRule="auto"/>
              <w:jc w:val="both"/>
              <w:rPr>
                <w:rFonts w:ascii="Times New Roman" w:hAnsi="Times New Roman"/>
                <w:sz w:val="24"/>
                <w:szCs w:val="24"/>
              </w:rPr>
            </w:pPr>
          </w:p>
        </w:tc>
        <w:tc>
          <w:tcPr>
            <w:tcW w:w="1842" w:type="dxa"/>
            <w:vMerge/>
          </w:tcPr>
          <w:p w:rsidR="00952E7E" w:rsidRPr="00FD6808" w:rsidRDefault="00952E7E" w:rsidP="00FD6808">
            <w:pPr>
              <w:spacing w:after="0" w:line="240" w:lineRule="auto"/>
              <w:jc w:val="both"/>
              <w:rPr>
                <w:rFonts w:ascii="Times New Roman" w:hAnsi="Times New Roman"/>
                <w:sz w:val="24"/>
                <w:szCs w:val="24"/>
              </w:rPr>
            </w:pPr>
          </w:p>
        </w:tc>
        <w:tc>
          <w:tcPr>
            <w:tcW w:w="992" w:type="dxa"/>
            <w:gridSpan w:val="4"/>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Комбинированный </w:t>
            </w:r>
          </w:p>
        </w:tc>
        <w:tc>
          <w:tcPr>
            <w:tcW w:w="996" w:type="dxa"/>
            <w:gridSpan w:val="3"/>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текущий </w:t>
            </w:r>
          </w:p>
        </w:tc>
        <w:tc>
          <w:tcPr>
            <w:tcW w:w="993" w:type="dxa"/>
            <w:gridSpan w:val="2"/>
          </w:tcPr>
          <w:p w:rsidR="00952E7E" w:rsidRPr="00FD6808" w:rsidRDefault="00952E7E" w:rsidP="00FD6808">
            <w:pPr>
              <w:spacing w:after="0" w:line="240" w:lineRule="auto"/>
              <w:jc w:val="both"/>
              <w:rPr>
                <w:rFonts w:ascii="Times New Roman" w:hAnsi="Times New Roman"/>
                <w:sz w:val="24"/>
                <w:szCs w:val="24"/>
              </w:rPr>
            </w:pPr>
          </w:p>
        </w:tc>
        <w:tc>
          <w:tcPr>
            <w:tcW w:w="719" w:type="dxa"/>
            <w:gridSpan w:val="2"/>
          </w:tcPr>
          <w:p w:rsidR="00952E7E" w:rsidRPr="00FD6808" w:rsidRDefault="00952E7E" w:rsidP="00FD6808">
            <w:pPr>
              <w:spacing w:after="0" w:line="240" w:lineRule="auto"/>
              <w:jc w:val="both"/>
              <w:rPr>
                <w:rFonts w:ascii="Times New Roman" w:hAnsi="Times New Roman"/>
                <w:sz w:val="24"/>
                <w:szCs w:val="24"/>
              </w:rPr>
            </w:pPr>
          </w:p>
        </w:tc>
        <w:tc>
          <w:tcPr>
            <w:tcW w:w="862" w:type="dxa"/>
            <w:gridSpan w:val="2"/>
          </w:tcPr>
          <w:p w:rsidR="00952E7E" w:rsidRPr="00FD6808" w:rsidRDefault="00952E7E" w:rsidP="00FD6808">
            <w:pPr>
              <w:spacing w:after="0" w:line="240" w:lineRule="auto"/>
              <w:jc w:val="both"/>
              <w:rPr>
                <w:rFonts w:ascii="Times New Roman" w:hAnsi="Times New Roman"/>
                <w:sz w:val="24"/>
                <w:szCs w:val="24"/>
              </w:rPr>
            </w:pPr>
          </w:p>
        </w:tc>
      </w:tr>
      <w:tr w:rsidR="00952E7E" w:rsidRPr="00FD6808">
        <w:trPr>
          <w:gridAfter w:val="3"/>
          <w:wAfter w:w="4223" w:type="dxa"/>
        </w:trPr>
        <w:tc>
          <w:tcPr>
            <w:tcW w:w="80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8/8</w:t>
            </w:r>
          </w:p>
        </w:tc>
        <w:tc>
          <w:tcPr>
            <w:tcW w:w="1975"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Что вы делали вчера?</w:t>
            </w:r>
          </w:p>
        </w:tc>
        <w:tc>
          <w:tcPr>
            <w:tcW w:w="1133" w:type="dxa"/>
          </w:tcPr>
          <w:p w:rsidR="00952E7E" w:rsidRPr="00FD6808" w:rsidRDefault="00952E7E" w:rsidP="00FD6808">
            <w:pPr>
              <w:spacing w:after="0" w:line="240" w:lineRule="auto"/>
              <w:jc w:val="both"/>
              <w:rPr>
                <w:rFonts w:ascii="Times New Roman" w:hAnsi="Times New Roman"/>
                <w:sz w:val="24"/>
                <w:szCs w:val="24"/>
              </w:rPr>
            </w:pPr>
          </w:p>
        </w:tc>
        <w:tc>
          <w:tcPr>
            <w:tcW w:w="1134" w:type="dxa"/>
            <w:gridSpan w:val="2"/>
          </w:tcPr>
          <w:p w:rsidR="00952E7E" w:rsidRPr="00FD6808" w:rsidRDefault="00952E7E" w:rsidP="00FD6808">
            <w:pPr>
              <w:spacing w:after="0" w:line="240" w:lineRule="auto"/>
              <w:jc w:val="both"/>
              <w:rPr>
                <w:rFonts w:ascii="Times New Roman" w:hAnsi="Times New Roman"/>
                <w:sz w:val="24"/>
                <w:szCs w:val="24"/>
              </w:rPr>
            </w:pPr>
          </w:p>
        </w:tc>
        <w:tc>
          <w:tcPr>
            <w:tcW w:w="1134"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 xml:space="preserve">Прокомментировать действия героев на картинках согласно ситуации. </w:t>
            </w:r>
          </w:p>
        </w:tc>
        <w:tc>
          <w:tcPr>
            <w:tcW w:w="1134"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Выполнить лексико-грамматические упражнения</w:t>
            </w:r>
          </w:p>
        </w:tc>
        <w:tc>
          <w:tcPr>
            <w:tcW w:w="1982"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Формирование грамматических навыков – время </w:t>
            </w:r>
            <w:proofErr w:type="spellStart"/>
            <w:r w:rsidRPr="00FD6808">
              <w:rPr>
                <w:rFonts w:ascii="Times New Roman" w:hAnsi="Times New Roman"/>
                <w:sz w:val="24"/>
                <w:szCs w:val="24"/>
                <w:lang w:val="en-US"/>
              </w:rPr>
              <w:t>PastContinuous</w:t>
            </w:r>
            <w:proofErr w:type="spellEnd"/>
            <w:r w:rsidRPr="00FD6808">
              <w:rPr>
                <w:rFonts w:ascii="Times New Roman" w:hAnsi="Times New Roman"/>
                <w:sz w:val="24"/>
                <w:szCs w:val="24"/>
              </w:rPr>
              <w:t>; тренировка в употреблении в речи времени.</w:t>
            </w:r>
          </w:p>
          <w:p w:rsidR="00952E7E" w:rsidRPr="00FD6808" w:rsidRDefault="00952E7E" w:rsidP="00FD6808">
            <w:pPr>
              <w:spacing w:after="0" w:line="240" w:lineRule="auto"/>
              <w:jc w:val="both"/>
              <w:rPr>
                <w:rFonts w:ascii="Times New Roman" w:hAnsi="Times New Roman"/>
                <w:sz w:val="24"/>
                <w:szCs w:val="24"/>
              </w:rPr>
            </w:pPr>
          </w:p>
        </w:tc>
        <w:tc>
          <w:tcPr>
            <w:tcW w:w="1842" w:type="dxa"/>
            <w:vMerge w:val="restart"/>
          </w:tcPr>
          <w:p w:rsidR="00952E7E" w:rsidRPr="00FD6808" w:rsidRDefault="00952E7E" w:rsidP="00FD6808">
            <w:pPr>
              <w:spacing w:after="0" w:line="240" w:lineRule="auto"/>
              <w:jc w:val="both"/>
              <w:rPr>
                <w:rFonts w:ascii="Times New Roman" w:hAnsi="Times New Roman"/>
                <w:sz w:val="24"/>
                <w:szCs w:val="24"/>
              </w:rPr>
            </w:pPr>
          </w:p>
        </w:tc>
        <w:tc>
          <w:tcPr>
            <w:tcW w:w="992" w:type="dxa"/>
            <w:gridSpan w:val="4"/>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Комбинированный </w:t>
            </w:r>
          </w:p>
        </w:tc>
        <w:tc>
          <w:tcPr>
            <w:tcW w:w="996" w:type="dxa"/>
            <w:gridSpan w:val="3"/>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текущий </w:t>
            </w:r>
          </w:p>
        </w:tc>
        <w:tc>
          <w:tcPr>
            <w:tcW w:w="993" w:type="dxa"/>
            <w:gridSpan w:val="2"/>
          </w:tcPr>
          <w:p w:rsidR="00952E7E" w:rsidRPr="00FD6808" w:rsidRDefault="00952E7E" w:rsidP="00FD6808">
            <w:pPr>
              <w:spacing w:after="0" w:line="240" w:lineRule="auto"/>
              <w:jc w:val="both"/>
              <w:rPr>
                <w:rFonts w:ascii="Times New Roman" w:hAnsi="Times New Roman"/>
                <w:sz w:val="24"/>
                <w:szCs w:val="24"/>
              </w:rPr>
            </w:pPr>
          </w:p>
        </w:tc>
        <w:tc>
          <w:tcPr>
            <w:tcW w:w="719" w:type="dxa"/>
            <w:gridSpan w:val="2"/>
          </w:tcPr>
          <w:p w:rsidR="00952E7E" w:rsidRPr="00FD6808" w:rsidRDefault="00952E7E" w:rsidP="00FD6808">
            <w:pPr>
              <w:spacing w:after="0" w:line="240" w:lineRule="auto"/>
              <w:jc w:val="both"/>
              <w:rPr>
                <w:rFonts w:ascii="Times New Roman" w:hAnsi="Times New Roman"/>
                <w:sz w:val="24"/>
                <w:szCs w:val="24"/>
              </w:rPr>
            </w:pPr>
          </w:p>
        </w:tc>
        <w:tc>
          <w:tcPr>
            <w:tcW w:w="862" w:type="dxa"/>
            <w:gridSpan w:val="2"/>
          </w:tcPr>
          <w:p w:rsidR="00952E7E" w:rsidRPr="00FD6808" w:rsidRDefault="00952E7E" w:rsidP="00FD6808">
            <w:pPr>
              <w:spacing w:after="0" w:line="240" w:lineRule="auto"/>
              <w:jc w:val="both"/>
              <w:rPr>
                <w:rFonts w:ascii="Times New Roman" w:hAnsi="Times New Roman"/>
                <w:sz w:val="24"/>
                <w:szCs w:val="24"/>
              </w:rPr>
            </w:pPr>
          </w:p>
        </w:tc>
      </w:tr>
      <w:tr w:rsidR="00952E7E" w:rsidRPr="00FD6808">
        <w:trPr>
          <w:gridAfter w:val="3"/>
          <w:wAfter w:w="4223" w:type="dxa"/>
        </w:trPr>
        <w:tc>
          <w:tcPr>
            <w:tcW w:w="80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9/9</w:t>
            </w:r>
          </w:p>
        </w:tc>
        <w:tc>
          <w:tcPr>
            <w:tcW w:w="1975"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У страха глаза велики.</w:t>
            </w:r>
          </w:p>
        </w:tc>
        <w:tc>
          <w:tcPr>
            <w:tcW w:w="1133" w:type="dxa"/>
          </w:tcPr>
          <w:p w:rsidR="00952E7E" w:rsidRPr="00FD6808" w:rsidRDefault="00952E7E" w:rsidP="00FD6808">
            <w:pPr>
              <w:spacing w:after="0" w:line="240" w:lineRule="auto"/>
              <w:jc w:val="both"/>
              <w:rPr>
                <w:rFonts w:ascii="Times New Roman" w:hAnsi="Times New Roman"/>
                <w:sz w:val="24"/>
                <w:szCs w:val="24"/>
              </w:rPr>
            </w:pPr>
          </w:p>
        </w:tc>
        <w:tc>
          <w:tcPr>
            <w:tcW w:w="1134" w:type="dxa"/>
            <w:gridSpan w:val="2"/>
          </w:tcPr>
          <w:p w:rsidR="00952E7E" w:rsidRPr="00FD6808" w:rsidRDefault="00952E7E" w:rsidP="00FD6808">
            <w:pPr>
              <w:spacing w:after="0" w:line="240" w:lineRule="auto"/>
              <w:jc w:val="both"/>
              <w:rPr>
                <w:rFonts w:ascii="Times New Roman" w:hAnsi="Times New Roman"/>
                <w:sz w:val="24"/>
                <w:szCs w:val="24"/>
              </w:rPr>
            </w:pPr>
          </w:p>
        </w:tc>
        <w:tc>
          <w:tcPr>
            <w:tcW w:w="1134"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Прочитать рассказ “</w:t>
            </w:r>
            <w:proofErr w:type="spellStart"/>
            <w:r w:rsidRPr="00FD6808">
              <w:rPr>
                <w:rFonts w:ascii="Times New Roman" w:hAnsi="Times New Roman"/>
                <w:sz w:val="24"/>
                <w:szCs w:val="24"/>
                <w:lang w:val="en-US"/>
              </w:rPr>
              <w:t>Whosethere</w:t>
            </w:r>
            <w:proofErr w:type="spellEnd"/>
            <w:proofErr w:type="gramStart"/>
            <w:r w:rsidRPr="00FD6808">
              <w:rPr>
                <w:rFonts w:ascii="Times New Roman" w:hAnsi="Times New Roman"/>
                <w:sz w:val="24"/>
                <w:szCs w:val="24"/>
              </w:rPr>
              <w:t>?”Выбрать</w:t>
            </w:r>
            <w:proofErr w:type="gramEnd"/>
            <w:r w:rsidRPr="00FD6808">
              <w:rPr>
                <w:rFonts w:ascii="Times New Roman" w:hAnsi="Times New Roman"/>
                <w:sz w:val="24"/>
                <w:szCs w:val="24"/>
              </w:rPr>
              <w:t xml:space="preserve"> главные факты, прогноз</w:t>
            </w:r>
            <w:r w:rsidRPr="00FD6808">
              <w:rPr>
                <w:rFonts w:ascii="Times New Roman" w:hAnsi="Times New Roman"/>
                <w:sz w:val="24"/>
                <w:szCs w:val="24"/>
              </w:rPr>
              <w:lastRenderedPageBreak/>
              <w:t>ировать окончание рассказа. Сделать выборочный перевод.</w:t>
            </w:r>
          </w:p>
        </w:tc>
        <w:tc>
          <w:tcPr>
            <w:tcW w:w="1134"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lastRenderedPageBreak/>
              <w:t>Передать основное содержание рассказа “</w:t>
            </w:r>
            <w:proofErr w:type="spellStart"/>
            <w:r w:rsidRPr="00FD6808">
              <w:rPr>
                <w:rFonts w:ascii="Times New Roman" w:hAnsi="Times New Roman"/>
                <w:sz w:val="24"/>
                <w:szCs w:val="24"/>
                <w:lang w:val="en-US"/>
              </w:rPr>
              <w:t>Whosethere</w:t>
            </w:r>
            <w:proofErr w:type="spellEnd"/>
            <w:r w:rsidRPr="00FD6808">
              <w:rPr>
                <w:rFonts w:ascii="Times New Roman" w:hAnsi="Times New Roman"/>
                <w:sz w:val="24"/>
                <w:szCs w:val="24"/>
              </w:rPr>
              <w:t xml:space="preserve">?” от </w:t>
            </w:r>
            <w:r w:rsidRPr="00FD6808">
              <w:rPr>
                <w:rFonts w:ascii="Times New Roman" w:hAnsi="Times New Roman"/>
                <w:sz w:val="24"/>
                <w:szCs w:val="24"/>
              </w:rPr>
              <w:lastRenderedPageBreak/>
              <w:t>лица разных персонажей. Составить юмористический рассказ по картинкам.</w:t>
            </w:r>
          </w:p>
        </w:tc>
        <w:tc>
          <w:tcPr>
            <w:tcW w:w="1982"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lastRenderedPageBreak/>
              <w:t xml:space="preserve">Закрепление грамматики – время </w:t>
            </w:r>
            <w:proofErr w:type="spellStart"/>
            <w:r w:rsidRPr="00FD6808">
              <w:rPr>
                <w:rFonts w:ascii="Times New Roman" w:hAnsi="Times New Roman"/>
                <w:sz w:val="24"/>
                <w:szCs w:val="24"/>
                <w:lang w:val="en-US"/>
              </w:rPr>
              <w:t>PastContinuous</w:t>
            </w:r>
            <w:proofErr w:type="spellEnd"/>
            <w:r w:rsidRPr="00FD6808">
              <w:rPr>
                <w:rFonts w:ascii="Times New Roman" w:hAnsi="Times New Roman"/>
                <w:sz w:val="24"/>
                <w:szCs w:val="24"/>
              </w:rPr>
              <w:t xml:space="preserve">; развитие навыков </w:t>
            </w:r>
            <w:proofErr w:type="spellStart"/>
            <w:r w:rsidRPr="00FD6808">
              <w:rPr>
                <w:rFonts w:ascii="Times New Roman" w:hAnsi="Times New Roman"/>
                <w:sz w:val="24"/>
                <w:szCs w:val="24"/>
              </w:rPr>
              <w:t>аудирования</w:t>
            </w:r>
            <w:proofErr w:type="spellEnd"/>
            <w:r w:rsidRPr="00FD6808">
              <w:rPr>
                <w:rFonts w:ascii="Times New Roman" w:hAnsi="Times New Roman"/>
                <w:sz w:val="24"/>
                <w:szCs w:val="24"/>
              </w:rPr>
              <w:t>.</w:t>
            </w:r>
          </w:p>
          <w:p w:rsidR="00952E7E" w:rsidRPr="00FD6808" w:rsidRDefault="00952E7E" w:rsidP="00FD6808">
            <w:pPr>
              <w:spacing w:after="0" w:line="240" w:lineRule="auto"/>
              <w:jc w:val="both"/>
              <w:rPr>
                <w:rFonts w:ascii="Times New Roman" w:hAnsi="Times New Roman"/>
                <w:sz w:val="24"/>
                <w:szCs w:val="24"/>
              </w:rPr>
            </w:pPr>
          </w:p>
        </w:tc>
        <w:tc>
          <w:tcPr>
            <w:tcW w:w="1842" w:type="dxa"/>
            <w:vMerge/>
          </w:tcPr>
          <w:p w:rsidR="00952E7E" w:rsidRPr="00FD6808" w:rsidRDefault="00952E7E" w:rsidP="00FD6808">
            <w:pPr>
              <w:spacing w:after="0" w:line="240" w:lineRule="auto"/>
              <w:jc w:val="both"/>
              <w:rPr>
                <w:rFonts w:ascii="Times New Roman" w:hAnsi="Times New Roman"/>
                <w:sz w:val="24"/>
                <w:szCs w:val="24"/>
              </w:rPr>
            </w:pPr>
          </w:p>
        </w:tc>
        <w:tc>
          <w:tcPr>
            <w:tcW w:w="992" w:type="dxa"/>
            <w:gridSpan w:val="4"/>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Комбинированный </w:t>
            </w:r>
          </w:p>
        </w:tc>
        <w:tc>
          <w:tcPr>
            <w:tcW w:w="996" w:type="dxa"/>
            <w:gridSpan w:val="3"/>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текущий </w:t>
            </w:r>
          </w:p>
        </w:tc>
        <w:tc>
          <w:tcPr>
            <w:tcW w:w="993" w:type="dxa"/>
            <w:gridSpan w:val="2"/>
          </w:tcPr>
          <w:p w:rsidR="00952E7E" w:rsidRPr="00FD6808" w:rsidRDefault="00952E7E" w:rsidP="00FD6808">
            <w:pPr>
              <w:spacing w:after="0" w:line="240" w:lineRule="auto"/>
              <w:jc w:val="both"/>
              <w:rPr>
                <w:rFonts w:ascii="Times New Roman" w:hAnsi="Times New Roman"/>
                <w:sz w:val="24"/>
                <w:szCs w:val="24"/>
              </w:rPr>
            </w:pPr>
          </w:p>
        </w:tc>
        <w:tc>
          <w:tcPr>
            <w:tcW w:w="719" w:type="dxa"/>
            <w:gridSpan w:val="2"/>
          </w:tcPr>
          <w:p w:rsidR="00952E7E" w:rsidRPr="00FD6808" w:rsidRDefault="00952E7E" w:rsidP="00FD6808">
            <w:pPr>
              <w:spacing w:after="0" w:line="240" w:lineRule="auto"/>
              <w:jc w:val="both"/>
              <w:rPr>
                <w:rFonts w:ascii="Times New Roman" w:hAnsi="Times New Roman"/>
                <w:sz w:val="24"/>
                <w:szCs w:val="24"/>
              </w:rPr>
            </w:pPr>
          </w:p>
        </w:tc>
        <w:tc>
          <w:tcPr>
            <w:tcW w:w="862" w:type="dxa"/>
            <w:gridSpan w:val="2"/>
          </w:tcPr>
          <w:p w:rsidR="00952E7E" w:rsidRPr="00FD6808" w:rsidRDefault="00952E7E" w:rsidP="00FD6808">
            <w:pPr>
              <w:spacing w:after="0" w:line="240" w:lineRule="auto"/>
              <w:jc w:val="both"/>
              <w:rPr>
                <w:rFonts w:ascii="Times New Roman" w:hAnsi="Times New Roman"/>
                <w:sz w:val="24"/>
                <w:szCs w:val="24"/>
              </w:rPr>
            </w:pPr>
          </w:p>
        </w:tc>
      </w:tr>
      <w:tr w:rsidR="00952E7E" w:rsidRPr="00FD6808">
        <w:trPr>
          <w:gridAfter w:val="3"/>
          <w:wAfter w:w="4223" w:type="dxa"/>
        </w:trPr>
        <w:tc>
          <w:tcPr>
            <w:tcW w:w="80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lastRenderedPageBreak/>
              <w:t>10/10</w:t>
            </w:r>
          </w:p>
        </w:tc>
        <w:tc>
          <w:tcPr>
            <w:tcW w:w="1975"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Пробы пера.</w:t>
            </w:r>
          </w:p>
        </w:tc>
        <w:tc>
          <w:tcPr>
            <w:tcW w:w="1133"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Прослушать мнения об исследовании космоса (с извлечением нужной информации); заполнить пропуски.</w:t>
            </w:r>
          </w:p>
        </w:tc>
        <w:tc>
          <w:tcPr>
            <w:tcW w:w="1134" w:type="dxa"/>
            <w:gridSpan w:val="2"/>
          </w:tcPr>
          <w:p w:rsidR="00952E7E" w:rsidRPr="00FD6808" w:rsidRDefault="00952E7E" w:rsidP="00FD6808">
            <w:pPr>
              <w:spacing w:after="0" w:line="240" w:lineRule="auto"/>
              <w:rPr>
                <w:rFonts w:ascii="Times New Roman" w:hAnsi="Times New Roman"/>
                <w:sz w:val="24"/>
                <w:szCs w:val="24"/>
              </w:rPr>
            </w:pPr>
          </w:p>
        </w:tc>
        <w:tc>
          <w:tcPr>
            <w:tcW w:w="1134"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Высказать своё мнение об исследовании космоса с опорой  на ключевые слова; ответить на вопросы викторины «Что ты знаешь об исследователях космоса?»</w:t>
            </w:r>
          </w:p>
        </w:tc>
        <w:tc>
          <w:tcPr>
            <w:tcW w:w="1134" w:type="dxa"/>
          </w:tcPr>
          <w:p w:rsidR="00952E7E" w:rsidRPr="00FD6808" w:rsidRDefault="00952E7E" w:rsidP="00FD6808">
            <w:pPr>
              <w:spacing w:after="0" w:line="240" w:lineRule="auto"/>
              <w:rPr>
                <w:rFonts w:ascii="Times New Roman" w:hAnsi="Times New Roman"/>
                <w:sz w:val="24"/>
                <w:szCs w:val="24"/>
              </w:rPr>
            </w:pPr>
          </w:p>
        </w:tc>
        <w:tc>
          <w:tcPr>
            <w:tcW w:w="1982"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Введение и первичное закрепление новой лексики; подготовка монологического высказывания на основе текста.</w:t>
            </w:r>
          </w:p>
          <w:p w:rsidR="00952E7E" w:rsidRPr="00FD6808" w:rsidRDefault="00952E7E" w:rsidP="00FD6808">
            <w:pPr>
              <w:spacing w:after="0" w:line="240" w:lineRule="auto"/>
              <w:jc w:val="both"/>
              <w:rPr>
                <w:rFonts w:ascii="Times New Roman" w:hAnsi="Times New Roman"/>
                <w:sz w:val="24"/>
                <w:szCs w:val="24"/>
              </w:rPr>
            </w:pPr>
          </w:p>
        </w:tc>
        <w:tc>
          <w:tcPr>
            <w:tcW w:w="1842" w:type="dxa"/>
            <w:vMerge/>
          </w:tcPr>
          <w:p w:rsidR="00952E7E" w:rsidRPr="00FD6808" w:rsidRDefault="00952E7E" w:rsidP="00FD6808">
            <w:pPr>
              <w:spacing w:after="0" w:line="240" w:lineRule="auto"/>
              <w:jc w:val="both"/>
              <w:rPr>
                <w:rFonts w:ascii="Times New Roman" w:hAnsi="Times New Roman"/>
                <w:sz w:val="24"/>
                <w:szCs w:val="24"/>
              </w:rPr>
            </w:pPr>
          </w:p>
        </w:tc>
        <w:tc>
          <w:tcPr>
            <w:tcW w:w="992" w:type="dxa"/>
            <w:gridSpan w:val="4"/>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Комбинированный </w:t>
            </w:r>
          </w:p>
        </w:tc>
        <w:tc>
          <w:tcPr>
            <w:tcW w:w="996" w:type="dxa"/>
            <w:gridSpan w:val="3"/>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текущий </w:t>
            </w:r>
          </w:p>
        </w:tc>
        <w:tc>
          <w:tcPr>
            <w:tcW w:w="993" w:type="dxa"/>
            <w:gridSpan w:val="2"/>
          </w:tcPr>
          <w:p w:rsidR="00952E7E" w:rsidRPr="00FD6808" w:rsidRDefault="00952E7E" w:rsidP="00FD6808">
            <w:pPr>
              <w:spacing w:after="0" w:line="240" w:lineRule="auto"/>
              <w:jc w:val="both"/>
              <w:rPr>
                <w:rFonts w:ascii="Times New Roman" w:hAnsi="Times New Roman"/>
                <w:sz w:val="24"/>
                <w:szCs w:val="24"/>
              </w:rPr>
            </w:pPr>
          </w:p>
        </w:tc>
        <w:tc>
          <w:tcPr>
            <w:tcW w:w="719" w:type="dxa"/>
            <w:gridSpan w:val="2"/>
          </w:tcPr>
          <w:p w:rsidR="00952E7E" w:rsidRPr="00FD6808" w:rsidRDefault="00952E7E" w:rsidP="00FD6808">
            <w:pPr>
              <w:spacing w:after="0" w:line="240" w:lineRule="auto"/>
              <w:jc w:val="both"/>
              <w:rPr>
                <w:rFonts w:ascii="Times New Roman" w:hAnsi="Times New Roman"/>
                <w:sz w:val="24"/>
                <w:szCs w:val="24"/>
              </w:rPr>
            </w:pPr>
          </w:p>
        </w:tc>
        <w:tc>
          <w:tcPr>
            <w:tcW w:w="862" w:type="dxa"/>
            <w:gridSpan w:val="2"/>
          </w:tcPr>
          <w:p w:rsidR="00952E7E" w:rsidRPr="00FD6808" w:rsidRDefault="00952E7E" w:rsidP="00FD6808">
            <w:pPr>
              <w:spacing w:after="0" w:line="240" w:lineRule="auto"/>
              <w:jc w:val="both"/>
              <w:rPr>
                <w:rFonts w:ascii="Times New Roman" w:hAnsi="Times New Roman"/>
                <w:sz w:val="24"/>
                <w:szCs w:val="24"/>
              </w:rPr>
            </w:pPr>
          </w:p>
        </w:tc>
      </w:tr>
      <w:tr w:rsidR="00952E7E" w:rsidRPr="00FD6808">
        <w:trPr>
          <w:gridAfter w:val="3"/>
          <w:wAfter w:w="4223" w:type="dxa"/>
        </w:trPr>
        <w:tc>
          <w:tcPr>
            <w:tcW w:w="80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11/11</w:t>
            </w:r>
          </w:p>
        </w:tc>
        <w:tc>
          <w:tcPr>
            <w:tcW w:w="1975"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Знаменитые космонавты.</w:t>
            </w:r>
          </w:p>
        </w:tc>
        <w:tc>
          <w:tcPr>
            <w:tcW w:w="1133" w:type="dxa"/>
          </w:tcPr>
          <w:p w:rsidR="00952E7E" w:rsidRPr="00FD6808" w:rsidRDefault="00952E7E" w:rsidP="00FD6808">
            <w:pPr>
              <w:spacing w:after="0" w:line="240" w:lineRule="auto"/>
              <w:jc w:val="both"/>
              <w:rPr>
                <w:rFonts w:ascii="Times New Roman" w:hAnsi="Times New Roman"/>
                <w:sz w:val="24"/>
                <w:szCs w:val="24"/>
              </w:rPr>
            </w:pPr>
          </w:p>
        </w:tc>
        <w:tc>
          <w:tcPr>
            <w:tcW w:w="1134" w:type="dxa"/>
            <w:gridSpan w:val="2"/>
          </w:tcPr>
          <w:p w:rsidR="00952E7E" w:rsidRPr="00FD6808" w:rsidRDefault="00952E7E" w:rsidP="00FD6808">
            <w:pPr>
              <w:spacing w:after="0" w:line="240" w:lineRule="auto"/>
              <w:jc w:val="both"/>
              <w:rPr>
                <w:rFonts w:ascii="Times New Roman" w:hAnsi="Times New Roman"/>
                <w:sz w:val="24"/>
                <w:szCs w:val="24"/>
              </w:rPr>
            </w:pPr>
          </w:p>
        </w:tc>
        <w:tc>
          <w:tcPr>
            <w:tcW w:w="1134" w:type="dxa"/>
          </w:tcPr>
          <w:p w:rsidR="00952E7E" w:rsidRPr="00FD6808" w:rsidRDefault="00952E7E" w:rsidP="00FD6808">
            <w:pPr>
              <w:spacing w:after="0" w:line="240" w:lineRule="auto"/>
              <w:jc w:val="both"/>
              <w:rPr>
                <w:rFonts w:ascii="Times New Roman" w:hAnsi="Times New Roman"/>
                <w:sz w:val="24"/>
                <w:szCs w:val="24"/>
              </w:rPr>
            </w:pPr>
          </w:p>
        </w:tc>
        <w:tc>
          <w:tcPr>
            <w:tcW w:w="1134" w:type="dxa"/>
          </w:tcPr>
          <w:p w:rsidR="00952E7E" w:rsidRPr="00FD6808" w:rsidRDefault="00952E7E" w:rsidP="00FD6808">
            <w:pPr>
              <w:spacing w:after="0" w:line="240" w:lineRule="auto"/>
              <w:jc w:val="both"/>
              <w:rPr>
                <w:rFonts w:ascii="Times New Roman" w:hAnsi="Times New Roman"/>
                <w:sz w:val="24"/>
                <w:szCs w:val="24"/>
              </w:rPr>
            </w:pPr>
          </w:p>
        </w:tc>
        <w:tc>
          <w:tcPr>
            <w:tcW w:w="1982" w:type="dxa"/>
          </w:tcPr>
          <w:p w:rsidR="00952E7E" w:rsidRPr="00FD6808" w:rsidRDefault="00952E7E" w:rsidP="00FD6808">
            <w:pPr>
              <w:spacing w:after="0" w:line="240" w:lineRule="auto"/>
              <w:jc w:val="both"/>
              <w:rPr>
                <w:rFonts w:ascii="Times New Roman" w:hAnsi="Times New Roman"/>
                <w:sz w:val="24"/>
                <w:szCs w:val="24"/>
              </w:rPr>
            </w:pPr>
          </w:p>
        </w:tc>
        <w:tc>
          <w:tcPr>
            <w:tcW w:w="1842" w:type="dxa"/>
            <w:vMerge/>
          </w:tcPr>
          <w:p w:rsidR="00952E7E" w:rsidRPr="00FD6808" w:rsidRDefault="00952E7E" w:rsidP="00FD6808">
            <w:pPr>
              <w:spacing w:after="0" w:line="240" w:lineRule="auto"/>
              <w:jc w:val="both"/>
              <w:rPr>
                <w:rFonts w:ascii="Times New Roman" w:hAnsi="Times New Roman"/>
                <w:sz w:val="24"/>
                <w:szCs w:val="24"/>
              </w:rPr>
            </w:pPr>
          </w:p>
        </w:tc>
        <w:tc>
          <w:tcPr>
            <w:tcW w:w="992" w:type="dxa"/>
            <w:gridSpan w:val="4"/>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Комбинирова</w:t>
            </w:r>
            <w:r w:rsidRPr="00FD6808">
              <w:rPr>
                <w:rFonts w:ascii="Times New Roman" w:hAnsi="Times New Roman"/>
                <w:sz w:val="24"/>
                <w:szCs w:val="24"/>
              </w:rPr>
              <w:lastRenderedPageBreak/>
              <w:t xml:space="preserve">нный </w:t>
            </w:r>
          </w:p>
        </w:tc>
        <w:tc>
          <w:tcPr>
            <w:tcW w:w="996" w:type="dxa"/>
            <w:gridSpan w:val="3"/>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lastRenderedPageBreak/>
              <w:t xml:space="preserve">текущий </w:t>
            </w:r>
          </w:p>
        </w:tc>
        <w:tc>
          <w:tcPr>
            <w:tcW w:w="993" w:type="dxa"/>
            <w:gridSpan w:val="2"/>
          </w:tcPr>
          <w:p w:rsidR="00952E7E" w:rsidRPr="00FD6808" w:rsidRDefault="00952E7E" w:rsidP="00FD6808">
            <w:pPr>
              <w:spacing w:after="0" w:line="240" w:lineRule="auto"/>
              <w:jc w:val="both"/>
              <w:rPr>
                <w:rFonts w:ascii="Times New Roman" w:hAnsi="Times New Roman"/>
                <w:sz w:val="24"/>
                <w:szCs w:val="24"/>
              </w:rPr>
            </w:pPr>
          </w:p>
        </w:tc>
        <w:tc>
          <w:tcPr>
            <w:tcW w:w="719" w:type="dxa"/>
            <w:gridSpan w:val="2"/>
          </w:tcPr>
          <w:p w:rsidR="00952E7E" w:rsidRPr="00FD6808" w:rsidRDefault="00952E7E" w:rsidP="00FD6808">
            <w:pPr>
              <w:spacing w:after="0" w:line="240" w:lineRule="auto"/>
              <w:jc w:val="both"/>
              <w:rPr>
                <w:rFonts w:ascii="Times New Roman" w:hAnsi="Times New Roman"/>
                <w:sz w:val="24"/>
                <w:szCs w:val="24"/>
              </w:rPr>
            </w:pPr>
          </w:p>
        </w:tc>
        <w:tc>
          <w:tcPr>
            <w:tcW w:w="862" w:type="dxa"/>
            <w:gridSpan w:val="2"/>
          </w:tcPr>
          <w:p w:rsidR="00952E7E" w:rsidRPr="00FD6808" w:rsidRDefault="00952E7E" w:rsidP="00FD6808">
            <w:pPr>
              <w:spacing w:after="0" w:line="240" w:lineRule="auto"/>
              <w:jc w:val="both"/>
              <w:rPr>
                <w:rFonts w:ascii="Times New Roman" w:hAnsi="Times New Roman"/>
                <w:sz w:val="24"/>
                <w:szCs w:val="24"/>
              </w:rPr>
            </w:pPr>
          </w:p>
        </w:tc>
      </w:tr>
      <w:tr w:rsidR="00952E7E" w:rsidRPr="00FD6808">
        <w:trPr>
          <w:gridAfter w:val="3"/>
          <w:wAfter w:w="4223" w:type="dxa"/>
        </w:trPr>
        <w:tc>
          <w:tcPr>
            <w:tcW w:w="80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lastRenderedPageBreak/>
              <w:t>12/12</w:t>
            </w:r>
          </w:p>
        </w:tc>
        <w:tc>
          <w:tcPr>
            <w:tcW w:w="1975" w:type="dxa"/>
          </w:tcPr>
          <w:p w:rsidR="00952E7E" w:rsidRPr="00FD6808" w:rsidRDefault="00952E7E" w:rsidP="00FD6808">
            <w:pPr>
              <w:spacing w:after="0" w:line="240" w:lineRule="auto"/>
              <w:jc w:val="both"/>
              <w:rPr>
                <w:rFonts w:ascii="Times New Roman" w:hAnsi="Times New Roman"/>
                <w:sz w:val="24"/>
                <w:szCs w:val="24"/>
                <w:lang w:val="en-US"/>
              </w:rPr>
            </w:pPr>
            <w:proofErr w:type="spellStart"/>
            <w:r w:rsidRPr="00FD6808">
              <w:rPr>
                <w:rFonts w:ascii="Times New Roman" w:hAnsi="Times New Roman"/>
                <w:sz w:val="24"/>
                <w:szCs w:val="24"/>
              </w:rPr>
              <w:t>Чтотакое</w:t>
            </w:r>
            <w:proofErr w:type="spellEnd"/>
            <w:r w:rsidRPr="00FD6808">
              <w:rPr>
                <w:rFonts w:ascii="Times New Roman" w:hAnsi="Times New Roman"/>
                <w:sz w:val="24"/>
                <w:szCs w:val="24"/>
                <w:lang w:val="en-US"/>
              </w:rPr>
              <w:t xml:space="preserve">Present Perfect </w:t>
            </w:r>
            <w:r w:rsidRPr="00FD6808">
              <w:rPr>
                <w:rFonts w:ascii="Times New Roman" w:hAnsi="Times New Roman"/>
                <w:sz w:val="24"/>
                <w:szCs w:val="24"/>
              </w:rPr>
              <w:t>и</w:t>
            </w:r>
            <w:r w:rsidRPr="00FD6808">
              <w:rPr>
                <w:rFonts w:ascii="Times New Roman" w:hAnsi="Times New Roman"/>
                <w:sz w:val="24"/>
                <w:szCs w:val="24"/>
                <w:lang w:val="en-US"/>
              </w:rPr>
              <w:t>Present Perfect Continuous.</w:t>
            </w:r>
          </w:p>
        </w:tc>
        <w:tc>
          <w:tcPr>
            <w:tcW w:w="1133" w:type="dxa"/>
          </w:tcPr>
          <w:p w:rsidR="00952E7E" w:rsidRPr="00FD6808" w:rsidRDefault="00952E7E" w:rsidP="00FD6808">
            <w:pPr>
              <w:spacing w:after="0" w:line="240" w:lineRule="auto"/>
              <w:jc w:val="both"/>
              <w:rPr>
                <w:rFonts w:ascii="Times New Roman" w:hAnsi="Times New Roman"/>
                <w:sz w:val="24"/>
                <w:szCs w:val="24"/>
                <w:lang w:val="en-US"/>
              </w:rPr>
            </w:pPr>
          </w:p>
        </w:tc>
        <w:tc>
          <w:tcPr>
            <w:tcW w:w="1134" w:type="dxa"/>
            <w:gridSpan w:val="2"/>
          </w:tcPr>
          <w:p w:rsidR="00952E7E" w:rsidRPr="00FD6808" w:rsidRDefault="00952E7E" w:rsidP="00FD6808">
            <w:pPr>
              <w:spacing w:after="0" w:line="240" w:lineRule="auto"/>
              <w:jc w:val="both"/>
              <w:rPr>
                <w:rFonts w:ascii="Times New Roman" w:hAnsi="Times New Roman"/>
                <w:sz w:val="24"/>
                <w:szCs w:val="24"/>
                <w:lang w:val="en-US"/>
              </w:rPr>
            </w:pPr>
          </w:p>
        </w:tc>
        <w:tc>
          <w:tcPr>
            <w:tcW w:w="1134" w:type="dxa"/>
          </w:tcPr>
          <w:p w:rsidR="00952E7E" w:rsidRPr="00FD6808" w:rsidRDefault="00952E7E" w:rsidP="00FD6808">
            <w:pPr>
              <w:spacing w:after="0" w:line="240" w:lineRule="auto"/>
              <w:jc w:val="both"/>
              <w:rPr>
                <w:rFonts w:ascii="Times New Roman" w:hAnsi="Times New Roman"/>
                <w:sz w:val="24"/>
                <w:szCs w:val="24"/>
                <w:lang w:val="en-US"/>
              </w:rPr>
            </w:pPr>
          </w:p>
        </w:tc>
        <w:tc>
          <w:tcPr>
            <w:tcW w:w="1134" w:type="dxa"/>
          </w:tcPr>
          <w:p w:rsidR="00952E7E" w:rsidRPr="00FD6808" w:rsidRDefault="00952E7E" w:rsidP="00FD6808">
            <w:pPr>
              <w:spacing w:after="0" w:line="240" w:lineRule="auto"/>
              <w:jc w:val="both"/>
              <w:rPr>
                <w:rFonts w:ascii="Times New Roman" w:hAnsi="Times New Roman"/>
                <w:sz w:val="24"/>
                <w:szCs w:val="24"/>
                <w:lang w:val="en-US"/>
              </w:rPr>
            </w:pPr>
          </w:p>
        </w:tc>
        <w:tc>
          <w:tcPr>
            <w:tcW w:w="1982" w:type="dxa"/>
          </w:tcPr>
          <w:p w:rsidR="00952E7E" w:rsidRPr="00FD6808" w:rsidRDefault="00952E7E" w:rsidP="00FD6808">
            <w:pPr>
              <w:spacing w:after="0" w:line="240" w:lineRule="auto"/>
              <w:jc w:val="both"/>
              <w:rPr>
                <w:rFonts w:ascii="Times New Roman" w:hAnsi="Times New Roman"/>
                <w:sz w:val="24"/>
                <w:szCs w:val="24"/>
                <w:lang w:val="en-US"/>
              </w:rPr>
            </w:pPr>
            <w:r w:rsidRPr="00FD6808">
              <w:rPr>
                <w:rFonts w:ascii="Times New Roman" w:hAnsi="Times New Roman"/>
                <w:sz w:val="24"/>
                <w:szCs w:val="24"/>
              </w:rPr>
              <w:t>Выполнить лексико-грамматические упражнения</w:t>
            </w:r>
          </w:p>
        </w:tc>
        <w:tc>
          <w:tcPr>
            <w:tcW w:w="1842" w:type="dxa"/>
          </w:tcPr>
          <w:p w:rsidR="00952E7E" w:rsidRPr="00FD6808" w:rsidRDefault="00952E7E" w:rsidP="00FD6808">
            <w:pPr>
              <w:spacing w:after="0" w:line="240" w:lineRule="auto"/>
              <w:jc w:val="both"/>
              <w:rPr>
                <w:rFonts w:ascii="Times New Roman" w:hAnsi="Times New Roman"/>
                <w:sz w:val="24"/>
                <w:szCs w:val="24"/>
                <w:lang w:val="en-US"/>
              </w:rPr>
            </w:pPr>
          </w:p>
        </w:tc>
        <w:tc>
          <w:tcPr>
            <w:tcW w:w="992" w:type="dxa"/>
            <w:gridSpan w:val="4"/>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Грамматико-ориентированный урок</w:t>
            </w:r>
          </w:p>
        </w:tc>
        <w:tc>
          <w:tcPr>
            <w:tcW w:w="996" w:type="dxa"/>
            <w:gridSpan w:val="3"/>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текущий</w:t>
            </w:r>
          </w:p>
        </w:tc>
        <w:tc>
          <w:tcPr>
            <w:tcW w:w="993" w:type="dxa"/>
            <w:gridSpan w:val="2"/>
          </w:tcPr>
          <w:p w:rsidR="00952E7E" w:rsidRPr="00FD6808" w:rsidRDefault="00952E7E" w:rsidP="00FD6808">
            <w:pPr>
              <w:spacing w:after="0" w:line="240" w:lineRule="auto"/>
              <w:jc w:val="both"/>
              <w:rPr>
                <w:rFonts w:ascii="Times New Roman" w:hAnsi="Times New Roman"/>
                <w:sz w:val="24"/>
                <w:szCs w:val="24"/>
              </w:rPr>
            </w:pPr>
          </w:p>
        </w:tc>
        <w:tc>
          <w:tcPr>
            <w:tcW w:w="719" w:type="dxa"/>
            <w:gridSpan w:val="2"/>
          </w:tcPr>
          <w:p w:rsidR="00952E7E" w:rsidRPr="00FD6808" w:rsidRDefault="00952E7E" w:rsidP="00FD6808">
            <w:pPr>
              <w:spacing w:after="0" w:line="240" w:lineRule="auto"/>
              <w:jc w:val="both"/>
              <w:rPr>
                <w:rFonts w:ascii="Times New Roman" w:hAnsi="Times New Roman"/>
                <w:sz w:val="24"/>
                <w:szCs w:val="24"/>
              </w:rPr>
            </w:pPr>
          </w:p>
        </w:tc>
        <w:tc>
          <w:tcPr>
            <w:tcW w:w="862" w:type="dxa"/>
            <w:gridSpan w:val="2"/>
          </w:tcPr>
          <w:p w:rsidR="00952E7E" w:rsidRPr="00FD6808" w:rsidRDefault="00952E7E" w:rsidP="00FD6808">
            <w:pPr>
              <w:spacing w:after="0" w:line="240" w:lineRule="auto"/>
              <w:jc w:val="both"/>
              <w:rPr>
                <w:rFonts w:ascii="Times New Roman" w:hAnsi="Times New Roman"/>
                <w:sz w:val="24"/>
                <w:szCs w:val="24"/>
              </w:rPr>
            </w:pPr>
          </w:p>
        </w:tc>
      </w:tr>
      <w:tr w:rsidR="00952E7E" w:rsidRPr="00FD6808">
        <w:trPr>
          <w:gridAfter w:val="3"/>
          <w:wAfter w:w="4223" w:type="dxa"/>
        </w:trPr>
        <w:tc>
          <w:tcPr>
            <w:tcW w:w="80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13/13</w:t>
            </w:r>
          </w:p>
        </w:tc>
        <w:tc>
          <w:tcPr>
            <w:tcW w:w="1975"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Путешествие в космос.</w:t>
            </w:r>
          </w:p>
        </w:tc>
        <w:tc>
          <w:tcPr>
            <w:tcW w:w="1133" w:type="dxa"/>
          </w:tcPr>
          <w:p w:rsidR="00952E7E" w:rsidRPr="00FD6808" w:rsidRDefault="00952E7E" w:rsidP="00FD6808">
            <w:pPr>
              <w:spacing w:after="0" w:line="240" w:lineRule="auto"/>
              <w:rPr>
                <w:rFonts w:ascii="Times New Roman" w:hAnsi="Times New Roman"/>
                <w:sz w:val="24"/>
                <w:szCs w:val="24"/>
              </w:rPr>
            </w:pPr>
          </w:p>
        </w:tc>
        <w:tc>
          <w:tcPr>
            <w:tcW w:w="1134" w:type="dxa"/>
            <w:gridSpan w:val="2"/>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Прочитать текст об исследовании космоса и установить логическую последовательность основных фактов, проиллюстрировать их</w:t>
            </w:r>
          </w:p>
        </w:tc>
        <w:tc>
          <w:tcPr>
            <w:tcW w:w="1134" w:type="dxa"/>
          </w:tcPr>
          <w:p w:rsidR="00952E7E" w:rsidRPr="00FD6808" w:rsidRDefault="00952E7E" w:rsidP="00FD6808">
            <w:pPr>
              <w:spacing w:after="0" w:line="240" w:lineRule="auto"/>
              <w:rPr>
                <w:rFonts w:ascii="Times New Roman" w:hAnsi="Times New Roman"/>
                <w:sz w:val="24"/>
                <w:szCs w:val="24"/>
              </w:rPr>
            </w:pPr>
          </w:p>
        </w:tc>
        <w:tc>
          <w:tcPr>
            <w:tcW w:w="1134"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Составить вопросы к тексту</w:t>
            </w:r>
          </w:p>
        </w:tc>
        <w:tc>
          <w:tcPr>
            <w:tcW w:w="1982"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Письменный контроль новой лексики; развитие навыков монологической речи на основе прочитанного текста.</w:t>
            </w:r>
          </w:p>
          <w:p w:rsidR="00952E7E" w:rsidRPr="00FD6808" w:rsidRDefault="00952E7E" w:rsidP="00FD6808">
            <w:pPr>
              <w:spacing w:after="0" w:line="240" w:lineRule="auto"/>
              <w:jc w:val="both"/>
              <w:rPr>
                <w:rFonts w:ascii="Times New Roman" w:hAnsi="Times New Roman"/>
                <w:sz w:val="24"/>
                <w:szCs w:val="24"/>
              </w:rPr>
            </w:pPr>
          </w:p>
        </w:tc>
        <w:tc>
          <w:tcPr>
            <w:tcW w:w="1842" w:type="dxa"/>
          </w:tcPr>
          <w:p w:rsidR="00952E7E" w:rsidRPr="00FD6808" w:rsidRDefault="00952E7E" w:rsidP="00FD6808">
            <w:pPr>
              <w:spacing w:after="0" w:line="240" w:lineRule="auto"/>
              <w:jc w:val="both"/>
              <w:rPr>
                <w:rFonts w:ascii="Times New Roman" w:hAnsi="Times New Roman"/>
                <w:sz w:val="24"/>
                <w:szCs w:val="24"/>
              </w:rPr>
            </w:pPr>
          </w:p>
        </w:tc>
        <w:tc>
          <w:tcPr>
            <w:tcW w:w="992" w:type="dxa"/>
            <w:gridSpan w:val="4"/>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Контроль грамматических навыков; развитие коммуникативных навыков по теме «Изучение космоса».</w:t>
            </w:r>
          </w:p>
          <w:p w:rsidR="00952E7E" w:rsidRPr="00FD6808" w:rsidRDefault="00952E7E" w:rsidP="00FD6808">
            <w:pPr>
              <w:spacing w:after="0" w:line="240" w:lineRule="auto"/>
              <w:jc w:val="both"/>
              <w:rPr>
                <w:rFonts w:ascii="Times New Roman" w:hAnsi="Times New Roman"/>
                <w:sz w:val="24"/>
                <w:szCs w:val="24"/>
              </w:rPr>
            </w:pPr>
          </w:p>
        </w:tc>
        <w:tc>
          <w:tcPr>
            <w:tcW w:w="996" w:type="dxa"/>
            <w:gridSpan w:val="3"/>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текущий </w:t>
            </w:r>
          </w:p>
        </w:tc>
        <w:tc>
          <w:tcPr>
            <w:tcW w:w="993" w:type="dxa"/>
            <w:gridSpan w:val="2"/>
          </w:tcPr>
          <w:p w:rsidR="00952E7E" w:rsidRPr="00FD6808" w:rsidRDefault="00952E7E" w:rsidP="00FD6808">
            <w:pPr>
              <w:spacing w:after="0" w:line="240" w:lineRule="auto"/>
              <w:jc w:val="both"/>
              <w:rPr>
                <w:rFonts w:ascii="Times New Roman" w:hAnsi="Times New Roman"/>
                <w:sz w:val="24"/>
                <w:szCs w:val="24"/>
              </w:rPr>
            </w:pPr>
          </w:p>
        </w:tc>
        <w:tc>
          <w:tcPr>
            <w:tcW w:w="719" w:type="dxa"/>
            <w:gridSpan w:val="2"/>
          </w:tcPr>
          <w:p w:rsidR="00952E7E" w:rsidRPr="00FD6808" w:rsidRDefault="00952E7E" w:rsidP="00FD6808">
            <w:pPr>
              <w:spacing w:after="0" w:line="240" w:lineRule="auto"/>
              <w:jc w:val="both"/>
              <w:rPr>
                <w:rFonts w:ascii="Times New Roman" w:hAnsi="Times New Roman"/>
                <w:sz w:val="24"/>
                <w:szCs w:val="24"/>
              </w:rPr>
            </w:pPr>
          </w:p>
        </w:tc>
        <w:tc>
          <w:tcPr>
            <w:tcW w:w="862" w:type="dxa"/>
            <w:gridSpan w:val="2"/>
          </w:tcPr>
          <w:p w:rsidR="00952E7E" w:rsidRPr="00FD6808" w:rsidRDefault="00952E7E" w:rsidP="00FD6808">
            <w:pPr>
              <w:spacing w:after="0" w:line="240" w:lineRule="auto"/>
              <w:jc w:val="both"/>
              <w:rPr>
                <w:rFonts w:ascii="Times New Roman" w:hAnsi="Times New Roman"/>
                <w:sz w:val="24"/>
                <w:szCs w:val="24"/>
              </w:rPr>
            </w:pPr>
          </w:p>
        </w:tc>
      </w:tr>
      <w:tr w:rsidR="00952E7E" w:rsidRPr="00FD6808">
        <w:trPr>
          <w:gridAfter w:val="3"/>
          <w:wAfter w:w="4223" w:type="dxa"/>
        </w:trPr>
        <w:tc>
          <w:tcPr>
            <w:tcW w:w="80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14/14</w:t>
            </w:r>
          </w:p>
        </w:tc>
        <w:tc>
          <w:tcPr>
            <w:tcW w:w="1975"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Стихийные бедствия.</w:t>
            </w:r>
          </w:p>
        </w:tc>
        <w:tc>
          <w:tcPr>
            <w:tcW w:w="1133"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 xml:space="preserve">Прослушать сообщение </w:t>
            </w:r>
            <w:proofErr w:type="spellStart"/>
            <w:r w:rsidRPr="00FD6808">
              <w:rPr>
                <w:rFonts w:ascii="Times New Roman" w:hAnsi="Times New Roman"/>
                <w:sz w:val="24"/>
                <w:szCs w:val="24"/>
                <w:lang w:val="en-US"/>
              </w:rPr>
              <w:t>Dangerousplaces</w:t>
            </w:r>
            <w:proofErr w:type="spellEnd"/>
            <w:r w:rsidRPr="00FD6808">
              <w:rPr>
                <w:rFonts w:ascii="Times New Roman" w:hAnsi="Times New Roman"/>
                <w:sz w:val="24"/>
                <w:szCs w:val="24"/>
              </w:rPr>
              <w:t xml:space="preserve"> выписать необходимую </w:t>
            </w:r>
            <w:r w:rsidRPr="00FD6808">
              <w:rPr>
                <w:rFonts w:ascii="Times New Roman" w:hAnsi="Times New Roman"/>
                <w:sz w:val="24"/>
                <w:szCs w:val="24"/>
              </w:rPr>
              <w:lastRenderedPageBreak/>
              <w:t>информацию в таблицу</w:t>
            </w:r>
          </w:p>
        </w:tc>
        <w:tc>
          <w:tcPr>
            <w:tcW w:w="1134" w:type="dxa"/>
            <w:gridSpan w:val="2"/>
          </w:tcPr>
          <w:p w:rsidR="00952E7E" w:rsidRPr="00FD6808" w:rsidRDefault="00952E7E" w:rsidP="00FD6808">
            <w:pPr>
              <w:spacing w:after="0" w:line="240" w:lineRule="auto"/>
              <w:rPr>
                <w:rFonts w:ascii="Times New Roman" w:hAnsi="Times New Roman"/>
                <w:sz w:val="24"/>
                <w:szCs w:val="24"/>
              </w:rPr>
            </w:pPr>
          </w:p>
        </w:tc>
        <w:tc>
          <w:tcPr>
            <w:tcW w:w="1134"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Прокомментировать типичные проявления природных стихий.</w:t>
            </w:r>
          </w:p>
        </w:tc>
        <w:tc>
          <w:tcPr>
            <w:tcW w:w="1134"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Описать типичные проявления природных стихий.</w:t>
            </w:r>
          </w:p>
        </w:tc>
        <w:tc>
          <w:tcPr>
            <w:tcW w:w="1982"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Развитие навыков </w:t>
            </w:r>
            <w:proofErr w:type="spellStart"/>
            <w:r w:rsidRPr="00FD6808">
              <w:rPr>
                <w:rFonts w:ascii="Times New Roman" w:hAnsi="Times New Roman"/>
                <w:sz w:val="24"/>
                <w:szCs w:val="24"/>
              </w:rPr>
              <w:t>аудирования</w:t>
            </w:r>
            <w:proofErr w:type="spellEnd"/>
            <w:r w:rsidRPr="00FD6808">
              <w:rPr>
                <w:rFonts w:ascii="Times New Roman" w:hAnsi="Times New Roman"/>
                <w:sz w:val="24"/>
                <w:szCs w:val="24"/>
              </w:rPr>
              <w:t>; введение новой лексики и тренировка в употреблении новой лексики по теме «Земля – опасное место?».</w:t>
            </w:r>
          </w:p>
          <w:p w:rsidR="00952E7E" w:rsidRPr="00FD6808" w:rsidRDefault="00952E7E" w:rsidP="00FD6808">
            <w:pPr>
              <w:spacing w:after="0" w:line="240" w:lineRule="auto"/>
              <w:jc w:val="both"/>
              <w:rPr>
                <w:rFonts w:ascii="Times New Roman" w:hAnsi="Times New Roman"/>
                <w:sz w:val="24"/>
                <w:szCs w:val="24"/>
              </w:rPr>
            </w:pPr>
          </w:p>
        </w:tc>
        <w:tc>
          <w:tcPr>
            <w:tcW w:w="1842" w:type="dxa"/>
          </w:tcPr>
          <w:p w:rsidR="00952E7E" w:rsidRPr="00FD6808" w:rsidRDefault="00952E7E" w:rsidP="00FD6808">
            <w:pPr>
              <w:spacing w:after="0" w:line="240" w:lineRule="auto"/>
              <w:jc w:val="both"/>
              <w:rPr>
                <w:rFonts w:ascii="Times New Roman" w:hAnsi="Times New Roman"/>
                <w:sz w:val="24"/>
                <w:szCs w:val="24"/>
              </w:rPr>
            </w:pPr>
          </w:p>
        </w:tc>
        <w:tc>
          <w:tcPr>
            <w:tcW w:w="992" w:type="dxa"/>
            <w:gridSpan w:val="4"/>
          </w:tcPr>
          <w:p w:rsidR="00952E7E" w:rsidRPr="00FD6808" w:rsidRDefault="00952E7E" w:rsidP="00FD6808">
            <w:pPr>
              <w:spacing w:after="0" w:line="240" w:lineRule="auto"/>
              <w:jc w:val="both"/>
              <w:rPr>
                <w:rFonts w:ascii="Times New Roman" w:hAnsi="Times New Roman"/>
                <w:sz w:val="24"/>
                <w:szCs w:val="24"/>
              </w:rPr>
            </w:pPr>
          </w:p>
        </w:tc>
        <w:tc>
          <w:tcPr>
            <w:tcW w:w="996" w:type="dxa"/>
            <w:gridSpan w:val="3"/>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текущий </w:t>
            </w:r>
          </w:p>
        </w:tc>
        <w:tc>
          <w:tcPr>
            <w:tcW w:w="993" w:type="dxa"/>
            <w:gridSpan w:val="2"/>
          </w:tcPr>
          <w:p w:rsidR="00952E7E" w:rsidRPr="00FD6808" w:rsidRDefault="00952E7E" w:rsidP="00FD6808">
            <w:pPr>
              <w:spacing w:after="0" w:line="240" w:lineRule="auto"/>
              <w:jc w:val="both"/>
              <w:rPr>
                <w:rFonts w:ascii="Times New Roman" w:hAnsi="Times New Roman"/>
                <w:sz w:val="24"/>
                <w:szCs w:val="24"/>
              </w:rPr>
            </w:pPr>
          </w:p>
        </w:tc>
        <w:tc>
          <w:tcPr>
            <w:tcW w:w="719" w:type="dxa"/>
            <w:gridSpan w:val="2"/>
          </w:tcPr>
          <w:p w:rsidR="00952E7E" w:rsidRPr="00FD6808" w:rsidRDefault="00952E7E" w:rsidP="00FD6808">
            <w:pPr>
              <w:spacing w:after="0" w:line="240" w:lineRule="auto"/>
              <w:jc w:val="both"/>
              <w:rPr>
                <w:rFonts w:ascii="Times New Roman" w:hAnsi="Times New Roman"/>
                <w:sz w:val="24"/>
                <w:szCs w:val="24"/>
              </w:rPr>
            </w:pPr>
          </w:p>
        </w:tc>
        <w:tc>
          <w:tcPr>
            <w:tcW w:w="862" w:type="dxa"/>
            <w:gridSpan w:val="2"/>
          </w:tcPr>
          <w:p w:rsidR="00952E7E" w:rsidRPr="00FD6808" w:rsidRDefault="00952E7E" w:rsidP="00FD6808">
            <w:pPr>
              <w:spacing w:after="0" w:line="240" w:lineRule="auto"/>
              <w:jc w:val="both"/>
              <w:rPr>
                <w:rFonts w:ascii="Times New Roman" w:hAnsi="Times New Roman"/>
                <w:sz w:val="24"/>
                <w:szCs w:val="24"/>
              </w:rPr>
            </w:pPr>
          </w:p>
        </w:tc>
      </w:tr>
      <w:tr w:rsidR="00952E7E" w:rsidRPr="00FD6808">
        <w:trPr>
          <w:gridAfter w:val="3"/>
          <w:wAfter w:w="4223" w:type="dxa"/>
        </w:trPr>
        <w:tc>
          <w:tcPr>
            <w:tcW w:w="80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lastRenderedPageBreak/>
              <w:t>15/15</w:t>
            </w:r>
          </w:p>
        </w:tc>
        <w:tc>
          <w:tcPr>
            <w:tcW w:w="1975" w:type="dxa"/>
          </w:tcPr>
          <w:p w:rsidR="00952E7E" w:rsidRPr="00FD6808" w:rsidRDefault="00952E7E" w:rsidP="00FD6808">
            <w:pPr>
              <w:spacing w:after="0" w:line="240" w:lineRule="auto"/>
              <w:jc w:val="both"/>
              <w:rPr>
                <w:rFonts w:ascii="Times New Roman" w:hAnsi="Times New Roman"/>
                <w:sz w:val="24"/>
                <w:szCs w:val="24"/>
                <w:lang w:val="en-US"/>
              </w:rPr>
            </w:pPr>
            <w:r w:rsidRPr="00FD6808">
              <w:rPr>
                <w:rFonts w:ascii="Times New Roman" w:hAnsi="Times New Roman"/>
                <w:sz w:val="24"/>
                <w:szCs w:val="24"/>
              </w:rPr>
              <w:t>Сравни</w:t>
            </w:r>
            <w:r w:rsidRPr="00FD6808">
              <w:rPr>
                <w:rFonts w:ascii="Times New Roman" w:hAnsi="Times New Roman"/>
                <w:sz w:val="24"/>
                <w:szCs w:val="24"/>
                <w:lang w:val="en-US"/>
              </w:rPr>
              <w:t xml:space="preserve">: </w:t>
            </w:r>
            <w:proofErr w:type="spellStart"/>
            <w:r w:rsidRPr="00FD6808">
              <w:rPr>
                <w:rFonts w:ascii="Times New Roman" w:hAnsi="Times New Roman"/>
                <w:sz w:val="24"/>
                <w:szCs w:val="24"/>
                <w:lang w:val="en-US"/>
              </w:rPr>
              <w:t>PastSimple</w:t>
            </w:r>
            <w:proofErr w:type="spellEnd"/>
            <w:r w:rsidRPr="00FD6808">
              <w:rPr>
                <w:rFonts w:ascii="Times New Roman" w:hAnsi="Times New Roman"/>
                <w:sz w:val="24"/>
                <w:szCs w:val="24"/>
              </w:rPr>
              <w:t>и</w:t>
            </w:r>
            <w:proofErr w:type="spellStart"/>
            <w:r w:rsidRPr="00FD6808">
              <w:rPr>
                <w:rFonts w:ascii="Times New Roman" w:hAnsi="Times New Roman"/>
                <w:sz w:val="24"/>
                <w:szCs w:val="24"/>
                <w:lang w:val="en-US"/>
              </w:rPr>
              <w:t>PastContinuous</w:t>
            </w:r>
            <w:proofErr w:type="spellEnd"/>
            <w:r w:rsidRPr="00FD6808">
              <w:rPr>
                <w:rFonts w:ascii="Times New Roman" w:hAnsi="Times New Roman"/>
                <w:sz w:val="24"/>
                <w:szCs w:val="24"/>
                <w:lang w:val="en-US"/>
              </w:rPr>
              <w:t>.</w:t>
            </w:r>
          </w:p>
        </w:tc>
        <w:tc>
          <w:tcPr>
            <w:tcW w:w="1133" w:type="dxa"/>
          </w:tcPr>
          <w:p w:rsidR="00952E7E" w:rsidRPr="00FD6808" w:rsidRDefault="00952E7E" w:rsidP="00FD6808">
            <w:pPr>
              <w:spacing w:after="0" w:line="240" w:lineRule="auto"/>
              <w:rPr>
                <w:rFonts w:ascii="Times New Roman" w:hAnsi="Times New Roman"/>
                <w:sz w:val="24"/>
                <w:szCs w:val="24"/>
              </w:rPr>
            </w:pPr>
          </w:p>
        </w:tc>
        <w:tc>
          <w:tcPr>
            <w:tcW w:w="1134" w:type="dxa"/>
            <w:gridSpan w:val="2"/>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 xml:space="preserve">Прочитать рассказ </w:t>
            </w:r>
            <w:proofErr w:type="spellStart"/>
            <w:r w:rsidRPr="00FD6808">
              <w:rPr>
                <w:rFonts w:ascii="Times New Roman" w:hAnsi="Times New Roman"/>
                <w:sz w:val="24"/>
                <w:szCs w:val="24"/>
                <w:lang w:val="en-US"/>
              </w:rPr>
              <w:t>TheEarhquake</w:t>
            </w:r>
            <w:proofErr w:type="spellEnd"/>
            <w:r w:rsidRPr="00FD6808">
              <w:rPr>
                <w:rFonts w:ascii="Times New Roman" w:hAnsi="Times New Roman"/>
                <w:sz w:val="24"/>
                <w:szCs w:val="24"/>
              </w:rPr>
              <w:t xml:space="preserve"> и найти ответы на вопросы</w:t>
            </w:r>
          </w:p>
        </w:tc>
        <w:tc>
          <w:tcPr>
            <w:tcW w:w="1134"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 xml:space="preserve">Обсудить с партнёром </w:t>
            </w:r>
            <w:proofErr w:type="spellStart"/>
            <w:r w:rsidRPr="00FD6808">
              <w:rPr>
                <w:rFonts w:ascii="Times New Roman" w:hAnsi="Times New Roman"/>
                <w:sz w:val="24"/>
                <w:szCs w:val="24"/>
              </w:rPr>
              <w:t>землятресения</w:t>
            </w:r>
            <w:proofErr w:type="spellEnd"/>
            <w:r w:rsidRPr="00FD6808">
              <w:rPr>
                <w:rFonts w:ascii="Times New Roman" w:hAnsi="Times New Roman"/>
                <w:sz w:val="24"/>
                <w:szCs w:val="24"/>
              </w:rPr>
              <w:t xml:space="preserve"> и их последствия</w:t>
            </w:r>
          </w:p>
        </w:tc>
        <w:tc>
          <w:tcPr>
            <w:tcW w:w="1134"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 xml:space="preserve">Выполнить лексико-грамматические </w:t>
            </w:r>
            <w:proofErr w:type="spellStart"/>
            <w:r w:rsidRPr="00FD6808">
              <w:rPr>
                <w:rFonts w:ascii="Times New Roman" w:hAnsi="Times New Roman"/>
                <w:sz w:val="24"/>
                <w:szCs w:val="24"/>
              </w:rPr>
              <w:t>упражения</w:t>
            </w:r>
            <w:proofErr w:type="spellEnd"/>
          </w:p>
        </w:tc>
        <w:tc>
          <w:tcPr>
            <w:tcW w:w="1982"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Развитие навыков монологической речи на основе текста; введение и тренировка в употреблении новой грамматики: времена </w:t>
            </w:r>
            <w:proofErr w:type="spellStart"/>
            <w:r w:rsidRPr="00FD6808">
              <w:rPr>
                <w:rFonts w:ascii="Times New Roman" w:hAnsi="Times New Roman"/>
                <w:sz w:val="24"/>
                <w:szCs w:val="24"/>
                <w:lang w:val="en-US"/>
              </w:rPr>
              <w:t>PastSimple</w:t>
            </w:r>
            <w:proofErr w:type="spellEnd"/>
            <w:r w:rsidRPr="00FD6808">
              <w:rPr>
                <w:rFonts w:ascii="Times New Roman" w:hAnsi="Times New Roman"/>
                <w:sz w:val="24"/>
                <w:szCs w:val="24"/>
              </w:rPr>
              <w:t>и</w:t>
            </w:r>
            <w:proofErr w:type="spellStart"/>
            <w:r w:rsidRPr="00FD6808">
              <w:rPr>
                <w:rFonts w:ascii="Times New Roman" w:hAnsi="Times New Roman"/>
                <w:sz w:val="24"/>
                <w:szCs w:val="24"/>
                <w:lang w:val="en-US"/>
              </w:rPr>
              <w:t>PastContinuous</w:t>
            </w:r>
            <w:proofErr w:type="spellEnd"/>
            <w:r w:rsidRPr="00FD6808">
              <w:rPr>
                <w:rFonts w:ascii="Times New Roman" w:hAnsi="Times New Roman"/>
                <w:sz w:val="24"/>
                <w:szCs w:val="24"/>
              </w:rPr>
              <w:t>.</w:t>
            </w:r>
          </w:p>
          <w:p w:rsidR="00952E7E" w:rsidRPr="00FD6808" w:rsidRDefault="00952E7E" w:rsidP="00FD6808">
            <w:pPr>
              <w:spacing w:after="0" w:line="240" w:lineRule="auto"/>
              <w:jc w:val="both"/>
              <w:rPr>
                <w:rFonts w:ascii="Times New Roman" w:hAnsi="Times New Roman"/>
                <w:sz w:val="24"/>
                <w:szCs w:val="24"/>
              </w:rPr>
            </w:pPr>
          </w:p>
        </w:tc>
        <w:tc>
          <w:tcPr>
            <w:tcW w:w="1842" w:type="dxa"/>
          </w:tcPr>
          <w:p w:rsidR="00952E7E" w:rsidRPr="00FD6808" w:rsidRDefault="00952E7E" w:rsidP="00FD6808">
            <w:pPr>
              <w:spacing w:after="0" w:line="240" w:lineRule="auto"/>
              <w:jc w:val="both"/>
              <w:rPr>
                <w:rFonts w:ascii="Times New Roman" w:hAnsi="Times New Roman"/>
                <w:sz w:val="24"/>
                <w:szCs w:val="24"/>
              </w:rPr>
            </w:pPr>
          </w:p>
        </w:tc>
        <w:tc>
          <w:tcPr>
            <w:tcW w:w="992" w:type="dxa"/>
            <w:gridSpan w:val="4"/>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Грамматико-ориентированный урок</w:t>
            </w:r>
          </w:p>
        </w:tc>
        <w:tc>
          <w:tcPr>
            <w:tcW w:w="996" w:type="dxa"/>
            <w:gridSpan w:val="3"/>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текущий</w:t>
            </w:r>
          </w:p>
        </w:tc>
        <w:tc>
          <w:tcPr>
            <w:tcW w:w="993" w:type="dxa"/>
            <w:gridSpan w:val="2"/>
          </w:tcPr>
          <w:p w:rsidR="00952E7E" w:rsidRPr="00FD6808" w:rsidRDefault="00952E7E" w:rsidP="00FD6808">
            <w:pPr>
              <w:spacing w:after="0" w:line="240" w:lineRule="auto"/>
              <w:jc w:val="both"/>
              <w:rPr>
                <w:rFonts w:ascii="Times New Roman" w:hAnsi="Times New Roman"/>
                <w:sz w:val="24"/>
                <w:szCs w:val="24"/>
              </w:rPr>
            </w:pPr>
          </w:p>
        </w:tc>
        <w:tc>
          <w:tcPr>
            <w:tcW w:w="719" w:type="dxa"/>
            <w:gridSpan w:val="2"/>
          </w:tcPr>
          <w:p w:rsidR="00952E7E" w:rsidRPr="00FD6808" w:rsidRDefault="00952E7E" w:rsidP="00FD6808">
            <w:pPr>
              <w:spacing w:after="0" w:line="240" w:lineRule="auto"/>
              <w:jc w:val="both"/>
              <w:rPr>
                <w:rFonts w:ascii="Times New Roman" w:hAnsi="Times New Roman"/>
                <w:sz w:val="24"/>
                <w:szCs w:val="24"/>
              </w:rPr>
            </w:pPr>
          </w:p>
        </w:tc>
        <w:tc>
          <w:tcPr>
            <w:tcW w:w="862" w:type="dxa"/>
            <w:gridSpan w:val="2"/>
          </w:tcPr>
          <w:p w:rsidR="00952E7E" w:rsidRPr="00FD6808" w:rsidRDefault="00952E7E" w:rsidP="00FD6808">
            <w:pPr>
              <w:spacing w:after="0" w:line="240" w:lineRule="auto"/>
              <w:jc w:val="both"/>
              <w:rPr>
                <w:rFonts w:ascii="Times New Roman" w:hAnsi="Times New Roman"/>
                <w:sz w:val="24"/>
                <w:szCs w:val="24"/>
              </w:rPr>
            </w:pPr>
          </w:p>
        </w:tc>
      </w:tr>
      <w:tr w:rsidR="00952E7E" w:rsidRPr="00FD6808">
        <w:trPr>
          <w:gridAfter w:val="3"/>
          <w:wAfter w:w="4223" w:type="dxa"/>
        </w:trPr>
        <w:tc>
          <w:tcPr>
            <w:tcW w:w="80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16/16</w:t>
            </w:r>
          </w:p>
        </w:tc>
        <w:tc>
          <w:tcPr>
            <w:tcW w:w="1975"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Торнадо – это страшно. </w:t>
            </w:r>
            <w:proofErr w:type="gramStart"/>
            <w:r w:rsidRPr="00FD6808">
              <w:rPr>
                <w:rFonts w:ascii="Times New Roman" w:hAnsi="Times New Roman"/>
                <w:sz w:val="24"/>
                <w:szCs w:val="24"/>
              </w:rPr>
              <w:t>Контроль  навыков</w:t>
            </w:r>
            <w:proofErr w:type="gramEnd"/>
            <w:r w:rsidRPr="00FD6808">
              <w:rPr>
                <w:rFonts w:ascii="Times New Roman" w:hAnsi="Times New Roman"/>
                <w:sz w:val="24"/>
                <w:szCs w:val="24"/>
              </w:rPr>
              <w:t xml:space="preserve"> чтения. </w:t>
            </w:r>
          </w:p>
        </w:tc>
        <w:tc>
          <w:tcPr>
            <w:tcW w:w="1133" w:type="dxa"/>
          </w:tcPr>
          <w:p w:rsidR="00952E7E" w:rsidRPr="00FD6808" w:rsidRDefault="00952E7E" w:rsidP="00FD6808">
            <w:pPr>
              <w:spacing w:after="0" w:line="240" w:lineRule="auto"/>
              <w:jc w:val="both"/>
              <w:rPr>
                <w:rFonts w:ascii="Times New Roman" w:hAnsi="Times New Roman"/>
                <w:sz w:val="24"/>
                <w:szCs w:val="24"/>
              </w:rPr>
            </w:pPr>
          </w:p>
        </w:tc>
        <w:tc>
          <w:tcPr>
            <w:tcW w:w="1134" w:type="dxa"/>
            <w:gridSpan w:val="2"/>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 xml:space="preserve">Прочитать текст </w:t>
            </w:r>
            <w:r w:rsidRPr="00FD6808">
              <w:rPr>
                <w:rFonts w:ascii="Times New Roman" w:hAnsi="Times New Roman"/>
                <w:sz w:val="24"/>
                <w:szCs w:val="24"/>
                <w:lang w:val="en-US"/>
              </w:rPr>
              <w:t>Tornadoes</w:t>
            </w:r>
            <w:r w:rsidRPr="00FD6808">
              <w:rPr>
                <w:rFonts w:ascii="Times New Roman" w:hAnsi="Times New Roman"/>
                <w:sz w:val="24"/>
                <w:szCs w:val="24"/>
              </w:rPr>
              <w:t xml:space="preserve"> разделить на смысловые части и озаглавить их. </w:t>
            </w:r>
          </w:p>
        </w:tc>
        <w:tc>
          <w:tcPr>
            <w:tcW w:w="1134"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Прокомментировать последствия природных стихий.</w:t>
            </w:r>
          </w:p>
        </w:tc>
        <w:tc>
          <w:tcPr>
            <w:tcW w:w="1134" w:type="dxa"/>
          </w:tcPr>
          <w:p w:rsidR="00952E7E" w:rsidRPr="00FD6808" w:rsidRDefault="00952E7E" w:rsidP="00FD6808">
            <w:pPr>
              <w:spacing w:after="0" w:line="240" w:lineRule="auto"/>
              <w:rPr>
                <w:rFonts w:ascii="Times New Roman" w:hAnsi="Times New Roman"/>
                <w:sz w:val="24"/>
                <w:szCs w:val="24"/>
              </w:rPr>
            </w:pPr>
          </w:p>
        </w:tc>
        <w:tc>
          <w:tcPr>
            <w:tcW w:w="1982"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Проверка уровня </w:t>
            </w:r>
            <w:proofErr w:type="spellStart"/>
            <w:r w:rsidRPr="00FD6808">
              <w:rPr>
                <w:rFonts w:ascii="Times New Roman" w:hAnsi="Times New Roman"/>
                <w:sz w:val="24"/>
                <w:szCs w:val="24"/>
              </w:rPr>
              <w:t>сформированности</w:t>
            </w:r>
            <w:proofErr w:type="spellEnd"/>
            <w:r w:rsidRPr="00FD6808">
              <w:rPr>
                <w:rFonts w:ascii="Times New Roman" w:hAnsi="Times New Roman"/>
                <w:sz w:val="24"/>
                <w:szCs w:val="24"/>
              </w:rPr>
              <w:t xml:space="preserve"> навыков чтения; введение новой лексики; развитие коммуникативных навыков.</w:t>
            </w:r>
          </w:p>
        </w:tc>
        <w:tc>
          <w:tcPr>
            <w:tcW w:w="1842" w:type="dxa"/>
            <w:vMerge w:val="restart"/>
          </w:tcPr>
          <w:p w:rsidR="00952E7E" w:rsidRPr="00FD6808" w:rsidRDefault="00952E7E" w:rsidP="00FD6808">
            <w:pPr>
              <w:spacing w:after="0" w:line="240" w:lineRule="auto"/>
              <w:jc w:val="both"/>
              <w:rPr>
                <w:rFonts w:ascii="Times New Roman" w:hAnsi="Times New Roman"/>
                <w:sz w:val="24"/>
                <w:szCs w:val="24"/>
              </w:rPr>
            </w:pPr>
          </w:p>
        </w:tc>
        <w:tc>
          <w:tcPr>
            <w:tcW w:w="992" w:type="dxa"/>
            <w:gridSpan w:val="4"/>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Оценки и контроля</w:t>
            </w:r>
          </w:p>
        </w:tc>
        <w:tc>
          <w:tcPr>
            <w:tcW w:w="996" w:type="dxa"/>
            <w:gridSpan w:val="3"/>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Периодический</w:t>
            </w:r>
          </w:p>
        </w:tc>
        <w:tc>
          <w:tcPr>
            <w:tcW w:w="993" w:type="dxa"/>
            <w:gridSpan w:val="2"/>
          </w:tcPr>
          <w:p w:rsidR="00952E7E" w:rsidRPr="00FD6808" w:rsidRDefault="00952E7E" w:rsidP="00FD6808">
            <w:pPr>
              <w:spacing w:after="0" w:line="240" w:lineRule="auto"/>
              <w:jc w:val="both"/>
              <w:rPr>
                <w:rFonts w:ascii="Times New Roman" w:hAnsi="Times New Roman"/>
                <w:sz w:val="24"/>
                <w:szCs w:val="24"/>
              </w:rPr>
            </w:pPr>
          </w:p>
        </w:tc>
        <w:tc>
          <w:tcPr>
            <w:tcW w:w="719" w:type="dxa"/>
            <w:gridSpan w:val="2"/>
          </w:tcPr>
          <w:p w:rsidR="00952E7E" w:rsidRPr="00FD6808" w:rsidRDefault="00952E7E" w:rsidP="00FD6808">
            <w:pPr>
              <w:spacing w:after="0" w:line="240" w:lineRule="auto"/>
              <w:jc w:val="both"/>
              <w:rPr>
                <w:rFonts w:ascii="Times New Roman" w:hAnsi="Times New Roman"/>
                <w:sz w:val="24"/>
                <w:szCs w:val="24"/>
              </w:rPr>
            </w:pPr>
          </w:p>
        </w:tc>
        <w:tc>
          <w:tcPr>
            <w:tcW w:w="862" w:type="dxa"/>
            <w:gridSpan w:val="2"/>
          </w:tcPr>
          <w:p w:rsidR="00952E7E" w:rsidRPr="00FD6808" w:rsidRDefault="00952E7E" w:rsidP="00FD6808">
            <w:pPr>
              <w:spacing w:after="0" w:line="240" w:lineRule="auto"/>
              <w:jc w:val="both"/>
              <w:rPr>
                <w:rFonts w:ascii="Times New Roman" w:hAnsi="Times New Roman"/>
                <w:sz w:val="24"/>
                <w:szCs w:val="24"/>
              </w:rPr>
            </w:pPr>
          </w:p>
        </w:tc>
      </w:tr>
      <w:tr w:rsidR="00952E7E" w:rsidRPr="00FD6808">
        <w:trPr>
          <w:gridAfter w:val="3"/>
          <w:wAfter w:w="4223" w:type="dxa"/>
        </w:trPr>
        <w:tc>
          <w:tcPr>
            <w:tcW w:w="80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17/17</w:t>
            </w:r>
          </w:p>
        </w:tc>
        <w:tc>
          <w:tcPr>
            <w:tcW w:w="1975"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Осторожно: угроза стихийного бедствия.  Контроль навыков диалогической речи.</w:t>
            </w:r>
          </w:p>
        </w:tc>
        <w:tc>
          <w:tcPr>
            <w:tcW w:w="1133" w:type="dxa"/>
          </w:tcPr>
          <w:p w:rsidR="00952E7E" w:rsidRPr="00FD6808" w:rsidRDefault="00952E7E" w:rsidP="00FD6808">
            <w:pPr>
              <w:spacing w:after="0" w:line="240" w:lineRule="auto"/>
              <w:jc w:val="both"/>
              <w:rPr>
                <w:rFonts w:ascii="Times New Roman" w:hAnsi="Times New Roman"/>
                <w:sz w:val="24"/>
                <w:szCs w:val="24"/>
              </w:rPr>
            </w:pPr>
          </w:p>
        </w:tc>
        <w:tc>
          <w:tcPr>
            <w:tcW w:w="1134" w:type="dxa"/>
            <w:gridSpan w:val="2"/>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Прочитать текст о спасателях, составить список профессий спасател</w:t>
            </w:r>
            <w:r w:rsidRPr="00FD6808">
              <w:rPr>
                <w:rFonts w:ascii="Times New Roman" w:hAnsi="Times New Roman"/>
                <w:sz w:val="24"/>
                <w:szCs w:val="24"/>
              </w:rPr>
              <w:lastRenderedPageBreak/>
              <w:t>ей.</w:t>
            </w:r>
          </w:p>
        </w:tc>
        <w:tc>
          <w:tcPr>
            <w:tcW w:w="1134"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lastRenderedPageBreak/>
              <w:t>Прокомментировать ситуацию</w:t>
            </w:r>
          </w:p>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Расспросить собеседника</w:t>
            </w:r>
          </w:p>
        </w:tc>
        <w:tc>
          <w:tcPr>
            <w:tcW w:w="1134" w:type="dxa"/>
          </w:tcPr>
          <w:p w:rsidR="00952E7E" w:rsidRPr="00FD6808" w:rsidRDefault="00952E7E" w:rsidP="00FD6808">
            <w:pPr>
              <w:spacing w:after="0" w:line="240" w:lineRule="auto"/>
              <w:rPr>
                <w:rFonts w:ascii="Times New Roman" w:hAnsi="Times New Roman"/>
                <w:sz w:val="24"/>
                <w:szCs w:val="24"/>
              </w:rPr>
            </w:pPr>
          </w:p>
        </w:tc>
        <w:tc>
          <w:tcPr>
            <w:tcW w:w="1982"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Проверка уровня </w:t>
            </w:r>
            <w:proofErr w:type="spellStart"/>
            <w:r w:rsidRPr="00FD6808">
              <w:rPr>
                <w:rFonts w:ascii="Times New Roman" w:hAnsi="Times New Roman"/>
                <w:sz w:val="24"/>
                <w:szCs w:val="24"/>
              </w:rPr>
              <w:t>сформированности</w:t>
            </w:r>
            <w:proofErr w:type="spellEnd"/>
            <w:r w:rsidRPr="00FD6808">
              <w:rPr>
                <w:rFonts w:ascii="Times New Roman" w:hAnsi="Times New Roman"/>
                <w:sz w:val="24"/>
                <w:szCs w:val="24"/>
              </w:rPr>
              <w:t xml:space="preserve"> навыков диалогической речи; развитие коммуникативных навыков по теме «Стихийные бедствия».</w:t>
            </w:r>
          </w:p>
          <w:p w:rsidR="00952E7E" w:rsidRPr="00FD6808" w:rsidRDefault="00952E7E" w:rsidP="00FD6808">
            <w:pPr>
              <w:spacing w:after="0" w:line="240" w:lineRule="auto"/>
              <w:jc w:val="both"/>
              <w:rPr>
                <w:rFonts w:ascii="Times New Roman" w:hAnsi="Times New Roman"/>
                <w:sz w:val="24"/>
                <w:szCs w:val="24"/>
              </w:rPr>
            </w:pPr>
          </w:p>
        </w:tc>
        <w:tc>
          <w:tcPr>
            <w:tcW w:w="1842" w:type="dxa"/>
            <w:vMerge/>
          </w:tcPr>
          <w:p w:rsidR="00952E7E" w:rsidRPr="00FD6808" w:rsidRDefault="00952E7E" w:rsidP="00FD6808">
            <w:pPr>
              <w:spacing w:after="0" w:line="240" w:lineRule="auto"/>
              <w:jc w:val="both"/>
              <w:rPr>
                <w:rFonts w:ascii="Times New Roman" w:hAnsi="Times New Roman"/>
                <w:sz w:val="24"/>
                <w:szCs w:val="24"/>
              </w:rPr>
            </w:pPr>
          </w:p>
        </w:tc>
        <w:tc>
          <w:tcPr>
            <w:tcW w:w="992" w:type="dxa"/>
            <w:gridSpan w:val="4"/>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Оценки и контроля </w:t>
            </w:r>
          </w:p>
        </w:tc>
        <w:tc>
          <w:tcPr>
            <w:tcW w:w="996" w:type="dxa"/>
            <w:gridSpan w:val="3"/>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Периодический</w:t>
            </w:r>
          </w:p>
        </w:tc>
        <w:tc>
          <w:tcPr>
            <w:tcW w:w="993" w:type="dxa"/>
            <w:gridSpan w:val="2"/>
          </w:tcPr>
          <w:p w:rsidR="00952E7E" w:rsidRPr="00FD6808" w:rsidRDefault="00952E7E" w:rsidP="00FD6808">
            <w:pPr>
              <w:spacing w:after="0" w:line="240" w:lineRule="auto"/>
              <w:jc w:val="both"/>
              <w:rPr>
                <w:rFonts w:ascii="Times New Roman" w:hAnsi="Times New Roman"/>
                <w:sz w:val="24"/>
                <w:szCs w:val="24"/>
              </w:rPr>
            </w:pPr>
          </w:p>
        </w:tc>
        <w:tc>
          <w:tcPr>
            <w:tcW w:w="719" w:type="dxa"/>
            <w:gridSpan w:val="2"/>
          </w:tcPr>
          <w:p w:rsidR="00952E7E" w:rsidRPr="00FD6808" w:rsidRDefault="00952E7E" w:rsidP="00FD6808">
            <w:pPr>
              <w:spacing w:after="0" w:line="240" w:lineRule="auto"/>
              <w:jc w:val="both"/>
              <w:rPr>
                <w:rFonts w:ascii="Times New Roman" w:hAnsi="Times New Roman"/>
                <w:sz w:val="24"/>
                <w:szCs w:val="24"/>
              </w:rPr>
            </w:pPr>
          </w:p>
        </w:tc>
        <w:tc>
          <w:tcPr>
            <w:tcW w:w="862" w:type="dxa"/>
            <w:gridSpan w:val="2"/>
          </w:tcPr>
          <w:p w:rsidR="00952E7E" w:rsidRPr="00FD6808" w:rsidRDefault="00952E7E" w:rsidP="00FD6808">
            <w:pPr>
              <w:spacing w:after="0" w:line="240" w:lineRule="auto"/>
              <w:jc w:val="both"/>
              <w:rPr>
                <w:rFonts w:ascii="Times New Roman" w:hAnsi="Times New Roman"/>
                <w:sz w:val="24"/>
                <w:szCs w:val="24"/>
              </w:rPr>
            </w:pPr>
          </w:p>
        </w:tc>
      </w:tr>
      <w:tr w:rsidR="00952E7E" w:rsidRPr="00FD6808">
        <w:trPr>
          <w:gridAfter w:val="3"/>
          <w:wAfter w:w="4223" w:type="dxa"/>
        </w:trPr>
        <w:tc>
          <w:tcPr>
            <w:tcW w:w="80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lastRenderedPageBreak/>
              <w:t>18/18</w:t>
            </w:r>
          </w:p>
        </w:tc>
        <w:tc>
          <w:tcPr>
            <w:tcW w:w="1975"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Стихийные бедствия. Время </w:t>
            </w:r>
            <w:proofErr w:type="spellStart"/>
            <w:r w:rsidRPr="00FD6808">
              <w:rPr>
                <w:rFonts w:ascii="Times New Roman" w:hAnsi="Times New Roman"/>
                <w:sz w:val="24"/>
                <w:szCs w:val="24"/>
                <w:lang w:val="en-US"/>
              </w:rPr>
              <w:t>PastPerfect</w:t>
            </w:r>
            <w:proofErr w:type="spellEnd"/>
            <w:r w:rsidRPr="00FD6808">
              <w:rPr>
                <w:rFonts w:ascii="Times New Roman" w:hAnsi="Times New Roman"/>
                <w:sz w:val="24"/>
                <w:szCs w:val="24"/>
              </w:rPr>
              <w:t>. Контроль навыков письма.</w:t>
            </w:r>
          </w:p>
          <w:p w:rsidR="00952E7E" w:rsidRPr="00FD6808" w:rsidRDefault="00952E7E" w:rsidP="00FD6808">
            <w:pPr>
              <w:spacing w:after="0" w:line="240" w:lineRule="auto"/>
              <w:jc w:val="both"/>
              <w:rPr>
                <w:rFonts w:ascii="Times New Roman" w:hAnsi="Times New Roman"/>
                <w:sz w:val="24"/>
                <w:szCs w:val="24"/>
              </w:rPr>
            </w:pPr>
          </w:p>
        </w:tc>
        <w:tc>
          <w:tcPr>
            <w:tcW w:w="1133" w:type="dxa"/>
          </w:tcPr>
          <w:p w:rsidR="00952E7E" w:rsidRPr="00FD6808" w:rsidRDefault="00952E7E" w:rsidP="00FD6808">
            <w:pPr>
              <w:spacing w:after="0" w:line="240" w:lineRule="auto"/>
              <w:jc w:val="both"/>
              <w:rPr>
                <w:rFonts w:ascii="Times New Roman" w:hAnsi="Times New Roman"/>
                <w:sz w:val="24"/>
                <w:szCs w:val="24"/>
              </w:rPr>
            </w:pPr>
          </w:p>
        </w:tc>
        <w:tc>
          <w:tcPr>
            <w:tcW w:w="1134" w:type="dxa"/>
            <w:gridSpan w:val="2"/>
          </w:tcPr>
          <w:p w:rsidR="00952E7E" w:rsidRPr="00FD6808" w:rsidRDefault="00952E7E" w:rsidP="00FD6808">
            <w:pPr>
              <w:spacing w:after="0" w:line="240" w:lineRule="auto"/>
              <w:rPr>
                <w:rFonts w:ascii="Times New Roman" w:hAnsi="Times New Roman"/>
                <w:sz w:val="24"/>
                <w:szCs w:val="24"/>
              </w:rPr>
            </w:pPr>
          </w:p>
        </w:tc>
        <w:tc>
          <w:tcPr>
            <w:tcW w:w="1134"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Описать задачи, которые стоят перед спасателями.</w:t>
            </w:r>
          </w:p>
        </w:tc>
        <w:tc>
          <w:tcPr>
            <w:tcW w:w="1134"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Составить плакат, предупреждающий, как вести себя при стихийном бедствии.</w:t>
            </w:r>
          </w:p>
        </w:tc>
        <w:tc>
          <w:tcPr>
            <w:tcW w:w="1982"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Проверка уровня </w:t>
            </w:r>
            <w:proofErr w:type="spellStart"/>
            <w:r w:rsidRPr="00FD6808">
              <w:rPr>
                <w:rFonts w:ascii="Times New Roman" w:hAnsi="Times New Roman"/>
                <w:sz w:val="24"/>
                <w:szCs w:val="24"/>
              </w:rPr>
              <w:t>сформированности</w:t>
            </w:r>
            <w:proofErr w:type="spellEnd"/>
            <w:r w:rsidRPr="00FD6808">
              <w:rPr>
                <w:rFonts w:ascii="Times New Roman" w:hAnsi="Times New Roman"/>
                <w:sz w:val="24"/>
                <w:szCs w:val="24"/>
              </w:rPr>
              <w:t xml:space="preserve"> навыков письма.</w:t>
            </w:r>
          </w:p>
        </w:tc>
        <w:tc>
          <w:tcPr>
            <w:tcW w:w="1842" w:type="dxa"/>
            <w:vMerge/>
          </w:tcPr>
          <w:p w:rsidR="00952E7E" w:rsidRPr="00FD6808" w:rsidRDefault="00952E7E" w:rsidP="00FD6808">
            <w:pPr>
              <w:spacing w:after="0" w:line="240" w:lineRule="auto"/>
              <w:jc w:val="both"/>
              <w:rPr>
                <w:rFonts w:ascii="Times New Roman" w:hAnsi="Times New Roman"/>
                <w:sz w:val="24"/>
                <w:szCs w:val="24"/>
              </w:rPr>
            </w:pPr>
          </w:p>
        </w:tc>
        <w:tc>
          <w:tcPr>
            <w:tcW w:w="992" w:type="dxa"/>
            <w:gridSpan w:val="4"/>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Оценки и контроля</w:t>
            </w:r>
          </w:p>
        </w:tc>
        <w:tc>
          <w:tcPr>
            <w:tcW w:w="996" w:type="dxa"/>
            <w:gridSpan w:val="3"/>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Периодический</w:t>
            </w:r>
          </w:p>
        </w:tc>
        <w:tc>
          <w:tcPr>
            <w:tcW w:w="993" w:type="dxa"/>
            <w:gridSpan w:val="2"/>
          </w:tcPr>
          <w:p w:rsidR="00952E7E" w:rsidRPr="00FD6808" w:rsidRDefault="00952E7E" w:rsidP="00FD6808">
            <w:pPr>
              <w:spacing w:after="0" w:line="240" w:lineRule="auto"/>
              <w:jc w:val="both"/>
              <w:rPr>
                <w:rFonts w:ascii="Times New Roman" w:hAnsi="Times New Roman"/>
                <w:sz w:val="24"/>
                <w:szCs w:val="24"/>
              </w:rPr>
            </w:pPr>
          </w:p>
        </w:tc>
        <w:tc>
          <w:tcPr>
            <w:tcW w:w="719" w:type="dxa"/>
            <w:gridSpan w:val="2"/>
          </w:tcPr>
          <w:p w:rsidR="00952E7E" w:rsidRPr="00FD6808" w:rsidRDefault="00952E7E" w:rsidP="00FD6808">
            <w:pPr>
              <w:spacing w:after="0" w:line="240" w:lineRule="auto"/>
              <w:jc w:val="both"/>
              <w:rPr>
                <w:rFonts w:ascii="Times New Roman" w:hAnsi="Times New Roman"/>
                <w:sz w:val="24"/>
                <w:szCs w:val="24"/>
              </w:rPr>
            </w:pPr>
          </w:p>
        </w:tc>
        <w:tc>
          <w:tcPr>
            <w:tcW w:w="862" w:type="dxa"/>
            <w:gridSpan w:val="2"/>
          </w:tcPr>
          <w:p w:rsidR="00952E7E" w:rsidRPr="00FD6808" w:rsidRDefault="00952E7E" w:rsidP="00FD6808">
            <w:pPr>
              <w:spacing w:after="0" w:line="240" w:lineRule="auto"/>
              <w:jc w:val="both"/>
              <w:rPr>
                <w:rFonts w:ascii="Times New Roman" w:hAnsi="Times New Roman"/>
                <w:sz w:val="24"/>
                <w:szCs w:val="24"/>
              </w:rPr>
            </w:pPr>
          </w:p>
        </w:tc>
      </w:tr>
      <w:tr w:rsidR="00952E7E" w:rsidRPr="00FD6808">
        <w:trPr>
          <w:gridAfter w:val="3"/>
          <w:wAfter w:w="4223" w:type="dxa"/>
        </w:trPr>
        <w:tc>
          <w:tcPr>
            <w:tcW w:w="80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19/19</w:t>
            </w:r>
          </w:p>
        </w:tc>
        <w:tc>
          <w:tcPr>
            <w:tcW w:w="1975"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Необитаемый остров. </w:t>
            </w:r>
            <w:proofErr w:type="gramStart"/>
            <w:r w:rsidRPr="00FD6808">
              <w:rPr>
                <w:rFonts w:ascii="Times New Roman" w:hAnsi="Times New Roman"/>
                <w:sz w:val="24"/>
                <w:szCs w:val="24"/>
              </w:rPr>
              <w:t>Контроль  навыков</w:t>
            </w:r>
            <w:proofErr w:type="gramEnd"/>
            <w:r w:rsidRPr="00FD6808">
              <w:rPr>
                <w:rFonts w:ascii="Times New Roman" w:hAnsi="Times New Roman"/>
                <w:sz w:val="24"/>
                <w:szCs w:val="24"/>
              </w:rPr>
              <w:t xml:space="preserve"> монологической речи.</w:t>
            </w:r>
          </w:p>
          <w:p w:rsidR="00952E7E" w:rsidRPr="00FD6808" w:rsidRDefault="00952E7E" w:rsidP="00FD6808">
            <w:pPr>
              <w:spacing w:after="0" w:line="240" w:lineRule="auto"/>
              <w:jc w:val="both"/>
              <w:rPr>
                <w:rFonts w:ascii="Times New Roman" w:hAnsi="Times New Roman"/>
                <w:sz w:val="24"/>
                <w:szCs w:val="24"/>
              </w:rPr>
            </w:pPr>
          </w:p>
        </w:tc>
        <w:tc>
          <w:tcPr>
            <w:tcW w:w="1133" w:type="dxa"/>
          </w:tcPr>
          <w:p w:rsidR="00952E7E" w:rsidRPr="00FD6808" w:rsidRDefault="00952E7E" w:rsidP="00FD6808">
            <w:pPr>
              <w:spacing w:after="0" w:line="240" w:lineRule="auto"/>
              <w:jc w:val="both"/>
              <w:rPr>
                <w:rFonts w:ascii="Times New Roman" w:hAnsi="Times New Roman"/>
                <w:sz w:val="24"/>
                <w:szCs w:val="24"/>
              </w:rPr>
            </w:pPr>
          </w:p>
        </w:tc>
        <w:tc>
          <w:tcPr>
            <w:tcW w:w="1134" w:type="dxa"/>
            <w:gridSpan w:val="2"/>
          </w:tcPr>
          <w:p w:rsidR="00952E7E" w:rsidRPr="00FD6808" w:rsidRDefault="00952E7E" w:rsidP="00FD6808">
            <w:pPr>
              <w:spacing w:after="0" w:line="240" w:lineRule="auto"/>
              <w:jc w:val="both"/>
              <w:rPr>
                <w:rFonts w:ascii="Times New Roman" w:hAnsi="Times New Roman"/>
                <w:sz w:val="24"/>
                <w:szCs w:val="24"/>
              </w:rPr>
            </w:pPr>
          </w:p>
        </w:tc>
        <w:tc>
          <w:tcPr>
            <w:tcW w:w="1134"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 xml:space="preserve">Прочитать рассказ </w:t>
            </w:r>
            <w:proofErr w:type="spellStart"/>
            <w:proofErr w:type="gramStart"/>
            <w:r w:rsidRPr="00FD6808">
              <w:rPr>
                <w:rFonts w:ascii="Times New Roman" w:hAnsi="Times New Roman"/>
                <w:sz w:val="24"/>
                <w:szCs w:val="24"/>
                <w:lang w:val="en-US"/>
              </w:rPr>
              <w:t>SixRobinsons</w:t>
            </w:r>
            <w:proofErr w:type="spellEnd"/>
            <w:r w:rsidRPr="00FD6808">
              <w:rPr>
                <w:rFonts w:ascii="Times New Roman" w:hAnsi="Times New Roman"/>
                <w:sz w:val="24"/>
                <w:szCs w:val="24"/>
              </w:rPr>
              <w:t>(</w:t>
            </w:r>
            <w:proofErr w:type="gramEnd"/>
            <w:r w:rsidRPr="00FD6808">
              <w:rPr>
                <w:rFonts w:ascii="Times New Roman" w:hAnsi="Times New Roman"/>
                <w:sz w:val="24"/>
                <w:szCs w:val="24"/>
              </w:rPr>
              <w:t xml:space="preserve">с полным пониманием) прогнозировать </w:t>
            </w:r>
          </w:p>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содержание по заголовку и иллюстрациям.</w:t>
            </w:r>
          </w:p>
        </w:tc>
        <w:tc>
          <w:tcPr>
            <w:tcW w:w="1134"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 xml:space="preserve">Передать содержание рассказа </w:t>
            </w:r>
            <w:proofErr w:type="spellStart"/>
            <w:r w:rsidRPr="00FD6808">
              <w:rPr>
                <w:rFonts w:ascii="Times New Roman" w:hAnsi="Times New Roman"/>
                <w:sz w:val="24"/>
                <w:szCs w:val="24"/>
                <w:lang w:val="en-US"/>
              </w:rPr>
              <w:t>SixRobinsons</w:t>
            </w:r>
            <w:proofErr w:type="spellEnd"/>
            <w:r w:rsidRPr="00FD6808">
              <w:rPr>
                <w:rFonts w:ascii="Times New Roman" w:hAnsi="Times New Roman"/>
                <w:sz w:val="24"/>
                <w:szCs w:val="24"/>
              </w:rPr>
              <w:t xml:space="preserve"> от лица разных персонажей. Подобрать соответствующие пословицы. </w:t>
            </w:r>
          </w:p>
        </w:tc>
        <w:tc>
          <w:tcPr>
            <w:tcW w:w="1982"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Проверка уровня </w:t>
            </w:r>
            <w:proofErr w:type="spellStart"/>
            <w:r w:rsidRPr="00FD6808">
              <w:rPr>
                <w:rFonts w:ascii="Times New Roman" w:hAnsi="Times New Roman"/>
                <w:sz w:val="24"/>
                <w:szCs w:val="24"/>
              </w:rPr>
              <w:t>сформированности</w:t>
            </w:r>
            <w:proofErr w:type="spellEnd"/>
            <w:r w:rsidRPr="00FD6808">
              <w:rPr>
                <w:rFonts w:ascii="Times New Roman" w:hAnsi="Times New Roman"/>
                <w:sz w:val="24"/>
                <w:szCs w:val="24"/>
              </w:rPr>
              <w:t xml:space="preserve"> навыков монологической речи. </w:t>
            </w:r>
          </w:p>
        </w:tc>
        <w:tc>
          <w:tcPr>
            <w:tcW w:w="1842" w:type="dxa"/>
            <w:vMerge w:val="restart"/>
          </w:tcPr>
          <w:p w:rsidR="00952E7E" w:rsidRPr="00FD6808" w:rsidRDefault="00952E7E" w:rsidP="00FD6808">
            <w:pPr>
              <w:spacing w:after="0" w:line="240" w:lineRule="auto"/>
              <w:jc w:val="both"/>
              <w:rPr>
                <w:rFonts w:ascii="Times New Roman" w:hAnsi="Times New Roman"/>
                <w:sz w:val="24"/>
                <w:szCs w:val="24"/>
              </w:rPr>
            </w:pPr>
          </w:p>
        </w:tc>
        <w:tc>
          <w:tcPr>
            <w:tcW w:w="992" w:type="dxa"/>
            <w:gridSpan w:val="4"/>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Оценки и контроля</w:t>
            </w:r>
          </w:p>
        </w:tc>
        <w:tc>
          <w:tcPr>
            <w:tcW w:w="996" w:type="dxa"/>
            <w:gridSpan w:val="3"/>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Периодический  </w:t>
            </w:r>
          </w:p>
        </w:tc>
        <w:tc>
          <w:tcPr>
            <w:tcW w:w="993" w:type="dxa"/>
            <w:gridSpan w:val="2"/>
          </w:tcPr>
          <w:p w:rsidR="00952E7E" w:rsidRPr="00FD6808" w:rsidRDefault="00952E7E" w:rsidP="00FD6808">
            <w:pPr>
              <w:spacing w:after="0" w:line="240" w:lineRule="auto"/>
              <w:jc w:val="both"/>
              <w:rPr>
                <w:rFonts w:ascii="Times New Roman" w:hAnsi="Times New Roman"/>
                <w:sz w:val="24"/>
                <w:szCs w:val="24"/>
              </w:rPr>
            </w:pPr>
          </w:p>
        </w:tc>
        <w:tc>
          <w:tcPr>
            <w:tcW w:w="719" w:type="dxa"/>
            <w:gridSpan w:val="2"/>
          </w:tcPr>
          <w:p w:rsidR="00952E7E" w:rsidRPr="00FD6808" w:rsidRDefault="00952E7E" w:rsidP="00FD6808">
            <w:pPr>
              <w:spacing w:after="0" w:line="240" w:lineRule="auto"/>
              <w:jc w:val="both"/>
              <w:rPr>
                <w:rFonts w:ascii="Times New Roman" w:hAnsi="Times New Roman"/>
                <w:sz w:val="24"/>
                <w:szCs w:val="24"/>
              </w:rPr>
            </w:pPr>
          </w:p>
        </w:tc>
        <w:tc>
          <w:tcPr>
            <w:tcW w:w="862" w:type="dxa"/>
            <w:gridSpan w:val="2"/>
          </w:tcPr>
          <w:p w:rsidR="00952E7E" w:rsidRPr="00FD6808" w:rsidRDefault="00952E7E" w:rsidP="00FD6808">
            <w:pPr>
              <w:spacing w:after="0" w:line="240" w:lineRule="auto"/>
              <w:jc w:val="both"/>
              <w:rPr>
                <w:rFonts w:ascii="Times New Roman" w:hAnsi="Times New Roman"/>
                <w:sz w:val="24"/>
                <w:szCs w:val="24"/>
              </w:rPr>
            </w:pPr>
          </w:p>
        </w:tc>
      </w:tr>
      <w:tr w:rsidR="00952E7E" w:rsidRPr="00FD6808">
        <w:trPr>
          <w:gridAfter w:val="3"/>
          <w:wAfter w:w="4223" w:type="dxa"/>
        </w:trPr>
        <w:tc>
          <w:tcPr>
            <w:tcW w:w="80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20/20</w:t>
            </w:r>
          </w:p>
        </w:tc>
        <w:tc>
          <w:tcPr>
            <w:tcW w:w="1975"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Богатства планеты Земля. Контроль  </w:t>
            </w:r>
            <w:proofErr w:type="spellStart"/>
            <w:r w:rsidRPr="00FD6808">
              <w:rPr>
                <w:rFonts w:ascii="Times New Roman" w:hAnsi="Times New Roman"/>
                <w:sz w:val="24"/>
                <w:szCs w:val="24"/>
              </w:rPr>
              <w:t>навыковаудирования</w:t>
            </w:r>
            <w:proofErr w:type="spellEnd"/>
            <w:r w:rsidRPr="00FD6808">
              <w:rPr>
                <w:rFonts w:ascii="Times New Roman" w:hAnsi="Times New Roman"/>
                <w:sz w:val="24"/>
                <w:szCs w:val="24"/>
              </w:rPr>
              <w:t>.</w:t>
            </w:r>
          </w:p>
        </w:tc>
        <w:tc>
          <w:tcPr>
            <w:tcW w:w="1133"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 xml:space="preserve">Прослушать информацию о природных </w:t>
            </w:r>
            <w:r w:rsidRPr="00FD6808">
              <w:rPr>
                <w:rFonts w:ascii="Times New Roman" w:hAnsi="Times New Roman"/>
                <w:sz w:val="24"/>
                <w:szCs w:val="24"/>
              </w:rPr>
              <w:lastRenderedPageBreak/>
              <w:t>рекордсменах и выбрать факты, относящиеся к России</w:t>
            </w:r>
          </w:p>
        </w:tc>
        <w:tc>
          <w:tcPr>
            <w:tcW w:w="1134" w:type="dxa"/>
            <w:gridSpan w:val="2"/>
          </w:tcPr>
          <w:p w:rsidR="00952E7E" w:rsidRPr="00FD6808" w:rsidRDefault="00952E7E" w:rsidP="00FD6808">
            <w:pPr>
              <w:spacing w:after="0" w:line="240" w:lineRule="auto"/>
              <w:rPr>
                <w:rFonts w:ascii="Times New Roman" w:hAnsi="Times New Roman"/>
                <w:sz w:val="24"/>
                <w:szCs w:val="24"/>
              </w:rPr>
            </w:pPr>
          </w:p>
        </w:tc>
        <w:tc>
          <w:tcPr>
            <w:tcW w:w="1134" w:type="dxa"/>
            <w:shd w:val="clear" w:color="auto" w:fill="FFFFFF"/>
          </w:tcPr>
          <w:p w:rsidR="00952E7E" w:rsidRPr="00FD6808" w:rsidRDefault="00952E7E" w:rsidP="00FD6808">
            <w:pPr>
              <w:spacing w:after="0" w:line="240" w:lineRule="auto"/>
              <w:rPr>
                <w:rFonts w:ascii="Times New Roman" w:hAnsi="Times New Roman"/>
                <w:sz w:val="24"/>
                <w:szCs w:val="24"/>
              </w:rPr>
            </w:pPr>
            <w:r w:rsidRPr="009F219D">
              <w:rPr>
                <w:rFonts w:ascii="Times New Roman" w:hAnsi="Times New Roman"/>
                <w:sz w:val="24"/>
                <w:szCs w:val="24"/>
                <w:highlight w:val="lightGray"/>
              </w:rPr>
              <w:t xml:space="preserve">Рассказать о географических рекордсменах </w:t>
            </w:r>
            <w:r w:rsidRPr="009F219D">
              <w:rPr>
                <w:rFonts w:ascii="Times New Roman" w:hAnsi="Times New Roman"/>
                <w:sz w:val="24"/>
                <w:szCs w:val="24"/>
                <w:highlight w:val="lightGray"/>
              </w:rPr>
              <w:lastRenderedPageBreak/>
              <w:t>своего региона. Выразить одобрение</w:t>
            </w:r>
            <w:r w:rsidRPr="00FD6808">
              <w:rPr>
                <w:rFonts w:ascii="Times New Roman" w:hAnsi="Times New Roman"/>
                <w:sz w:val="24"/>
                <w:szCs w:val="24"/>
              </w:rPr>
              <w:t>.</w:t>
            </w:r>
          </w:p>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НРК</w:t>
            </w:r>
          </w:p>
        </w:tc>
        <w:tc>
          <w:tcPr>
            <w:tcW w:w="1134"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lastRenderedPageBreak/>
              <w:t>Выполнить лексико-грамматические упражне</w:t>
            </w:r>
            <w:r w:rsidRPr="00FD6808">
              <w:rPr>
                <w:rFonts w:ascii="Times New Roman" w:hAnsi="Times New Roman"/>
                <w:sz w:val="24"/>
                <w:szCs w:val="24"/>
              </w:rPr>
              <w:lastRenderedPageBreak/>
              <w:t>ния</w:t>
            </w:r>
          </w:p>
        </w:tc>
        <w:tc>
          <w:tcPr>
            <w:tcW w:w="1982"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lastRenderedPageBreak/>
              <w:t xml:space="preserve">Проверка уровня </w:t>
            </w:r>
            <w:proofErr w:type="spellStart"/>
            <w:r w:rsidRPr="00FD6808">
              <w:rPr>
                <w:rFonts w:ascii="Times New Roman" w:hAnsi="Times New Roman"/>
                <w:sz w:val="24"/>
                <w:szCs w:val="24"/>
              </w:rPr>
              <w:t>сформированности</w:t>
            </w:r>
            <w:proofErr w:type="spellEnd"/>
            <w:r w:rsidRPr="00FD6808">
              <w:rPr>
                <w:rFonts w:ascii="Times New Roman" w:hAnsi="Times New Roman"/>
                <w:sz w:val="24"/>
                <w:szCs w:val="24"/>
              </w:rPr>
              <w:t xml:space="preserve"> навыков </w:t>
            </w:r>
            <w:proofErr w:type="spellStart"/>
            <w:r w:rsidRPr="00FD6808">
              <w:rPr>
                <w:rFonts w:ascii="Times New Roman" w:hAnsi="Times New Roman"/>
                <w:sz w:val="24"/>
                <w:szCs w:val="24"/>
              </w:rPr>
              <w:t>аудирования</w:t>
            </w:r>
            <w:proofErr w:type="spellEnd"/>
            <w:r w:rsidRPr="00FD6808">
              <w:rPr>
                <w:rFonts w:ascii="Times New Roman" w:hAnsi="Times New Roman"/>
                <w:sz w:val="24"/>
                <w:szCs w:val="24"/>
              </w:rPr>
              <w:t xml:space="preserve">; развитие навыков </w:t>
            </w:r>
            <w:r w:rsidRPr="00FD6808">
              <w:rPr>
                <w:rFonts w:ascii="Times New Roman" w:hAnsi="Times New Roman"/>
                <w:sz w:val="24"/>
                <w:szCs w:val="24"/>
              </w:rPr>
              <w:lastRenderedPageBreak/>
              <w:t>монологического высказывания на основе текста.</w:t>
            </w:r>
          </w:p>
          <w:p w:rsidR="00952E7E" w:rsidRPr="00FD6808" w:rsidRDefault="00952E7E" w:rsidP="00FD6808">
            <w:pPr>
              <w:spacing w:after="0" w:line="240" w:lineRule="auto"/>
              <w:jc w:val="both"/>
              <w:rPr>
                <w:rFonts w:ascii="Times New Roman" w:hAnsi="Times New Roman"/>
                <w:sz w:val="24"/>
                <w:szCs w:val="24"/>
              </w:rPr>
            </w:pPr>
          </w:p>
        </w:tc>
        <w:tc>
          <w:tcPr>
            <w:tcW w:w="1842" w:type="dxa"/>
            <w:vMerge/>
          </w:tcPr>
          <w:p w:rsidR="00952E7E" w:rsidRPr="00FD6808" w:rsidRDefault="00952E7E" w:rsidP="00FD6808">
            <w:pPr>
              <w:spacing w:after="0" w:line="240" w:lineRule="auto"/>
              <w:jc w:val="both"/>
              <w:rPr>
                <w:rFonts w:ascii="Times New Roman" w:hAnsi="Times New Roman"/>
                <w:sz w:val="24"/>
                <w:szCs w:val="24"/>
              </w:rPr>
            </w:pPr>
          </w:p>
        </w:tc>
        <w:tc>
          <w:tcPr>
            <w:tcW w:w="992" w:type="dxa"/>
            <w:gridSpan w:val="4"/>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Оценки и контроля </w:t>
            </w:r>
          </w:p>
        </w:tc>
        <w:tc>
          <w:tcPr>
            <w:tcW w:w="996" w:type="dxa"/>
            <w:gridSpan w:val="3"/>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Периодический</w:t>
            </w:r>
          </w:p>
        </w:tc>
        <w:tc>
          <w:tcPr>
            <w:tcW w:w="993" w:type="dxa"/>
            <w:gridSpan w:val="2"/>
          </w:tcPr>
          <w:p w:rsidR="00952E7E" w:rsidRPr="00FD6808" w:rsidRDefault="00952E7E" w:rsidP="00FD6808">
            <w:pPr>
              <w:spacing w:after="0" w:line="240" w:lineRule="auto"/>
              <w:jc w:val="both"/>
              <w:rPr>
                <w:rFonts w:ascii="Times New Roman" w:hAnsi="Times New Roman"/>
                <w:sz w:val="24"/>
                <w:szCs w:val="24"/>
              </w:rPr>
            </w:pPr>
          </w:p>
        </w:tc>
        <w:tc>
          <w:tcPr>
            <w:tcW w:w="719" w:type="dxa"/>
            <w:gridSpan w:val="2"/>
          </w:tcPr>
          <w:p w:rsidR="00952E7E" w:rsidRPr="00FD6808" w:rsidRDefault="00952E7E" w:rsidP="00FD6808">
            <w:pPr>
              <w:spacing w:after="0" w:line="240" w:lineRule="auto"/>
              <w:jc w:val="both"/>
              <w:rPr>
                <w:rFonts w:ascii="Times New Roman" w:hAnsi="Times New Roman"/>
                <w:sz w:val="24"/>
                <w:szCs w:val="24"/>
              </w:rPr>
            </w:pPr>
          </w:p>
        </w:tc>
        <w:tc>
          <w:tcPr>
            <w:tcW w:w="862" w:type="dxa"/>
            <w:gridSpan w:val="2"/>
          </w:tcPr>
          <w:p w:rsidR="00952E7E" w:rsidRPr="00FD6808" w:rsidRDefault="00952E7E" w:rsidP="00FD6808">
            <w:pPr>
              <w:spacing w:after="0" w:line="240" w:lineRule="auto"/>
              <w:jc w:val="both"/>
              <w:rPr>
                <w:rFonts w:ascii="Times New Roman" w:hAnsi="Times New Roman"/>
                <w:sz w:val="24"/>
                <w:szCs w:val="24"/>
              </w:rPr>
            </w:pPr>
          </w:p>
        </w:tc>
      </w:tr>
      <w:tr w:rsidR="00952E7E" w:rsidRPr="00FD6808">
        <w:trPr>
          <w:gridAfter w:val="3"/>
          <w:wAfter w:w="4223" w:type="dxa"/>
        </w:trPr>
        <w:tc>
          <w:tcPr>
            <w:tcW w:w="80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lastRenderedPageBreak/>
              <w:t>21/21</w:t>
            </w:r>
          </w:p>
        </w:tc>
        <w:tc>
          <w:tcPr>
            <w:tcW w:w="1975"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Прошедшие времена английского глагола.</w:t>
            </w:r>
          </w:p>
        </w:tc>
        <w:tc>
          <w:tcPr>
            <w:tcW w:w="1133" w:type="dxa"/>
          </w:tcPr>
          <w:p w:rsidR="00952E7E" w:rsidRPr="00400A7D" w:rsidRDefault="00952E7E" w:rsidP="00FD6808">
            <w:pPr>
              <w:spacing w:after="0" w:line="240" w:lineRule="auto"/>
              <w:rPr>
                <w:rFonts w:ascii="Times New Roman" w:hAnsi="Times New Roman"/>
                <w:sz w:val="24"/>
                <w:szCs w:val="24"/>
                <w:lang w:val="en-US"/>
              </w:rPr>
            </w:pPr>
            <w:proofErr w:type="spellStart"/>
            <w:r w:rsidRPr="00FD6808">
              <w:rPr>
                <w:rFonts w:ascii="Times New Roman" w:hAnsi="Times New Roman"/>
                <w:sz w:val="24"/>
                <w:szCs w:val="24"/>
              </w:rPr>
              <w:t>Сравнениевидовременныхформглаголов</w:t>
            </w:r>
            <w:r w:rsidRPr="00FD6808">
              <w:rPr>
                <w:rFonts w:ascii="Times New Roman" w:hAnsi="Times New Roman"/>
                <w:sz w:val="24"/>
                <w:szCs w:val="24"/>
                <w:lang w:val="en-US"/>
              </w:rPr>
              <w:t>PastSimple</w:t>
            </w:r>
            <w:proofErr w:type="spellEnd"/>
            <w:r w:rsidRPr="00400A7D">
              <w:rPr>
                <w:rFonts w:ascii="Times New Roman" w:hAnsi="Times New Roman"/>
                <w:sz w:val="24"/>
                <w:szCs w:val="24"/>
                <w:lang w:val="en-US"/>
              </w:rPr>
              <w:t xml:space="preserve">, </w:t>
            </w:r>
            <w:proofErr w:type="spellStart"/>
            <w:r w:rsidRPr="00FD6808">
              <w:rPr>
                <w:rFonts w:ascii="Times New Roman" w:hAnsi="Times New Roman"/>
                <w:sz w:val="24"/>
                <w:szCs w:val="24"/>
                <w:lang w:val="en-US"/>
              </w:rPr>
              <w:t>PastContinous</w:t>
            </w:r>
            <w:proofErr w:type="spellEnd"/>
            <w:r w:rsidRPr="00400A7D">
              <w:rPr>
                <w:rFonts w:ascii="Times New Roman" w:hAnsi="Times New Roman"/>
                <w:sz w:val="24"/>
                <w:szCs w:val="24"/>
                <w:lang w:val="en-US"/>
              </w:rPr>
              <w:t xml:space="preserve">, </w:t>
            </w:r>
            <w:proofErr w:type="spellStart"/>
            <w:r w:rsidRPr="00FD6808">
              <w:rPr>
                <w:rFonts w:ascii="Times New Roman" w:hAnsi="Times New Roman"/>
                <w:sz w:val="24"/>
                <w:szCs w:val="24"/>
                <w:lang w:val="en-US"/>
              </w:rPr>
              <w:t>PastPerfect</w:t>
            </w:r>
            <w:proofErr w:type="spellEnd"/>
          </w:p>
        </w:tc>
        <w:tc>
          <w:tcPr>
            <w:tcW w:w="1134" w:type="dxa"/>
            <w:gridSpan w:val="2"/>
          </w:tcPr>
          <w:p w:rsidR="00952E7E" w:rsidRPr="00400A7D" w:rsidRDefault="00952E7E" w:rsidP="00FD6808">
            <w:pPr>
              <w:spacing w:after="0" w:line="240" w:lineRule="auto"/>
              <w:rPr>
                <w:rFonts w:ascii="Times New Roman" w:hAnsi="Times New Roman"/>
                <w:sz w:val="24"/>
                <w:szCs w:val="24"/>
                <w:lang w:val="en-US"/>
              </w:rPr>
            </w:pPr>
          </w:p>
        </w:tc>
        <w:tc>
          <w:tcPr>
            <w:tcW w:w="1134" w:type="dxa"/>
          </w:tcPr>
          <w:p w:rsidR="00952E7E" w:rsidRPr="00400A7D" w:rsidRDefault="00952E7E" w:rsidP="00FD6808">
            <w:pPr>
              <w:spacing w:after="0" w:line="240" w:lineRule="auto"/>
              <w:rPr>
                <w:rFonts w:ascii="Times New Roman" w:hAnsi="Times New Roman"/>
                <w:sz w:val="24"/>
                <w:szCs w:val="24"/>
                <w:lang w:val="en-US"/>
              </w:rPr>
            </w:pPr>
          </w:p>
        </w:tc>
        <w:tc>
          <w:tcPr>
            <w:tcW w:w="1134" w:type="dxa"/>
          </w:tcPr>
          <w:p w:rsidR="00952E7E" w:rsidRPr="00FD6808" w:rsidRDefault="00952E7E" w:rsidP="00FD6808">
            <w:pPr>
              <w:spacing w:after="0" w:line="240" w:lineRule="auto"/>
              <w:rPr>
                <w:rFonts w:ascii="Times New Roman" w:hAnsi="Times New Roman"/>
                <w:sz w:val="24"/>
                <w:szCs w:val="24"/>
                <w:lang w:val="en-US"/>
              </w:rPr>
            </w:pPr>
            <w:r w:rsidRPr="00FD6808">
              <w:rPr>
                <w:rFonts w:ascii="Times New Roman" w:hAnsi="Times New Roman"/>
                <w:sz w:val="24"/>
                <w:szCs w:val="24"/>
              </w:rPr>
              <w:t>Выполнить лексико-грамматические упражнения</w:t>
            </w:r>
          </w:p>
        </w:tc>
        <w:tc>
          <w:tcPr>
            <w:tcW w:w="1982"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Развитие навыков дифференциации времен группы </w:t>
            </w:r>
            <w:r w:rsidRPr="00FD6808">
              <w:rPr>
                <w:rFonts w:ascii="Times New Roman" w:hAnsi="Times New Roman"/>
                <w:sz w:val="24"/>
                <w:szCs w:val="24"/>
                <w:lang w:val="en-US"/>
              </w:rPr>
              <w:t>Past</w:t>
            </w:r>
            <w:r w:rsidRPr="00FD6808">
              <w:rPr>
                <w:rFonts w:ascii="Times New Roman" w:hAnsi="Times New Roman"/>
                <w:sz w:val="24"/>
                <w:szCs w:val="24"/>
              </w:rPr>
              <w:t>.</w:t>
            </w:r>
          </w:p>
        </w:tc>
        <w:tc>
          <w:tcPr>
            <w:tcW w:w="1842" w:type="dxa"/>
            <w:vMerge w:val="restart"/>
          </w:tcPr>
          <w:p w:rsidR="00952E7E" w:rsidRPr="00FD6808" w:rsidRDefault="00952E7E" w:rsidP="00FD6808">
            <w:pPr>
              <w:spacing w:after="0" w:line="240" w:lineRule="auto"/>
              <w:jc w:val="both"/>
              <w:rPr>
                <w:rFonts w:ascii="Times New Roman" w:hAnsi="Times New Roman"/>
                <w:sz w:val="24"/>
                <w:szCs w:val="24"/>
              </w:rPr>
            </w:pPr>
          </w:p>
        </w:tc>
        <w:tc>
          <w:tcPr>
            <w:tcW w:w="992" w:type="dxa"/>
            <w:gridSpan w:val="4"/>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Грамматико-ориентированный урок</w:t>
            </w:r>
          </w:p>
        </w:tc>
        <w:tc>
          <w:tcPr>
            <w:tcW w:w="996" w:type="dxa"/>
            <w:gridSpan w:val="3"/>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текущий</w:t>
            </w:r>
          </w:p>
        </w:tc>
        <w:tc>
          <w:tcPr>
            <w:tcW w:w="993" w:type="dxa"/>
            <w:gridSpan w:val="2"/>
          </w:tcPr>
          <w:p w:rsidR="00952E7E" w:rsidRPr="00FD6808" w:rsidRDefault="00952E7E" w:rsidP="00FD6808">
            <w:pPr>
              <w:spacing w:after="0" w:line="240" w:lineRule="auto"/>
              <w:jc w:val="both"/>
              <w:rPr>
                <w:rFonts w:ascii="Times New Roman" w:hAnsi="Times New Roman"/>
                <w:sz w:val="24"/>
                <w:szCs w:val="24"/>
              </w:rPr>
            </w:pPr>
          </w:p>
        </w:tc>
        <w:tc>
          <w:tcPr>
            <w:tcW w:w="719" w:type="dxa"/>
            <w:gridSpan w:val="2"/>
          </w:tcPr>
          <w:p w:rsidR="00952E7E" w:rsidRPr="00FD6808" w:rsidRDefault="00952E7E" w:rsidP="00FD6808">
            <w:pPr>
              <w:spacing w:after="0" w:line="240" w:lineRule="auto"/>
              <w:jc w:val="both"/>
              <w:rPr>
                <w:rFonts w:ascii="Times New Roman" w:hAnsi="Times New Roman"/>
                <w:sz w:val="24"/>
                <w:szCs w:val="24"/>
              </w:rPr>
            </w:pPr>
          </w:p>
        </w:tc>
        <w:tc>
          <w:tcPr>
            <w:tcW w:w="862" w:type="dxa"/>
            <w:gridSpan w:val="2"/>
          </w:tcPr>
          <w:p w:rsidR="00952E7E" w:rsidRPr="00FD6808" w:rsidRDefault="00952E7E" w:rsidP="00FD6808">
            <w:pPr>
              <w:spacing w:after="0" w:line="240" w:lineRule="auto"/>
              <w:jc w:val="both"/>
              <w:rPr>
                <w:rFonts w:ascii="Times New Roman" w:hAnsi="Times New Roman"/>
                <w:sz w:val="24"/>
                <w:szCs w:val="24"/>
              </w:rPr>
            </w:pPr>
          </w:p>
        </w:tc>
      </w:tr>
      <w:tr w:rsidR="00952E7E" w:rsidRPr="00FD6808">
        <w:trPr>
          <w:gridAfter w:val="3"/>
          <w:wAfter w:w="4223" w:type="dxa"/>
        </w:trPr>
        <w:tc>
          <w:tcPr>
            <w:tcW w:w="80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22/22</w:t>
            </w:r>
          </w:p>
        </w:tc>
        <w:tc>
          <w:tcPr>
            <w:tcW w:w="1975"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Природа в разных уголках света. Пишем сценарий фильма о природе</w:t>
            </w:r>
          </w:p>
        </w:tc>
        <w:tc>
          <w:tcPr>
            <w:tcW w:w="1133"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Прочитать рассказы об удивительной природе англоговорящих стран. Выразить своё отношение, сделать выборочный перевод</w:t>
            </w:r>
          </w:p>
        </w:tc>
        <w:tc>
          <w:tcPr>
            <w:tcW w:w="1134" w:type="dxa"/>
            <w:gridSpan w:val="2"/>
          </w:tcPr>
          <w:p w:rsidR="00952E7E" w:rsidRPr="00FD6808" w:rsidRDefault="00952E7E" w:rsidP="00FD6808">
            <w:pPr>
              <w:spacing w:after="0" w:line="240" w:lineRule="auto"/>
              <w:rPr>
                <w:rFonts w:ascii="Times New Roman" w:hAnsi="Times New Roman"/>
                <w:sz w:val="24"/>
                <w:szCs w:val="24"/>
              </w:rPr>
            </w:pPr>
          </w:p>
        </w:tc>
        <w:tc>
          <w:tcPr>
            <w:tcW w:w="1134"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Написать сценарий к видеофильму “</w:t>
            </w:r>
            <w:proofErr w:type="spellStart"/>
            <w:r w:rsidRPr="00FD6808">
              <w:rPr>
                <w:rFonts w:ascii="Times New Roman" w:hAnsi="Times New Roman"/>
                <w:sz w:val="24"/>
                <w:szCs w:val="24"/>
                <w:lang w:val="en-US"/>
              </w:rPr>
              <w:t>ThePeakdistrict</w:t>
            </w:r>
            <w:proofErr w:type="spellEnd"/>
            <w:r w:rsidRPr="00FD6808">
              <w:rPr>
                <w:rFonts w:ascii="Times New Roman" w:hAnsi="Times New Roman"/>
                <w:sz w:val="24"/>
                <w:szCs w:val="24"/>
              </w:rPr>
              <w:t>”</w:t>
            </w:r>
          </w:p>
        </w:tc>
        <w:tc>
          <w:tcPr>
            <w:tcW w:w="1134"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Прочитать рассказы об удивительной природе англоговорящих стран. Выразить своё отношение, сделать выборочный перевод</w:t>
            </w:r>
          </w:p>
        </w:tc>
        <w:tc>
          <w:tcPr>
            <w:tcW w:w="1982"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Введение новой лексики и первичное ее закрепление; развитие навыков просмотрового чтения. Развитие коммуникативных навыков по теме «Планета Земля»; обучение аудированию</w:t>
            </w:r>
          </w:p>
          <w:p w:rsidR="00952E7E" w:rsidRPr="00FD6808" w:rsidRDefault="00952E7E" w:rsidP="00FD6808">
            <w:pPr>
              <w:spacing w:after="0" w:line="240" w:lineRule="auto"/>
              <w:jc w:val="both"/>
              <w:rPr>
                <w:rFonts w:ascii="Times New Roman" w:hAnsi="Times New Roman"/>
                <w:sz w:val="24"/>
                <w:szCs w:val="24"/>
              </w:rPr>
            </w:pPr>
          </w:p>
        </w:tc>
        <w:tc>
          <w:tcPr>
            <w:tcW w:w="1842" w:type="dxa"/>
            <w:vMerge/>
          </w:tcPr>
          <w:p w:rsidR="00952E7E" w:rsidRPr="00FD6808" w:rsidRDefault="00952E7E" w:rsidP="00FD6808">
            <w:pPr>
              <w:spacing w:after="0" w:line="240" w:lineRule="auto"/>
              <w:jc w:val="both"/>
              <w:rPr>
                <w:rFonts w:ascii="Times New Roman" w:hAnsi="Times New Roman"/>
                <w:sz w:val="24"/>
                <w:szCs w:val="24"/>
              </w:rPr>
            </w:pPr>
          </w:p>
        </w:tc>
        <w:tc>
          <w:tcPr>
            <w:tcW w:w="992" w:type="dxa"/>
            <w:gridSpan w:val="4"/>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Комбинированный </w:t>
            </w:r>
          </w:p>
        </w:tc>
        <w:tc>
          <w:tcPr>
            <w:tcW w:w="996" w:type="dxa"/>
            <w:gridSpan w:val="3"/>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текущий </w:t>
            </w:r>
          </w:p>
        </w:tc>
        <w:tc>
          <w:tcPr>
            <w:tcW w:w="993" w:type="dxa"/>
            <w:gridSpan w:val="2"/>
          </w:tcPr>
          <w:p w:rsidR="00952E7E" w:rsidRPr="00FD6808" w:rsidRDefault="00952E7E" w:rsidP="00FD6808">
            <w:pPr>
              <w:spacing w:after="0" w:line="240" w:lineRule="auto"/>
              <w:jc w:val="both"/>
              <w:rPr>
                <w:rFonts w:ascii="Times New Roman" w:hAnsi="Times New Roman"/>
                <w:sz w:val="24"/>
                <w:szCs w:val="24"/>
                <w:lang w:val="en-US"/>
              </w:rPr>
            </w:pPr>
          </w:p>
        </w:tc>
        <w:tc>
          <w:tcPr>
            <w:tcW w:w="719" w:type="dxa"/>
            <w:gridSpan w:val="2"/>
          </w:tcPr>
          <w:p w:rsidR="00952E7E" w:rsidRPr="00FD6808" w:rsidRDefault="00952E7E" w:rsidP="00FD6808">
            <w:pPr>
              <w:spacing w:after="0" w:line="240" w:lineRule="auto"/>
              <w:jc w:val="both"/>
              <w:rPr>
                <w:rFonts w:ascii="Times New Roman" w:hAnsi="Times New Roman"/>
                <w:sz w:val="24"/>
                <w:szCs w:val="24"/>
              </w:rPr>
            </w:pPr>
          </w:p>
        </w:tc>
        <w:tc>
          <w:tcPr>
            <w:tcW w:w="862" w:type="dxa"/>
            <w:gridSpan w:val="2"/>
          </w:tcPr>
          <w:p w:rsidR="00952E7E" w:rsidRPr="00FD6808" w:rsidRDefault="00952E7E" w:rsidP="00FD6808">
            <w:pPr>
              <w:spacing w:after="0" w:line="240" w:lineRule="auto"/>
              <w:jc w:val="both"/>
              <w:rPr>
                <w:rFonts w:ascii="Times New Roman" w:hAnsi="Times New Roman"/>
                <w:sz w:val="24"/>
                <w:szCs w:val="24"/>
              </w:rPr>
            </w:pPr>
          </w:p>
        </w:tc>
      </w:tr>
      <w:tr w:rsidR="00952E7E" w:rsidRPr="00FD6808">
        <w:trPr>
          <w:gridAfter w:val="3"/>
          <w:wAfter w:w="4223" w:type="dxa"/>
        </w:trPr>
        <w:tc>
          <w:tcPr>
            <w:tcW w:w="80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23/23</w:t>
            </w:r>
          </w:p>
        </w:tc>
        <w:tc>
          <w:tcPr>
            <w:tcW w:w="1975"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Природа </w:t>
            </w:r>
            <w:r w:rsidRPr="00FD6808">
              <w:rPr>
                <w:rFonts w:ascii="Times New Roman" w:hAnsi="Times New Roman"/>
                <w:sz w:val="24"/>
                <w:szCs w:val="24"/>
              </w:rPr>
              <w:lastRenderedPageBreak/>
              <w:t>родного края.</w:t>
            </w:r>
          </w:p>
        </w:tc>
        <w:tc>
          <w:tcPr>
            <w:tcW w:w="1133" w:type="dxa"/>
          </w:tcPr>
          <w:p w:rsidR="00952E7E" w:rsidRPr="00FD6808" w:rsidRDefault="00952E7E" w:rsidP="00FD6808">
            <w:pPr>
              <w:spacing w:after="0" w:line="240" w:lineRule="auto"/>
              <w:jc w:val="both"/>
              <w:rPr>
                <w:rFonts w:ascii="Times New Roman" w:hAnsi="Times New Roman"/>
                <w:sz w:val="24"/>
                <w:szCs w:val="24"/>
              </w:rPr>
            </w:pPr>
          </w:p>
        </w:tc>
        <w:tc>
          <w:tcPr>
            <w:tcW w:w="1134" w:type="dxa"/>
            <w:gridSpan w:val="2"/>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рассказ </w:t>
            </w:r>
            <w:r w:rsidRPr="00FD6808">
              <w:rPr>
                <w:rFonts w:ascii="Times New Roman" w:hAnsi="Times New Roman"/>
                <w:sz w:val="24"/>
                <w:szCs w:val="24"/>
              </w:rPr>
              <w:lastRenderedPageBreak/>
              <w:t>о природе родного края с опорой на ключевые слова</w:t>
            </w:r>
          </w:p>
        </w:tc>
        <w:tc>
          <w:tcPr>
            <w:tcW w:w="1134" w:type="dxa"/>
          </w:tcPr>
          <w:p w:rsidR="00952E7E" w:rsidRPr="00FD6808" w:rsidRDefault="00952E7E" w:rsidP="00FD6808">
            <w:pPr>
              <w:spacing w:after="0" w:line="240" w:lineRule="auto"/>
              <w:jc w:val="both"/>
              <w:rPr>
                <w:rFonts w:ascii="Times New Roman" w:hAnsi="Times New Roman"/>
                <w:sz w:val="24"/>
                <w:szCs w:val="24"/>
              </w:rPr>
            </w:pPr>
          </w:p>
        </w:tc>
        <w:tc>
          <w:tcPr>
            <w:tcW w:w="113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Написат</w:t>
            </w:r>
            <w:r w:rsidRPr="00FD6808">
              <w:rPr>
                <w:rFonts w:ascii="Times New Roman" w:hAnsi="Times New Roman"/>
                <w:sz w:val="24"/>
                <w:szCs w:val="24"/>
              </w:rPr>
              <w:lastRenderedPageBreak/>
              <w:t>ь личное письмо</w:t>
            </w:r>
          </w:p>
        </w:tc>
        <w:tc>
          <w:tcPr>
            <w:tcW w:w="1982"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lastRenderedPageBreak/>
              <w:t xml:space="preserve">Формирование </w:t>
            </w:r>
            <w:r w:rsidRPr="00FD6808">
              <w:rPr>
                <w:rFonts w:ascii="Times New Roman" w:hAnsi="Times New Roman"/>
                <w:sz w:val="24"/>
                <w:szCs w:val="24"/>
              </w:rPr>
              <w:lastRenderedPageBreak/>
              <w:t>навыков письменной речи (рассказ о природе родного края).</w:t>
            </w:r>
          </w:p>
        </w:tc>
        <w:tc>
          <w:tcPr>
            <w:tcW w:w="1842" w:type="dxa"/>
            <w:vMerge/>
          </w:tcPr>
          <w:p w:rsidR="00952E7E" w:rsidRPr="00FD6808" w:rsidRDefault="00952E7E" w:rsidP="00FD6808">
            <w:pPr>
              <w:spacing w:after="0" w:line="240" w:lineRule="auto"/>
              <w:jc w:val="both"/>
              <w:rPr>
                <w:rFonts w:ascii="Times New Roman" w:hAnsi="Times New Roman"/>
                <w:sz w:val="24"/>
                <w:szCs w:val="24"/>
              </w:rPr>
            </w:pPr>
          </w:p>
        </w:tc>
        <w:tc>
          <w:tcPr>
            <w:tcW w:w="992" w:type="dxa"/>
            <w:gridSpan w:val="4"/>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Комби</w:t>
            </w:r>
            <w:r w:rsidRPr="00FD6808">
              <w:rPr>
                <w:rFonts w:ascii="Times New Roman" w:hAnsi="Times New Roman"/>
                <w:sz w:val="24"/>
                <w:szCs w:val="24"/>
              </w:rPr>
              <w:lastRenderedPageBreak/>
              <w:t xml:space="preserve">нированный </w:t>
            </w:r>
          </w:p>
        </w:tc>
        <w:tc>
          <w:tcPr>
            <w:tcW w:w="996" w:type="dxa"/>
            <w:gridSpan w:val="3"/>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lastRenderedPageBreak/>
              <w:t>текущи</w:t>
            </w:r>
            <w:r w:rsidRPr="00FD6808">
              <w:rPr>
                <w:rFonts w:ascii="Times New Roman" w:hAnsi="Times New Roman"/>
                <w:sz w:val="24"/>
                <w:szCs w:val="24"/>
              </w:rPr>
              <w:lastRenderedPageBreak/>
              <w:t xml:space="preserve">й </w:t>
            </w:r>
          </w:p>
        </w:tc>
        <w:tc>
          <w:tcPr>
            <w:tcW w:w="993" w:type="dxa"/>
            <w:gridSpan w:val="2"/>
          </w:tcPr>
          <w:p w:rsidR="00952E7E" w:rsidRPr="00FD6808" w:rsidRDefault="00952E7E" w:rsidP="00FD6808">
            <w:pPr>
              <w:spacing w:after="0" w:line="240" w:lineRule="auto"/>
              <w:jc w:val="both"/>
              <w:rPr>
                <w:rFonts w:ascii="Times New Roman" w:hAnsi="Times New Roman"/>
                <w:sz w:val="24"/>
                <w:szCs w:val="24"/>
              </w:rPr>
            </w:pPr>
          </w:p>
        </w:tc>
        <w:tc>
          <w:tcPr>
            <w:tcW w:w="719" w:type="dxa"/>
            <w:gridSpan w:val="2"/>
          </w:tcPr>
          <w:p w:rsidR="00952E7E" w:rsidRPr="00FD6808" w:rsidRDefault="00952E7E" w:rsidP="00FD6808">
            <w:pPr>
              <w:spacing w:after="0" w:line="240" w:lineRule="auto"/>
              <w:jc w:val="both"/>
              <w:rPr>
                <w:rFonts w:ascii="Times New Roman" w:hAnsi="Times New Roman"/>
                <w:sz w:val="24"/>
                <w:szCs w:val="24"/>
              </w:rPr>
            </w:pPr>
          </w:p>
        </w:tc>
        <w:tc>
          <w:tcPr>
            <w:tcW w:w="862" w:type="dxa"/>
            <w:gridSpan w:val="2"/>
          </w:tcPr>
          <w:p w:rsidR="00952E7E" w:rsidRPr="00FD6808" w:rsidRDefault="00952E7E" w:rsidP="00FD6808">
            <w:pPr>
              <w:spacing w:after="0" w:line="240" w:lineRule="auto"/>
              <w:jc w:val="both"/>
              <w:rPr>
                <w:rFonts w:ascii="Times New Roman" w:hAnsi="Times New Roman"/>
                <w:sz w:val="24"/>
                <w:szCs w:val="24"/>
              </w:rPr>
            </w:pPr>
          </w:p>
        </w:tc>
      </w:tr>
      <w:tr w:rsidR="00952E7E" w:rsidRPr="00FD6808">
        <w:trPr>
          <w:gridAfter w:val="3"/>
          <w:wAfter w:w="4223" w:type="dxa"/>
        </w:trPr>
        <w:tc>
          <w:tcPr>
            <w:tcW w:w="80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lastRenderedPageBreak/>
              <w:t>24/24</w:t>
            </w:r>
          </w:p>
        </w:tc>
        <w:tc>
          <w:tcPr>
            <w:tcW w:w="1975"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Проект по теме «Природа и климат твоего региона».</w:t>
            </w:r>
          </w:p>
        </w:tc>
        <w:tc>
          <w:tcPr>
            <w:tcW w:w="1133" w:type="dxa"/>
          </w:tcPr>
          <w:p w:rsidR="00952E7E" w:rsidRPr="00FD6808" w:rsidRDefault="00952E7E" w:rsidP="00FD6808">
            <w:pPr>
              <w:spacing w:after="0" w:line="240" w:lineRule="auto"/>
              <w:jc w:val="both"/>
              <w:rPr>
                <w:rFonts w:ascii="Times New Roman" w:hAnsi="Times New Roman"/>
                <w:sz w:val="24"/>
                <w:szCs w:val="24"/>
              </w:rPr>
            </w:pPr>
          </w:p>
        </w:tc>
        <w:tc>
          <w:tcPr>
            <w:tcW w:w="1134" w:type="dxa"/>
            <w:gridSpan w:val="2"/>
          </w:tcPr>
          <w:p w:rsidR="00952E7E" w:rsidRPr="00FD6808" w:rsidRDefault="00952E7E" w:rsidP="00FD6808">
            <w:pPr>
              <w:spacing w:after="0" w:line="240" w:lineRule="auto"/>
              <w:jc w:val="both"/>
              <w:rPr>
                <w:rFonts w:ascii="Times New Roman" w:hAnsi="Times New Roman"/>
                <w:sz w:val="24"/>
                <w:szCs w:val="24"/>
              </w:rPr>
            </w:pPr>
          </w:p>
        </w:tc>
        <w:tc>
          <w:tcPr>
            <w:tcW w:w="113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Защита проекта с использованием ИКТ</w:t>
            </w:r>
          </w:p>
        </w:tc>
        <w:tc>
          <w:tcPr>
            <w:tcW w:w="1134" w:type="dxa"/>
          </w:tcPr>
          <w:p w:rsidR="00952E7E" w:rsidRPr="00FD6808" w:rsidRDefault="00952E7E" w:rsidP="00FD6808">
            <w:pPr>
              <w:spacing w:after="0" w:line="240" w:lineRule="auto"/>
              <w:jc w:val="both"/>
              <w:rPr>
                <w:rFonts w:ascii="Times New Roman" w:hAnsi="Times New Roman"/>
                <w:sz w:val="24"/>
                <w:szCs w:val="24"/>
              </w:rPr>
            </w:pPr>
          </w:p>
        </w:tc>
        <w:tc>
          <w:tcPr>
            <w:tcW w:w="1982"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Развитие коммуникативных навыков и творческих способностей. </w:t>
            </w:r>
          </w:p>
          <w:p w:rsidR="00952E7E" w:rsidRPr="00FD6808" w:rsidRDefault="00952E7E" w:rsidP="00FD6808">
            <w:pPr>
              <w:spacing w:after="0" w:line="240" w:lineRule="auto"/>
              <w:jc w:val="both"/>
              <w:rPr>
                <w:rFonts w:ascii="Times New Roman" w:hAnsi="Times New Roman"/>
                <w:sz w:val="24"/>
                <w:szCs w:val="24"/>
              </w:rPr>
            </w:pPr>
          </w:p>
        </w:tc>
        <w:tc>
          <w:tcPr>
            <w:tcW w:w="1842" w:type="dxa"/>
            <w:vMerge/>
          </w:tcPr>
          <w:p w:rsidR="00952E7E" w:rsidRPr="00FD6808" w:rsidRDefault="00952E7E" w:rsidP="00FD6808">
            <w:pPr>
              <w:spacing w:after="0" w:line="240" w:lineRule="auto"/>
              <w:jc w:val="both"/>
              <w:rPr>
                <w:rFonts w:ascii="Times New Roman" w:hAnsi="Times New Roman"/>
                <w:sz w:val="24"/>
                <w:szCs w:val="24"/>
              </w:rPr>
            </w:pPr>
          </w:p>
        </w:tc>
        <w:tc>
          <w:tcPr>
            <w:tcW w:w="992" w:type="dxa"/>
            <w:gridSpan w:val="4"/>
          </w:tcPr>
          <w:p w:rsidR="00952E7E" w:rsidRPr="00FD6808" w:rsidRDefault="00952E7E" w:rsidP="00FD6808">
            <w:pPr>
              <w:spacing w:after="0" w:line="240" w:lineRule="auto"/>
              <w:jc w:val="both"/>
              <w:rPr>
                <w:rFonts w:ascii="Times New Roman" w:hAnsi="Times New Roman"/>
                <w:sz w:val="24"/>
                <w:szCs w:val="24"/>
              </w:rPr>
            </w:pPr>
            <w:proofErr w:type="spellStart"/>
            <w:r w:rsidRPr="00FD6808">
              <w:rPr>
                <w:rFonts w:ascii="Times New Roman" w:hAnsi="Times New Roman"/>
                <w:sz w:val="24"/>
                <w:szCs w:val="24"/>
              </w:rPr>
              <w:t>Обощения</w:t>
            </w:r>
            <w:proofErr w:type="spellEnd"/>
            <w:r w:rsidRPr="00FD6808">
              <w:rPr>
                <w:rFonts w:ascii="Times New Roman" w:hAnsi="Times New Roman"/>
                <w:sz w:val="24"/>
                <w:szCs w:val="24"/>
              </w:rPr>
              <w:t xml:space="preserve"> и систематизации</w:t>
            </w:r>
          </w:p>
        </w:tc>
        <w:tc>
          <w:tcPr>
            <w:tcW w:w="996" w:type="dxa"/>
            <w:gridSpan w:val="3"/>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итоговый </w:t>
            </w:r>
          </w:p>
        </w:tc>
        <w:tc>
          <w:tcPr>
            <w:tcW w:w="993" w:type="dxa"/>
            <w:gridSpan w:val="2"/>
          </w:tcPr>
          <w:p w:rsidR="00952E7E" w:rsidRPr="00FD6808" w:rsidRDefault="00952E7E" w:rsidP="00FD6808">
            <w:pPr>
              <w:spacing w:after="0" w:line="240" w:lineRule="auto"/>
              <w:jc w:val="both"/>
              <w:rPr>
                <w:rFonts w:ascii="Times New Roman" w:hAnsi="Times New Roman"/>
                <w:sz w:val="24"/>
                <w:szCs w:val="24"/>
              </w:rPr>
            </w:pPr>
          </w:p>
        </w:tc>
        <w:tc>
          <w:tcPr>
            <w:tcW w:w="719" w:type="dxa"/>
            <w:gridSpan w:val="2"/>
          </w:tcPr>
          <w:p w:rsidR="00952E7E" w:rsidRPr="00FD6808" w:rsidRDefault="00952E7E" w:rsidP="00FD6808">
            <w:pPr>
              <w:spacing w:after="0" w:line="240" w:lineRule="auto"/>
              <w:jc w:val="both"/>
              <w:rPr>
                <w:rFonts w:ascii="Times New Roman" w:hAnsi="Times New Roman"/>
                <w:sz w:val="24"/>
                <w:szCs w:val="24"/>
              </w:rPr>
            </w:pPr>
          </w:p>
        </w:tc>
        <w:tc>
          <w:tcPr>
            <w:tcW w:w="862" w:type="dxa"/>
            <w:gridSpan w:val="2"/>
          </w:tcPr>
          <w:p w:rsidR="00952E7E" w:rsidRPr="00FD6808" w:rsidRDefault="00952E7E" w:rsidP="00FD6808">
            <w:pPr>
              <w:spacing w:after="0" w:line="240" w:lineRule="auto"/>
              <w:jc w:val="both"/>
              <w:rPr>
                <w:rFonts w:ascii="Times New Roman" w:hAnsi="Times New Roman"/>
                <w:sz w:val="24"/>
                <w:szCs w:val="24"/>
              </w:rPr>
            </w:pPr>
          </w:p>
        </w:tc>
      </w:tr>
      <w:tr w:rsidR="00952E7E" w:rsidRPr="00FD6808">
        <w:trPr>
          <w:gridAfter w:val="1"/>
          <w:wAfter w:w="409" w:type="dxa"/>
        </w:trPr>
        <w:tc>
          <w:tcPr>
            <w:tcW w:w="804" w:type="dxa"/>
          </w:tcPr>
          <w:p w:rsidR="00952E7E" w:rsidRPr="00FD6808" w:rsidRDefault="00952E7E" w:rsidP="00FD6808">
            <w:pPr>
              <w:spacing w:after="0" w:line="240" w:lineRule="auto"/>
              <w:jc w:val="center"/>
              <w:rPr>
                <w:rFonts w:ascii="Times New Roman" w:hAnsi="Times New Roman"/>
                <w:b/>
                <w:sz w:val="24"/>
                <w:szCs w:val="24"/>
              </w:rPr>
            </w:pPr>
          </w:p>
        </w:tc>
        <w:tc>
          <w:tcPr>
            <w:tcW w:w="1975" w:type="dxa"/>
          </w:tcPr>
          <w:p w:rsidR="00952E7E" w:rsidRPr="00FD6808" w:rsidRDefault="00952E7E" w:rsidP="00FD6808">
            <w:pPr>
              <w:spacing w:after="0" w:line="240" w:lineRule="auto"/>
              <w:jc w:val="center"/>
              <w:rPr>
                <w:rFonts w:ascii="Times New Roman" w:hAnsi="Times New Roman"/>
                <w:b/>
                <w:sz w:val="24"/>
                <w:szCs w:val="24"/>
              </w:rPr>
            </w:pPr>
          </w:p>
        </w:tc>
        <w:tc>
          <w:tcPr>
            <w:tcW w:w="16090" w:type="dxa"/>
            <w:gridSpan w:val="21"/>
          </w:tcPr>
          <w:p w:rsidR="00952E7E" w:rsidRPr="00FD6808" w:rsidRDefault="00952E7E" w:rsidP="00FD6808">
            <w:pPr>
              <w:spacing w:after="0" w:line="240" w:lineRule="auto"/>
              <w:jc w:val="center"/>
              <w:rPr>
                <w:rFonts w:ascii="Times New Roman" w:hAnsi="Times New Roman"/>
                <w:b/>
                <w:sz w:val="24"/>
                <w:szCs w:val="24"/>
              </w:rPr>
            </w:pPr>
          </w:p>
          <w:p w:rsidR="00952E7E" w:rsidRPr="00FD6808" w:rsidRDefault="00952E7E" w:rsidP="00FD6808">
            <w:pPr>
              <w:spacing w:after="0" w:line="240" w:lineRule="auto"/>
              <w:rPr>
                <w:rFonts w:ascii="Times New Roman" w:hAnsi="Times New Roman"/>
                <w:b/>
                <w:sz w:val="24"/>
                <w:szCs w:val="24"/>
              </w:rPr>
            </w:pPr>
            <w:r w:rsidRPr="00FD6808">
              <w:rPr>
                <w:rFonts w:ascii="Times New Roman" w:hAnsi="Times New Roman"/>
                <w:b/>
                <w:sz w:val="24"/>
                <w:szCs w:val="24"/>
              </w:rPr>
              <w:t>Тема: Защита окружающей среды.                                      Количество часов – 24.</w:t>
            </w:r>
          </w:p>
          <w:p w:rsidR="00952E7E" w:rsidRPr="00FD6808" w:rsidRDefault="00952E7E" w:rsidP="00FD6808">
            <w:pPr>
              <w:spacing w:after="0" w:line="240" w:lineRule="auto"/>
              <w:jc w:val="center"/>
              <w:rPr>
                <w:rFonts w:ascii="Times New Roman" w:hAnsi="Times New Roman"/>
                <w:b/>
                <w:sz w:val="24"/>
                <w:szCs w:val="24"/>
              </w:rPr>
            </w:pPr>
          </w:p>
        </w:tc>
        <w:tc>
          <w:tcPr>
            <w:tcW w:w="645" w:type="dxa"/>
          </w:tcPr>
          <w:p w:rsidR="00952E7E" w:rsidRPr="00FD6808" w:rsidRDefault="00952E7E" w:rsidP="00FD6808">
            <w:pPr>
              <w:spacing w:after="0" w:line="240" w:lineRule="auto"/>
              <w:jc w:val="center"/>
              <w:rPr>
                <w:rFonts w:ascii="Times New Roman" w:hAnsi="Times New Roman"/>
                <w:b/>
                <w:sz w:val="24"/>
                <w:szCs w:val="24"/>
              </w:rPr>
            </w:pPr>
          </w:p>
        </w:tc>
      </w:tr>
      <w:tr w:rsidR="00952E7E" w:rsidRPr="00FD6808">
        <w:trPr>
          <w:gridAfter w:val="3"/>
          <w:wAfter w:w="4223" w:type="dxa"/>
        </w:trPr>
        <w:tc>
          <w:tcPr>
            <w:tcW w:w="80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1/25</w:t>
            </w:r>
          </w:p>
        </w:tc>
        <w:tc>
          <w:tcPr>
            <w:tcW w:w="1975"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Как защитить нашу планету?</w:t>
            </w:r>
          </w:p>
        </w:tc>
        <w:tc>
          <w:tcPr>
            <w:tcW w:w="1153" w:type="dxa"/>
            <w:gridSpan w:val="2"/>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Прослушать текст ответит на вопросы</w:t>
            </w:r>
          </w:p>
        </w:tc>
        <w:tc>
          <w:tcPr>
            <w:tcW w:w="1114" w:type="dxa"/>
          </w:tcPr>
          <w:p w:rsidR="00952E7E" w:rsidRPr="00FD6808" w:rsidRDefault="00952E7E" w:rsidP="00FD6808">
            <w:pPr>
              <w:spacing w:after="0" w:line="240" w:lineRule="auto"/>
              <w:rPr>
                <w:rFonts w:ascii="Times New Roman" w:hAnsi="Times New Roman"/>
                <w:sz w:val="24"/>
                <w:szCs w:val="24"/>
              </w:rPr>
            </w:pPr>
          </w:p>
        </w:tc>
        <w:tc>
          <w:tcPr>
            <w:tcW w:w="1134"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Расспросить собеседника об отношении к ситуации</w:t>
            </w:r>
          </w:p>
        </w:tc>
        <w:tc>
          <w:tcPr>
            <w:tcW w:w="1134"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Выполнить лексические упражнения</w:t>
            </w:r>
          </w:p>
        </w:tc>
        <w:tc>
          <w:tcPr>
            <w:tcW w:w="1982"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Активизация известной лексики по теме в речи; развитие навыков </w:t>
            </w:r>
            <w:proofErr w:type="spellStart"/>
            <w:r w:rsidRPr="00FD6808">
              <w:rPr>
                <w:rFonts w:ascii="Times New Roman" w:hAnsi="Times New Roman"/>
                <w:sz w:val="24"/>
                <w:szCs w:val="24"/>
              </w:rPr>
              <w:t>аудирования</w:t>
            </w:r>
            <w:proofErr w:type="spellEnd"/>
            <w:r w:rsidRPr="00FD6808">
              <w:rPr>
                <w:rFonts w:ascii="Times New Roman" w:hAnsi="Times New Roman"/>
                <w:sz w:val="24"/>
                <w:szCs w:val="24"/>
              </w:rPr>
              <w:t>.</w:t>
            </w:r>
          </w:p>
          <w:p w:rsidR="00952E7E" w:rsidRPr="00FD6808" w:rsidRDefault="00952E7E" w:rsidP="00FD6808">
            <w:pPr>
              <w:spacing w:after="0" w:line="240" w:lineRule="auto"/>
              <w:jc w:val="both"/>
              <w:rPr>
                <w:rFonts w:ascii="Times New Roman" w:hAnsi="Times New Roman"/>
                <w:sz w:val="24"/>
                <w:szCs w:val="24"/>
              </w:rPr>
            </w:pPr>
          </w:p>
        </w:tc>
        <w:tc>
          <w:tcPr>
            <w:tcW w:w="1842" w:type="dxa"/>
            <w:vMerge w:val="restart"/>
          </w:tcPr>
          <w:p w:rsidR="00952E7E" w:rsidRPr="00FD6808" w:rsidRDefault="00952E7E" w:rsidP="00FD6808">
            <w:pPr>
              <w:spacing w:after="0" w:line="240" w:lineRule="auto"/>
              <w:rPr>
                <w:rFonts w:ascii="Times New Roman" w:hAnsi="Times New Roman"/>
                <w:color w:val="000000"/>
                <w:sz w:val="24"/>
                <w:szCs w:val="24"/>
              </w:rPr>
            </w:pPr>
          </w:p>
          <w:p w:rsidR="00952E7E" w:rsidRPr="00FD6808" w:rsidRDefault="00952E7E" w:rsidP="00FD6808">
            <w:pPr>
              <w:spacing w:after="0" w:line="240" w:lineRule="auto"/>
              <w:rPr>
                <w:rFonts w:ascii="Times New Roman" w:hAnsi="Times New Roman"/>
                <w:color w:val="000000"/>
                <w:sz w:val="24"/>
                <w:szCs w:val="24"/>
              </w:rPr>
            </w:pPr>
          </w:p>
          <w:p w:rsidR="00952E7E" w:rsidRPr="00FD6808" w:rsidRDefault="00952E7E" w:rsidP="00FD6808">
            <w:pPr>
              <w:spacing w:after="0" w:line="240" w:lineRule="auto"/>
              <w:rPr>
                <w:rFonts w:ascii="Times New Roman" w:hAnsi="Times New Roman"/>
                <w:color w:val="000000"/>
                <w:sz w:val="24"/>
                <w:szCs w:val="24"/>
              </w:rPr>
            </w:pPr>
          </w:p>
          <w:p w:rsidR="00952E7E" w:rsidRPr="00FD6808" w:rsidRDefault="00952E7E" w:rsidP="00FD6808">
            <w:pPr>
              <w:spacing w:after="0" w:line="240" w:lineRule="auto"/>
              <w:rPr>
                <w:rFonts w:ascii="Times New Roman" w:hAnsi="Times New Roman"/>
                <w:color w:val="000000"/>
                <w:sz w:val="24"/>
                <w:szCs w:val="24"/>
              </w:rPr>
            </w:pPr>
            <w:r w:rsidRPr="00FD6808">
              <w:rPr>
                <w:rFonts w:ascii="Times New Roman" w:hAnsi="Times New Roman"/>
                <w:color w:val="000000"/>
                <w:sz w:val="24"/>
                <w:szCs w:val="24"/>
              </w:rPr>
              <w:t>Определение основной и второстепенной информации (П)</w:t>
            </w:r>
          </w:p>
          <w:p w:rsidR="00952E7E" w:rsidRPr="00FD6808" w:rsidRDefault="00952E7E" w:rsidP="00FD6808">
            <w:pPr>
              <w:spacing w:after="0" w:line="240" w:lineRule="auto"/>
              <w:rPr>
                <w:rFonts w:ascii="Times New Roman" w:hAnsi="Times New Roman"/>
                <w:color w:val="000000"/>
                <w:sz w:val="24"/>
                <w:szCs w:val="24"/>
              </w:rPr>
            </w:pPr>
            <w:r w:rsidRPr="00FD6808">
              <w:rPr>
                <w:rFonts w:ascii="Times New Roman" w:hAnsi="Times New Roman"/>
                <w:color w:val="000000"/>
                <w:sz w:val="24"/>
                <w:szCs w:val="24"/>
              </w:rPr>
              <w:t>Извлечение необходимой информации из текста (П)</w:t>
            </w:r>
          </w:p>
          <w:p w:rsidR="00952E7E" w:rsidRPr="00FD6808" w:rsidRDefault="00952E7E" w:rsidP="00FD6808">
            <w:pPr>
              <w:spacing w:after="0" w:line="240" w:lineRule="auto"/>
              <w:rPr>
                <w:rFonts w:ascii="Times New Roman" w:hAnsi="Times New Roman"/>
                <w:color w:val="000000"/>
                <w:sz w:val="24"/>
                <w:szCs w:val="24"/>
              </w:rPr>
            </w:pPr>
            <w:r w:rsidRPr="00FD6808">
              <w:rPr>
                <w:rFonts w:ascii="Times New Roman" w:hAnsi="Times New Roman"/>
                <w:color w:val="000000"/>
                <w:sz w:val="24"/>
                <w:szCs w:val="24"/>
              </w:rPr>
              <w:t>Анализ, синтез, аналогия и обобщение, сравнение и классификация (М)</w:t>
            </w:r>
          </w:p>
          <w:p w:rsidR="00952E7E" w:rsidRPr="00FD6808" w:rsidRDefault="00952E7E" w:rsidP="00FD6808">
            <w:pPr>
              <w:spacing w:after="0" w:line="240" w:lineRule="auto"/>
              <w:rPr>
                <w:rFonts w:ascii="Times New Roman" w:hAnsi="Times New Roman"/>
                <w:color w:val="000000"/>
                <w:sz w:val="24"/>
                <w:szCs w:val="24"/>
              </w:rPr>
            </w:pPr>
            <w:r w:rsidRPr="00FD6808">
              <w:rPr>
                <w:rFonts w:ascii="Times New Roman" w:hAnsi="Times New Roman"/>
                <w:color w:val="000000"/>
                <w:sz w:val="24"/>
                <w:szCs w:val="24"/>
              </w:rPr>
              <w:t>Владение монологическо</w:t>
            </w:r>
            <w:r w:rsidRPr="00FD6808">
              <w:rPr>
                <w:rFonts w:ascii="Times New Roman" w:hAnsi="Times New Roman"/>
                <w:color w:val="000000"/>
                <w:sz w:val="24"/>
                <w:szCs w:val="24"/>
              </w:rPr>
              <w:lastRenderedPageBreak/>
              <w:t>й и диалогической формами речи (П)</w:t>
            </w:r>
          </w:p>
          <w:p w:rsidR="00952E7E" w:rsidRPr="00FD6808" w:rsidRDefault="00952E7E" w:rsidP="00FD6808">
            <w:pPr>
              <w:spacing w:after="0" w:line="240" w:lineRule="auto"/>
              <w:rPr>
                <w:rFonts w:ascii="Times New Roman" w:hAnsi="Times New Roman"/>
                <w:color w:val="000000"/>
                <w:sz w:val="24"/>
                <w:szCs w:val="24"/>
              </w:rPr>
            </w:pPr>
            <w:r w:rsidRPr="00FD6808">
              <w:rPr>
                <w:rFonts w:ascii="Times New Roman" w:hAnsi="Times New Roman"/>
                <w:color w:val="000000"/>
                <w:sz w:val="24"/>
                <w:szCs w:val="24"/>
              </w:rPr>
              <w:t>Самоопределение (Л)</w:t>
            </w:r>
          </w:p>
          <w:p w:rsidR="00952E7E" w:rsidRPr="00FD6808" w:rsidRDefault="00952E7E" w:rsidP="00FD6808">
            <w:pPr>
              <w:spacing w:after="0" w:line="240" w:lineRule="auto"/>
              <w:rPr>
                <w:rFonts w:ascii="Times New Roman" w:hAnsi="Times New Roman"/>
                <w:color w:val="000000"/>
                <w:sz w:val="24"/>
                <w:szCs w:val="24"/>
              </w:rPr>
            </w:pPr>
            <w:r w:rsidRPr="00FD6808">
              <w:rPr>
                <w:rFonts w:ascii="Times New Roman" w:hAnsi="Times New Roman"/>
                <w:color w:val="000000"/>
                <w:sz w:val="24"/>
                <w:szCs w:val="24"/>
              </w:rPr>
              <w:t>Контроль (М)</w:t>
            </w:r>
          </w:p>
          <w:p w:rsidR="00952E7E" w:rsidRPr="00FD6808" w:rsidRDefault="00952E7E" w:rsidP="00FD6808">
            <w:pPr>
              <w:spacing w:after="0" w:line="240" w:lineRule="auto"/>
              <w:rPr>
                <w:rFonts w:ascii="Times New Roman" w:hAnsi="Times New Roman"/>
                <w:color w:val="000000"/>
                <w:sz w:val="24"/>
                <w:szCs w:val="24"/>
              </w:rPr>
            </w:pPr>
            <w:r w:rsidRPr="00FD6808">
              <w:rPr>
                <w:rFonts w:ascii="Times New Roman" w:hAnsi="Times New Roman"/>
                <w:color w:val="000000"/>
                <w:sz w:val="24"/>
                <w:szCs w:val="24"/>
              </w:rPr>
              <w:t>Прогнозирование (М)</w:t>
            </w:r>
          </w:p>
          <w:p w:rsidR="00952E7E" w:rsidRPr="00FD6808" w:rsidRDefault="00952E7E" w:rsidP="00FD6808">
            <w:pPr>
              <w:spacing w:after="0" w:line="240" w:lineRule="auto"/>
              <w:rPr>
                <w:rFonts w:ascii="Times New Roman" w:hAnsi="Times New Roman"/>
                <w:color w:val="000000"/>
                <w:sz w:val="24"/>
                <w:szCs w:val="24"/>
              </w:rPr>
            </w:pPr>
            <w:r w:rsidRPr="00FD6808">
              <w:rPr>
                <w:rFonts w:ascii="Times New Roman" w:hAnsi="Times New Roman"/>
                <w:color w:val="000000"/>
                <w:sz w:val="24"/>
                <w:szCs w:val="24"/>
              </w:rPr>
              <w:t>Постановка и формулирование проблемы (М)</w:t>
            </w:r>
          </w:p>
          <w:p w:rsidR="00952E7E" w:rsidRPr="00FD6808" w:rsidRDefault="00952E7E" w:rsidP="00FD6808">
            <w:pPr>
              <w:spacing w:after="0" w:line="240" w:lineRule="auto"/>
              <w:rPr>
                <w:rFonts w:ascii="Times New Roman" w:hAnsi="Times New Roman"/>
                <w:color w:val="000000"/>
                <w:sz w:val="24"/>
                <w:szCs w:val="24"/>
              </w:rPr>
            </w:pPr>
            <w:r w:rsidRPr="00FD6808">
              <w:rPr>
                <w:rFonts w:ascii="Times New Roman" w:hAnsi="Times New Roman"/>
                <w:color w:val="000000"/>
                <w:sz w:val="24"/>
                <w:szCs w:val="24"/>
              </w:rPr>
              <w:t>Выполнение действий по алгоритму (М)</w:t>
            </w:r>
          </w:p>
          <w:p w:rsidR="00952E7E" w:rsidRPr="00FD6808" w:rsidRDefault="00952E7E" w:rsidP="00FD6808">
            <w:pPr>
              <w:spacing w:after="0" w:line="240" w:lineRule="auto"/>
              <w:rPr>
                <w:rFonts w:ascii="Times New Roman" w:hAnsi="Times New Roman"/>
                <w:color w:val="000000"/>
                <w:sz w:val="24"/>
                <w:szCs w:val="24"/>
              </w:rPr>
            </w:pPr>
            <w:r w:rsidRPr="00FD6808">
              <w:rPr>
                <w:rFonts w:ascii="Times New Roman" w:hAnsi="Times New Roman"/>
                <w:color w:val="000000"/>
                <w:sz w:val="24"/>
                <w:szCs w:val="24"/>
              </w:rPr>
              <w:t>Осознанное и произвольное построение речевого высказывания. (П)</w:t>
            </w:r>
          </w:p>
          <w:p w:rsidR="00952E7E" w:rsidRPr="00FD6808" w:rsidRDefault="00952E7E" w:rsidP="00FD6808">
            <w:pPr>
              <w:spacing w:after="0" w:line="240" w:lineRule="auto"/>
              <w:rPr>
                <w:rFonts w:ascii="Times New Roman" w:hAnsi="Times New Roman"/>
                <w:color w:val="000000"/>
                <w:sz w:val="24"/>
                <w:szCs w:val="24"/>
              </w:rPr>
            </w:pPr>
            <w:r w:rsidRPr="00FD6808">
              <w:rPr>
                <w:rFonts w:ascii="Times New Roman" w:hAnsi="Times New Roman"/>
                <w:color w:val="000000"/>
                <w:sz w:val="24"/>
                <w:szCs w:val="24"/>
              </w:rPr>
              <w:t>Выражение своих мыслей с достаточной полнотой и точностью (М)</w:t>
            </w:r>
          </w:p>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color w:val="000000"/>
                <w:sz w:val="24"/>
                <w:szCs w:val="24"/>
              </w:rPr>
              <w:t>Учёт разных мнений (Л)</w:t>
            </w:r>
          </w:p>
        </w:tc>
        <w:tc>
          <w:tcPr>
            <w:tcW w:w="992" w:type="dxa"/>
            <w:gridSpan w:val="4"/>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lastRenderedPageBreak/>
              <w:t xml:space="preserve">Комбинированный </w:t>
            </w:r>
          </w:p>
        </w:tc>
        <w:tc>
          <w:tcPr>
            <w:tcW w:w="996" w:type="dxa"/>
            <w:gridSpan w:val="3"/>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текущий </w:t>
            </w:r>
          </w:p>
        </w:tc>
        <w:tc>
          <w:tcPr>
            <w:tcW w:w="993" w:type="dxa"/>
            <w:gridSpan w:val="2"/>
          </w:tcPr>
          <w:p w:rsidR="00952E7E" w:rsidRPr="00FD6808" w:rsidRDefault="00952E7E" w:rsidP="00FD6808">
            <w:pPr>
              <w:spacing w:after="0" w:line="240" w:lineRule="auto"/>
              <w:jc w:val="both"/>
              <w:rPr>
                <w:rFonts w:ascii="Times New Roman" w:hAnsi="Times New Roman"/>
                <w:sz w:val="24"/>
                <w:szCs w:val="24"/>
              </w:rPr>
            </w:pPr>
          </w:p>
        </w:tc>
        <w:tc>
          <w:tcPr>
            <w:tcW w:w="719" w:type="dxa"/>
            <w:gridSpan w:val="2"/>
          </w:tcPr>
          <w:p w:rsidR="00952E7E" w:rsidRPr="00FD6808" w:rsidRDefault="00952E7E" w:rsidP="00FD6808">
            <w:pPr>
              <w:spacing w:after="0" w:line="240" w:lineRule="auto"/>
              <w:jc w:val="both"/>
              <w:rPr>
                <w:rFonts w:ascii="Times New Roman" w:hAnsi="Times New Roman"/>
                <w:sz w:val="24"/>
                <w:szCs w:val="24"/>
              </w:rPr>
            </w:pPr>
          </w:p>
        </w:tc>
        <w:tc>
          <w:tcPr>
            <w:tcW w:w="862" w:type="dxa"/>
            <w:gridSpan w:val="2"/>
          </w:tcPr>
          <w:p w:rsidR="00952E7E" w:rsidRPr="00FD6808" w:rsidRDefault="00952E7E" w:rsidP="00FD6808">
            <w:pPr>
              <w:spacing w:after="0" w:line="240" w:lineRule="auto"/>
              <w:jc w:val="both"/>
              <w:rPr>
                <w:rFonts w:ascii="Times New Roman" w:hAnsi="Times New Roman"/>
                <w:sz w:val="24"/>
                <w:szCs w:val="24"/>
              </w:rPr>
            </w:pPr>
          </w:p>
        </w:tc>
      </w:tr>
      <w:tr w:rsidR="00952E7E" w:rsidRPr="00FD6808">
        <w:trPr>
          <w:gridAfter w:val="3"/>
          <w:wAfter w:w="4223" w:type="dxa"/>
        </w:trPr>
        <w:tc>
          <w:tcPr>
            <w:tcW w:w="80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2/26</w:t>
            </w:r>
          </w:p>
        </w:tc>
        <w:tc>
          <w:tcPr>
            <w:tcW w:w="1975"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Проблемы экологии.</w:t>
            </w:r>
          </w:p>
        </w:tc>
        <w:tc>
          <w:tcPr>
            <w:tcW w:w="1153" w:type="dxa"/>
            <w:gridSpan w:val="2"/>
          </w:tcPr>
          <w:p w:rsidR="00952E7E" w:rsidRPr="00FD6808" w:rsidRDefault="00952E7E" w:rsidP="00FD6808">
            <w:pPr>
              <w:spacing w:after="0" w:line="240" w:lineRule="auto"/>
              <w:jc w:val="both"/>
              <w:rPr>
                <w:rFonts w:ascii="Times New Roman" w:hAnsi="Times New Roman"/>
                <w:sz w:val="24"/>
                <w:szCs w:val="24"/>
              </w:rPr>
            </w:pPr>
          </w:p>
        </w:tc>
        <w:tc>
          <w:tcPr>
            <w:tcW w:w="1114" w:type="dxa"/>
          </w:tcPr>
          <w:p w:rsidR="00952E7E" w:rsidRPr="00FD6808" w:rsidRDefault="00952E7E" w:rsidP="00FD6808">
            <w:pPr>
              <w:spacing w:after="0" w:line="240" w:lineRule="auto"/>
              <w:jc w:val="both"/>
              <w:rPr>
                <w:rFonts w:ascii="Times New Roman" w:hAnsi="Times New Roman"/>
                <w:sz w:val="24"/>
                <w:szCs w:val="24"/>
              </w:rPr>
            </w:pPr>
          </w:p>
        </w:tc>
        <w:tc>
          <w:tcPr>
            <w:tcW w:w="1134"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 xml:space="preserve">Рассказать о влиянии </w:t>
            </w:r>
            <w:proofErr w:type="spellStart"/>
            <w:r w:rsidRPr="00FD6808">
              <w:rPr>
                <w:rFonts w:ascii="Times New Roman" w:hAnsi="Times New Roman"/>
                <w:sz w:val="24"/>
                <w:szCs w:val="24"/>
              </w:rPr>
              <w:t>деятельност</w:t>
            </w:r>
            <w:proofErr w:type="spellEnd"/>
            <w:r w:rsidRPr="00FD6808">
              <w:rPr>
                <w:rFonts w:ascii="Times New Roman" w:hAnsi="Times New Roman"/>
                <w:sz w:val="24"/>
                <w:szCs w:val="24"/>
              </w:rPr>
              <w:t xml:space="preserve"> и человека на природу</w:t>
            </w:r>
          </w:p>
        </w:tc>
        <w:tc>
          <w:tcPr>
            <w:tcW w:w="1134"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Составить и написать плакат</w:t>
            </w:r>
            <w:proofErr w:type="spellStart"/>
            <w:r w:rsidRPr="00FD6808">
              <w:rPr>
                <w:rFonts w:ascii="Times New Roman" w:hAnsi="Times New Roman"/>
                <w:sz w:val="24"/>
                <w:szCs w:val="24"/>
                <w:lang w:val="en-US"/>
              </w:rPr>
              <w:t>CountryCode</w:t>
            </w:r>
            <w:proofErr w:type="spellEnd"/>
            <w:r w:rsidRPr="00FD6808">
              <w:rPr>
                <w:rFonts w:ascii="Times New Roman" w:hAnsi="Times New Roman"/>
                <w:sz w:val="24"/>
                <w:szCs w:val="24"/>
              </w:rPr>
              <w:t xml:space="preserve">, выполнить лексико-грамматические </w:t>
            </w:r>
            <w:r w:rsidRPr="00FD6808">
              <w:rPr>
                <w:rFonts w:ascii="Times New Roman" w:hAnsi="Times New Roman"/>
                <w:sz w:val="24"/>
                <w:szCs w:val="24"/>
              </w:rPr>
              <w:lastRenderedPageBreak/>
              <w:t>упражнения</w:t>
            </w:r>
          </w:p>
        </w:tc>
        <w:tc>
          <w:tcPr>
            <w:tcW w:w="1982"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lastRenderedPageBreak/>
              <w:t xml:space="preserve">Активизация лексики по теме «Окружающая среда» в речи; развитие навыков </w:t>
            </w:r>
            <w:proofErr w:type="spellStart"/>
            <w:r w:rsidRPr="00FD6808">
              <w:rPr>
                <w:rFonts w:ascii="Times New Roman" w:hAnsi="Times New Roman"/>
                <w:sz w:val="24"/>
                <w:szCs w:val="24"/>
              </w:rPr>
              <w:t>аудирования</w:t>
            </w:r>
            <w:proofErr w:type="spellEnd"/>
            <w:r w:rsidRPr="00FD6808">
              <w:rPr>
                <w:rFonts w:ascii="Times New Roman" w:hAnsi="Times New Roman"/>
                <w:sz w:val="24"/>
                <w:szCs w:val="24"/>
              </w:rPr>
              <w:t xml:space="preserve">; обучение словообразованию: суффиксальный способ, </w:t>
            </w:r>
            <w:r w:rsidRPr="00FD6808">
              <w:rPr>
                <w:rFonts w:ascii="Times New Roman" w:hAnsi="Times New Roman"/>
                <w:sz w:val="24"/>
                <w:szCs w:val="24"/>
              </w:rPr>
              <w:lastRenderedPageBreak/>
              <w:t>конверсия.</w:t>
            </w:r>
          </w:p>
          <w:p w:rsidR="00952E7E" w:rsidRPr="00FD6808" w:rsidRDefault="00952E7E" w:rsidP="00FD6808">
            <w:pPr>
              <w:spacing w:after="0" w:line="240" w:lineRule="auto"/>
              <w:jc w:val="both"/>
              <w:rPr>
                <w:rFonts w:ascii="Times New Roman" w:hAnsi="Times New Roman"/>
                <w:sz w:val="24"/>
                <w:szCs w:val="24"/>
              </w:rPr>
            </w:pPr>
          </w:p>
        </w:tc>
        <w:tc>
          <w:tcPr>
            <w:tcW w:w="1842" w:type="dxa"/>
            <w:vMerge/>
          </w:tcPr>
          <w:p w:rsidR="00952E7E" w:rsidRPr="00FD6808" w:rsidRDefault="00952E7E" w:rsidP="00FD6808">
            <w:pPr>
              <w:spacing w:after="0" w:line="240" w:lineRule="auto"/>
              <w:jc w:val="both"/>
              <w:rPr>
                <w:rFonts w:ascii="Times New Roman" w:hAnsi="Times New Roman"/>
                <w:sz w:val="24"/>
                <w:szCs w:val="24"/>
              </w:rPr>
            </w:pPr>
          </w:p>
        </w:tc>
        <w:tc>
          <w:tcPr>
            <w:tcW w:w="992" w:type="dxa"/>
            <w:gridSpan w:val="4"/>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Комбинированный </w:t>
            </w:r>
          </w:p>
        </w:tc>
        <w:tc>
          <w:tcPr>
            <w:tcW w:w="996" w:type="dxa"/>
            <w:gridSpan w:val="3"/>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текущий </w:t>
            </w:r>
          </w:p>
        </w:tc>
        <w:tc>
          <w:tcPr>
            <w:tcW w:w="993" w:type="dxa"/>
            <w:gridSpan w:val="2"/>
          </w:tcPr>
          <w:p w:rsidR="00952E7E" w:rsidRPr="00FD6808" w:rsidRDefault="00952E7E" w:rsidP="00FD6808">
            <w:pPr>
              <w:spacing w:after="0" w:line="240" w:lineRule="auto"/>
              <w:jc w:val="both"/>
              <w:rPr>
                <w:rFonts w:ascii="Times New Roman" w:hAnsi="Times New Roman"/>
                <w:sz w:val="24"/>
                <w:szCs w:val="24"/>
              </w:rPr>
            </w:pPr>
          </w:p>
        </w:tc>
        <w:tc>
          <w:tcPr>
            <w:tcW w:w="719" w:type="dxa"/>
            <w:gridSpan w:val="2"/>
          </w:tcPr>
          <w:p w:rsidR="00952E7E" w:rsidRPr="00FD6808" w:rsidRDefault="00952E7E" w:rsidP="00FD6808">
            <w:pPr>
              <w:spacing w:after="0" w:line="240" w:lineRule="auto"/>
              <w:jc w:val="both"/>
              <w:rPr>
                <w:rFonts w:ascii="Times New Roman" w:hAnsi="Times New Roman"/>
                <w:sz w:val="24"/>
                <w:szCs w:val="24"/>
              </w:rPr>
            </w:pPr>
          </w:p>
        </w:tc>
        <w:tc>
          <w:tcPr>
            <w:tcW w:w="862" w:type="dxa"/>
            <w:gridSpan w:val="2"/>
          </w:tcPr>
          <w:p w:rsidR="00952E7E" w:rsidRPr="00FD6808" w:rsidRDefault="00952E7E" w:rsidP="00FD6808">
            <w:pPr>
              <w:spacing w:after="0" w:line="240" w:lineRule="auto"/>
              <w:jc w:val="both"/>
              <w:rPr>
                <w:rFonts w:ascii="Times New Roman" w:hAnsi="Times New Roman"/>
                <w:sz w:val="24"/>
                <w:szCs w:val="24"/>
              </w:rPr>
            </w:pPr>
          </w:p>
        </w:tc>
      </w:tr>
      <w:tr w:rsidR="00952E7E" w:rsidRPr="00FD6808">
        <w:trPr>
          <w:gridAfter w:val="3"/>
          <w:wAfter w:w="4223" w:type="dxa"/>
        </w:trPr>
        <w:tc>
          <w:tcPr>
            <w:tcW w:w="80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lastRenderedPageBreak/>
              <w:t>3/27</w:t>
            </w:r>
          </w:p>
        </w:tc>
        <w:tc>
          <w:tcPr>
            <w:tcW w:w="1975"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Защитим нашу планету вместе!</w:t>
            </w:r>
          </w:p>
        </w:tc>
        <w:tc>
          <w:tcPr>
            <w:tcW w:w="1153" w:type="dxa"/>
            <w:gridSpan w:val="2"/>
          </w:tcPr>
          <w:p w:rsidR="00952E7E" w:rsidRPr="00FD6808" w:rsidRDefault="00952E7E" w:rsidP="00FD6808">
            <w:pPr>
              <w:spacing w:after="0" w:line="240" w:lineRule="auto"/>
              <w:rPr>
                <w:rFonts w:ascii="Times New Roman" w:hAnsi="Times New Roman"/>
                <w:sz w:val="24"/>
                <w:szCs w:val="24"/>
              </w:rPr>
            </w:pPr>
          </w:p>
        </w:tc>
        <w:tc>
          <w:tcPr>
            <w:tcW w:w="1114" w:type="dxa"/>
          </w:tcPr>
          <w:p w:rsidR="00952E7E" w:rsidRPr="00FD6808" w:rsidRDefault="00952E7E" w:rsidP="00FD6808">
            <w:pPr>
              <w:spacing w:after="0" w:line="240" w:lineRule="auto"/>
              <w:rPr>
                <w:rFonts w:ascii="Times New Roman" w:hAnsi="Times New Roman"/>
                <w:sz w:val="24"/>
                <w:szCs w:val="24"/>
              </w:rPr>
            </w:pPr>
          </w:p>
        </w:tc>
        <w:tc>
          <w:tcPr>
            <w:tcW w:w="1134" w:type="dxa"/>
          </w:tcPr>
          <w:p w:rsidR="00952E7E" w:rsidRPr="00FD6808" w:rsidRDefault="00952E7E" w:rsidP="00FD6808">
            <w:pPr>
              <w:spacing w:after="0" w:line="240" w:lineRule="auto"/>
              <w:rPr>
                <w:rFonts w:ascii="Times New Roman" w:hAnsi="Times New Roman"/>
                <w:sz w:val="24"/>
                <w:szCs w:val="24"/>
              </w:rPr>
            </w:pPr>
            <w:proofErr w:type="gramStart"/>
            <w:r w:rsidRPr="009F219D">
              <w:rPr>
                <w:rFonts w:ascii="Times New Roman" w:hAnsi="Times New Roman"/>
                <w:sz w:val="24"/>
                <w:szCs w:val="24"/>
                <w:highlight w:val="lightGray"/>
              </w:rPr>
              <w:t>Рассказать</w:t>
            </w:r>
            <w:proofErr w:type="gramEnd"/>
            <w:r w:rsidRPr="009F219D">
              <w:rPr>
                <w:rFonts w:ascii="Times New Roman" w:hAnsi="Times New Roman"/>
                <w:sz w:val="24"/>
                <w:szCs w:val="24"/>
                <w:highlight w:val="lightGray"/>
              </w:rPr>
              <w:t xml:space="preserve"> что бы ты хотел изменить в своём посёлке.</w:t>
            </w:r>
            <w:r w:rsidRPr="00FD6808">
              <w:rPr>
                <w:rFonts w:ascii="Times New Roman" w:hAnsi="Times New Roman"/>
                <w:sz w:val="24"/>
                <w:szCs w:val="24"/>
              </w:rPr>
              <w:t xml:space="preserve"> НРК</w:t>
            </w:r>
          </w:p>
        </w:tc>
        <w:tc>
          <w:tcPr>
            <w:tcW w:w="1134" w:type="dxa"/>
          </w:tcPr>
          <w:p w:rsidR="00952E7E" w:rsidRPr="00FD6808" w:rsidRDefault="00952E7E" w:rsidP="00FD6808">
            <w:pPr>
              <w:spacing w:after="0" w:line="240" w:lineRule="auto"/>
              <w:rPr>
                <w:rFonts w:ascii="Times New Roman" w:hAnsi="Times New Roman"/>
                <w:sz w:val="24"/>
                <w:szCs w:val="24"/>
              </w:rPr>
            </w:pPr>
            <w:r w:rsidRPr="009F219D">
              <w:rPr>
                <w:rFonts w:ascii="Times New Roman" w:hAnsi="Times New Roman"/>
                <w:sz w:val="24"/>
                <w:szCs w:val="24"/>
                <w:highlight w:val="lightGray"/>
              </w:rPr>
              <w:t>Написать краткое эссе о своём регионе</w:t>
            </w:r>
            <w:r w:rsidRPr="00FD6808">
              <w:rPr>
                <w:rFonts w:ascii="Times New Roman" w:hAnsi="Times New Roman"/>
                <w:sz w:val="24"/>
                <w:szCs w:val="24"/>
              </w:rPr>
              <w:t xml:space="preserve"> НРК</w:t>
            </w:r>
          </w:p>
        </w:tc>
        <w:tc>
          <w:tcPr>
            <w:tcW w:w="1982"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Формирование навыков просмотрового чтения; развитие навыков монологической речи на основе текста.</w:t>
            </w:r>
          </w:p>
          <w:p w:rsidR="00952E7E" w:rsidRPr="00FD6808" w:rsidRDefault="00952E7E" w:rsidP="00FD6808">
            <w:pPr>
              <w:spacing w:after="0" w:line="240" w:lineRule="auto"/>
              <w:jc w:val="both"/>
              <w:rPr>
                <w:rFonts w:ascii="Times New Roman" w:hAnsi="Times New Roman"/>
                <w:sz w:val="24"/>
                <w:szCs w:val="24"/>
              </w:rPr>
            </w:pPr>
          </w:p>
        </w:tc>
        <w:tc>
          <w:tcPr>
            <w:tcW w:w="1842" w:type="dxa"/>
            <w:vMerge/>
          </w:tcPr>
          <w:p w:rsidR="00952E7E" w:rsidRPr="00FD6808" w:rsidRDefault="00952E7E" w:rsidP="00FD6808">
            <w:pPr>
              <w:spacing w:after="0" w:line="240" w:lineRule="auto"/>
              <w:jc w:val="both"/>
              <w:rPr>
                <w:rFonts w:ascii="Times New Roman" w:hAnsi="Times New Roman"/>
                <w:sz w:val="24"/>
                <w:szCs w:val="24"/>
              </w:rPr>
            </w:pPr>
          </w:p>
        </w:tc>
        <w:tc>
          <w:tcPr>
            <w:tcW w:w="992" w:type="dxa"/>
            <w:gridSpan w:val="4"/>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Комбинированный </w:t>
            </w:r>
          </w:p>
        </w:tc>
        <w:tc>
          <w:tcPr>
            <w:tcW w:w="996" w:type="dxa"/>
            <w:gridSpan w:val="3"/>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текущий </w:t>
            </w:r>
          </w:p>
        </w:tc>
        <w:tc>
          <w:tcPr>
            <w:tcW w:w="993" w:type="dxa"/>
            <w:gridSpan w:val="2"/>
          </w:tcPr>
          <w:p w:rsidR="00952E7E" w:rsidRPr="00FD6808" w:rsidRDefault="00952E7E" w:rsidP="00FD6808">
            <w:pPr>
              <w:spacing w:after="0" w:line="240" w:lineRule="auto"/>
              <w:jc w:val="both"/>
              <w:rPr>
                <w:rFonts w:ascii="Times New Roman" w:hAnsi="Times New Roman"/>
                <w:sz w:val="24"/>
                <w:szCs w:val="24"/>
              </w:rPr>
            </w:pPr>
          </w:p>
        </w:tc>
        <w:tc>
          <w:tcPr>
            <w:tcW w:w="719" w:type="dxa"/>
            <w:gridSpan w:val="2"/>
          </w:tcPr>
          <w:p w:rsidR="00952E7E" w:rsidRPr="00FD6808" w:rsidRDefault="00952E7E" w:rsidP="00FD6808">
            <w:pPr>
              <w:spacing w:after="0" w:line="240" w:lineRule="auto"/>
              <w:jc w:val="both"/>
              <w:rPr>
                <w:rFonts w:ascii="Times New Roman" w:hAnsi="Times New Roman"/>
                <w:sz w:val="24"/>
                <w:szCs w:val="24"/>
              </w:rPr>
            </w:pPr>
          </w:p>
        </w:tc>
        <w:tc>
          <w:tcPr>
            <w:tcW w:w="862" w:type="dxa"/>
            <w:gridSpan w:val="2"/>
          </w:tcPr>
          <w:p w:rsidR="00952E7E" w:rsidRPr="00FD6808" w:rsidRDefault="00952E7E" w:rsidP="00FD6808">
            <w:pPr>
              <w:spacing w:after="0" w:line="240" w:lineRule="auto"/>
              <w:jc w:val="both"/>
              <w:rPr>
                <w:rFonts w:ascii="Times New Roman" w:hAnsi="Times New Roman"/>
                <w:sz w:val="24"/>
                <w:szCs w:val="24"/>
              </w:rPr>
            </w:pPr>
          </w:p>
        </w:tc>
      </w:tr>
      <w:tr w:rsidR="00952E7E" w:rsidRPr="00FD6808">
        <w:trPr>
          <w:gridAfter w:val="3"/>
          <w:wAfter w:w="4223" w:type="dxa"/>
        </w:trPr>
        <w:tc>
          <w:tcPr>
            <w:tcW w:w="80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4/28</w:t>
            </w:r>
          </w:p>
        </w:tc>
        <w:tc>
          <w:tcPr>
            <w:tcW w:w="1975"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Если бы да кабы. Условные предложения </w:t>
            </w:r>
            <w:r w:rsidRPr="00FD6808">
              <w:rPr>
                <w:rFonts w:ascii="Times New Roman" w:hAnsi="Times New Roman"/>
                <w:sz w:val="24"/>
                <w:szCs w:val="24"/>
                <w:lang w:val="en-US"/>
              </w:rPr>
              <w:t>II</w:t>
            </w:r>
            <w:r w:rsidRPr="00FD6808">
              <w:rPr>
                <w:rFonts w:ascii="Times New Roman" w:hAnsi="Times New Roman"/>
                <w:sz w:val="24"/>
                <w:szCs w:val="24"/>
              </w:rPr>
              <w:t>и</w:t>
            </w:r>
            <w:r w:rsidRPr="00FD6808">
              <w:rPr>
                <w:rFonts w:ascii="Times New Roman" w:hAnsi="Times New Roman"/>
                <w:sz w:val="24"/>
                <w:szCs w:val="24"/>
                <w:lang w:val="en-US"/>
              </w:rPr>
              <w:t>III</w:t>
            </w:r>
            <w:r w:rsidRPr="00FD6808">
              <w:rPr>
                <w:rFonts w:ascii="Times New Roman" w:hAnsi="Times New Roman"/>
                <w:sz w:val="24"/>
                <w:szCs w:val="24"/>
              </w:rPr>
              <w:t xml:space="preserve"> типа.</w:t>
            </w:r>
          </w:p>
        </w:tc>
        <w:tc>
          <w:tcPr>
            <w:tcW w:w="1153" w:type="dxa"/>
            <w:gridSpan w:val="2"/>
          </w:tcPr>
          <w:p w:rsidR="00952E7E" w:rsidRPr="00FD6808" w:rsidRDefault="00952E7E" w:rsidP="00FD6808">
            <w:pPr>
              <w:spacing w:after="0" w:line="240" w:lineRule="auto"/>
              <w:rPr>
                <w:rFonts w:ascii="Times New Roman" w:hAnsi="Times New Roman"/>
                <w:sz w:val="24"/>
                <w:szCs w:val="24"/>
              </w:rPr>
            </w:pPr>
          </w:p>
        </w:tc>
        <w:tc>
          <w:tcPr>
            <w:tcW w:w="1114" w:type="dxa"/>
          </w:tcPr>
          <w:p w:rsidR="00952E7E" w:rsidRPr="00FD6808" w:rsidRDefault="00952E7E" w:rsidP="00FD6808">
            <w:pPr>
              <w:spacing w:after="0" w:line="240" w:lineRule="auto"/>
              <w:rPr>
                <w:rFonts w:ascii="Times New Roman" w:hAnsi="Times New Roman"/>
                <w:sz w:val="24"/>
                <w:szCs w:val="24"/>
              </w:rPr>
            </w:pPr>
          </w:p>
        </w:tc>
        <w:tc>
          <w:tcPr>
            <w:tcW w:w="1134"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Прочитать текст об экологических проблемах, озаглавить его, догадаться о значении слов по контексту, ответить на вопросы.</w:t>
            </w:r>
          </w:p>
        </w:tc>
        <w:tc>
          <w:tcPr>
            <w:tcW w:w="1134" w:type="dxa"/>
          </w:tcPr>
          <w:p w:rsidR="00952E7E" w:rsidRPr="00FD6808" w:rsidRDefault="00952E7E" w:rsidP="00FD6808">
            <w:pPr>
              <w:spacing w:after="0" w:line="240" w:lineRule="auto"/>
              <w:rPr>
                <w:rFonts w:ascii="Times New Roman" w:hAnsi="Times New Roman"/>
                <w:sz w:val="24"/>
                <w:szCs w:val="24"/>
              </w:rPr>
            </w:pPr>
            <w:r w:rsidRPr="009F219D">
              <w:rPr>
                <w:rFonts w:ascii="Times New Roman" w:hAnsi="Times New Roman"/>
                <w:sz w:val="24"/>
                <w:szCs w:val="24"/>
                <w:highlight w:val="lightGray"/>
              </w:rPr>
              <w:t>Подготовить сообщение «Экологические проблемы нашего региона»</w:t>
            </w:r>
          </w:p>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НРК</w:t>
            </w:r>
          </w:p>
        </w:tc>
        <w:tc>
          <w:tcPr>
            <w:tcW w:w="1982"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Активизация пройденной лексики в речи; введение грамматики: условные предложения </w:t>
            </w:r>
            <w:r w:rsidRPr="00FD6808">
              <w:rPr>
                <w:rFonts w:ascii="Times New Roman" w:hAnsi="Times New Roman"/>
                <w:sz w:val="24"/>
                <w:szCs w:val="24"/>
                <w:lang w:val="en-US"/>
              </w:rPr>
              <w:t>II</w:t>
            </w:r>
            <w:r w:rsidRPr="00FD6808">
              <w:rPr>
                <w:rFonts w:ascii="Times New Roman" w:hAnsi="Times New Roman"/>
                <w:sz w:val="24"/>
                <w:szCs w:val="24"/>
              </w:rPr>
              <w:t xml:space="preserve">и </w:t>
            </w:r>
            <w:r w:rsidRPr="00FD6808">
              <w:rPr>
                <w:rFonts w:ascii="Times New Roman" w:hAnsi="Times New Roman"/>
                <w:sz w:val="24"/>
                <w:szCs w:val="24"/>
                <w:lang w:val="en-US"/>
              </w:rPr>
              <w:t>III</w:t>
            </w:r>
            <w:r w:rsidRPr="00FD6808">
              <w:rPr>
                <w:rFonts w:ascii="Times New Roman" w:hAnsi="Times New Roman"/>
                <w:sz w:val="24"/>
                <w:szCs w:val="24"/>
              </w:rPr>
              <w:t xml:space="preserve"> типа.</w:t>
            </w:r>
          </w:p>
          <w:p w:rsidR="00952E7E" w:rsidRPr="00FD6808" w:rsidRDefault="00952E7E" w:rsidP="00FD6808">
            <w:pPr>
              <w:spacing w:after="0" w:line="240" w:lineRule="auto"/>
              <w:jc w:val="both"/>
              <w:rPr>
                <w:rFonts w:ascii="Times New Roman" w:hAnsi="Times New Roman"/>
                <w:sz w:val="24"/>
                <w:szCs w:val="24"/>
              </w:rPr>
            </w:pPr>
          </w:p>
        </w:tc>
        <w:tc>
          <w:tcPr>
            <w:tcW w:w="1842" w:type="dxa"/>
            <w:vMerge/>
          </w:tcPr>
          <w:p w:rsidR="00952E7E" w:rsidRPr="00FD6808" w:rsidRDefault="00952E7E" w:rsidP="00FD6808">
            <w:pPr>
              <w:spacing w:after="0" w:line="240" w:lineRule="auto"/>
              <w:jc w:val="both"/>
              <w:rPr>
                <w:rFonts w:ascii="Times New Roman" w:hAnsi="Times New Roman"/>
                <w:sz w:val="24"/>
                <w:szCs w:val="24"/>
              </w:rPr>
            </w:pPr>
          </w:p>
        </w:tc>
        <w:tc>
          <w:tcPr>
            <w:tcW w:w="992" w:type="dxa"/>
            <w:gridSpan w:val="4"/>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Грамматико-ориентированный урок</w:t>
            </w:r>
          </w:p>
        </w:tc>
        <w:tc>
          <w:tcPr>
            <w:tcW w:w="996" w:type="dxa"/>
            <w:gridSpan w:val="3"/>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текущий</w:t>
            </w:r>
          </w:p>
        </w:tc>
        <w:tc>
          <w:tcPr>
            <w:tcW w:w="993" w:type="dxa"/>
            <w:gridSpan w:val="2"/>
          </w:tcPr>
          <w:p w:rsidR="00952E7E" w:rsidRPr="00FD6808" w:rsidRDefault="00952E7E" w:rsidP="00FD6808">
            <w:pPr>
              <w:spacing w:after="0" w:line="240" w:lineRule="auto"/>
              <w:jc w:val="both"/>
              <w:rPr>
                <w:rFonts w:ascii="Times New Roman" w:hAnsi="Times New Roman"/>
                <w:sz w:val="24"/>
                <w:szCs w:val="24"/>
              </w:rPr>
            </w:pPr>
          </w:p>
        </w:tc>
        <w:tc>
          <w:tcPr>
            <w:tcW w:w="719" w:type="dxa"/>
            <w:gridSpan w:val="2"/>
          </w:tcPr>
          <w:p w:rsidR="00952E7E" w:rsidRPr="00FD6808" w:rsidRDefault="00952E7E" w:rsidP="00FD6808">
            <w:pPr>
              <w:spacing w:after="0" w:line="240" w:lineRule="auto"/>
              <w:jc w:val="both"/>
              <w:rPr>
                <w:rFonts w:ascii="Times New Roman" w:hAnsi="Times New Roman"/>
                <w:sz w:val="24"/>
                <w:szCs w:val="24"/>
              </w:rPr>
            </w:pPr>
          </w:p>
        </w:tc>
        <w:tc>
          <w:tcPr>
            <w:tcW w:w="862" w:type="dxa"/>
            <w:gridSpan w:val="2"/>
          </w:tcPr>
          <w:p w:rsidR="00952E7E" w:rsidRPr="00FD6808" w:rsidRDefault="00952E7E" w:rsidP="00FD6808">
            <w:pPr>
              <w:spacing w:after="0" w:line="240" w:lineRule="auto"/>
              <w:jc w:val="both"/>
              <w:rPr>
                <w:rFonts w:ascii="Times New Roman" w:hAnsi="Times New Roman"/>
                <w:sz w:val="24"/>
                <w:szCs w:val="24"/>
              </w:rPr>
            </w:pPr>
          </w:p>
        </w:tc>
      </w:tr>
      <w:tr w:rsidR="00952E7E" w:rsidRPr="00FD6808">
        <w:trPr>
          <w:gridAfter w:val="3"/>
          <w:wAfter w:w="4223" w:type="dxa"/>
        </w:trPr>
        <w:tc>
          <w:tcPr>
            <w:tcW w:w="80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5/29</w:t>
            </w:r>
          </w:p>
        </w:tc>
        <w:tc>
          <w:tcPr>
            <w:tcW w:w="1975"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Что бы ты сделал если…?</w:t>
            </w:r>
          </w:p>
        </w:tc>
        <w:tc>
          <w:tcPr>
            <w:tcW w:w="1153" w:type="dxa"/>
            <w:gridSpan w:val="2"/>
          </w:tcPr>
          <w:p w:rsidR="00952E7E" w:rsidRPr="00FD6808" w:rsidRDefault="00952E7E" w:rsidP="00FD6808">
            <w:pPr>
              <w:spacing w:after="0" w:line="240" w:lineRule="auto"/>
              <w:jc w:val="both"/>
              <w:rPr>
                <w:rFonts w:ascii="Times New Roman" w:hAnsi="Times New Roman"/>
                <w:sz w:val="24"/>
                <w:szCs w:val="24"/>
              </w:rPr>
            </w:pPr>
          </w:p>
        </w:tc>
        <w:tc>
          <w:tcPr>
            <w:tcW w:w="1114"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 xml:space="preserve">Прочитать стихотворение, сравнить с </w:t>
            </w:r>
            <w:r w:rsidRPr="00FD6808">
              <w:rPr>
                <w:rFonts w:ascii="Times New Roman" w:hAnsi="Times New Roman"/>
                <w:sz w:val="24"/>
                <w:szCs w:val="24"/>
              </w:rPr>
              <w:lastRenderedPageBreak/>
              <w:t>переводом С. Маршака</w:t>
            </w:r>
          </w:p>
        </w:tc>
        <w:tc>
          <w:tcPr>
            <w:tcW w:w="1134" w:type="dxa"/>
          </w:tcPr>
          <w:p w:rsidR="00952E7E" w:rsidRPr="00FD6808" w:rsidRDefault="00952E7E" w:rsidP="00FD6808">
            <w:pPr>
              <w:spacing w:after="0" w:line="240" w:lineRule="auto"/>
              <w:rPr>
                <w:rFonts w:ascii="Times New Roman" w:hAnsi="Times New Roman"/>
                <w:sz w:val="24"/>
                <w:szCs w:val="24"/>
              </w:rPr>
            </w:pPr>
          </w:p>
        </w:tc>
        <w:tc>
          <w:tcPr>
            <w:tcW w:w="1134"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Выполнить лексико-грамматические упражне</w:t>
            </w:r>
            <w:r w:rsidRPr="00FD6808">
              <w:rPr>
                <w:rFonts w:ascii="Times New Roman" w:hAnsi="Times New Roman"/>
                <w:sz w:val="24"/>
                <w:szCs w:val="24"/>
              </w:rPr>
              <w:lastRenderedPageBreak/>
              <w:t xml:space="preserve">ния </w:t>
            </w:r>
          </w:p>
        </w:tc>
        <w:tc>
          <w:tcPr>
            <w:tcW w:w="1982"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lastRenderedPageBreak/>
              <w:t xml:space="preserve">Тренировка в употреблении условных предложений; развитие навыков </w:t>
            </w:r>
            <w:proofErr w:type="spellStart"/>
            <w:r w:rsidRPr="00FD6808">
              <w:rPr>
                <w:rFonts w:ascii="Times New Roman" w:hAnsi="Times New Roman"/>
                <w:sz w:val="24"/>
                <w:szCs w:val="24"/>
              </w:rPr>
              <w:lastRenderedPageBreak/>
              <w:t>аудирования</w:t>
            </w:r>
            <w:proofErr w:type="spellEnd"/>
            <w:r w:rsidRPr="00FD6808">
              <w:rPr>
                <w:rFonts w:ascii="Times New Roman" w:hAnsi="Times New Roman"/>
                <w:sz w:val="24"/>
                <w:szCs w:val="24"/>
              </w:rPr>
              <w:t>.</w:t>
            </w:r>
          </w:p>
        </w:tc>
        <w:tc>
          <w:tcPr>
            <w:tcW w:w="1842" w:type="dxa"/>
            <w:vMerge/>
          </w:tcPr>
          <w:p w:rsidR="00952E7E" w:rsidRPr="00FD6808" w:rsidRDefault="00952E7E" w:rsidP="00FD6808">
            <w:pPr>
              <w:spacing w:after="0" w:line="240" w:lineRule="auto"/>
              <w:jc w:val="both"/>
              <w:rPr>
                <w:rFonts w:ascii="Times New Roman" w:hAnsi="Times New Roman"/>
                <w:sz w:val="24"/>
                <w:szCs w:val="24"/>
              </w:rPr>
            </w:pPr>
          </w:p>
        </w:tc>
        <w:tc>
          <w:tcPr>
            <w:tcW w:w="992" w:type="dxa"/>
            <w:gridSpan w:val="4"/>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Комбинированный </w:t>
            </w:r>
          </w:p>
        </w:tc>
        <w:tc>
          <w:tcPr>
            <w:tcW w:w="996" w:type="dxa"/>
            <w:gridSpan w:val="3"/>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текущий </w:t>
            </w:r>
          </w:p>
        </w:tc>
        <w:tc>
          <w:tcPr>
            <w:tcW w:w="993" w:type="dxa"/>
            <w:gridSpan w:val="2"/>
          </w:tcPr>
          <w:p w:rsidR="00952E7E" w:rsidRPr="00FD6808" w:rsidRDefault="00952E7E" w:rsidP="00FD6808">
            <w:pPr>
              <w:spacing w:after="0" w:line="240" w:lineRule="auto"/>
              <w:jc w:val="both"/>
              <w:rPr>
                <w:rFonts w:ascii="Times New Roman" w:hAnsi="Times New Roman"/>
                <w:sz w:val="24"/>
                <w:szCs w:val="24"/>
              </w:rPr>
            </w:pPr>
          </w:p>
        </w:tc>
        <w:tc>
          <w:tcPr>
            <w:tcW w:w="719" w:type="dxa"/>
            <w:gridSpan w:val="2"/>
          </w:tcPr>
          <w:p w:rsidR="00952E7E" w:rsidRPr="00FD6808" w:rsidRDefault="00952E7E" w:rsidP="00FD6808">
            <w:pPr>
              <w:spacing w:after="0" w:line="240" w:lineRule="auto"/>
              <w:jc w:val="both"/>
              <w:rPr>
                <w:rFonts w:ascii="Times New Roman" w:hAnsi="Times New Roman"/>
                <w:sz w:val="24"/>
                <w:szCs w:val="24"/>
              </w:rPr>
            </w:pPr>
          </w:p>
        </w:tc>
        <w:tc>
          <w:tcPr>
            <w:tcW w:w="862" w:type="dxa"/>
            <w:gridSpan w:val="2"/>
          </w:tcPr>
          <w:p w:rsidR="00952E7E" w:rsidRPr="00FD6808" w:rsidRDefault="00952E7E" w:rsidP="00FD6808">
            <w:pPr>
              <w:spacing w:after="0" w:line="240" w:lineRule="auto"/>
              <w:jc w:val="both"/>
              <w:rPr>
                <w:rFonts w:ascii="Times New Roman" w:hAnsi="Times New Roman"/>
                <w:sz w:val="24"/>
                <w:szCs w:val="24"/>
              </w:rPr>
            </w:pPr>
          </w:p>
        </w:tc>
      </w:tr>
      <w:tr w:rsidR="00952E7E" w:rsidRPr="00FD6808">
        <w:trPr>
          <w:gridAfter w:val="3"/>
          <w:wAfter w:w="4223" w:type="dxa"/>
        </w:trPr>
        <w:tc>
          <w:tcPr>
            <w:tcW w:w="80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lastRenderedPageBreak/>
              <w:t>6/30</w:t>
            </w:r>
          </w:p>
        </w:tc>
        <w:tc>
          <w:tcPr>
            <w:tcW w:w="1975"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Какой была наша планета?</w:t>
            </w:r>
          </w:p>
        </w:tc>
        <w:tc>
          <w:tcPr>
            <w:tcW w:w="1153" w:type="dxa"/>
            <w:gridSpan w:val="2"/>
          </w:tcPr>
          <w:p w:rsidR="00952E7E" w:rsidRPr="00FD6808" w:rsidRDefault="00952E7E" w:rsidP="00FD6808">
            <w:pPr>
              <w:spacing w:after="0" w:line="240" w:lineRule="auto"/>
              <w:rPr>
                <w:rFonts w:ascii="Times New Roman" w:hAnsi="Times New Roman"/>
                <w:sz w:val="24"/>
                <w:szCs w:val="24"/>
              </w:rPr>
            </w:pPr>
          </w:p>
        </w:tc>
        <w:tc>
          <w:tcPr>
            <w:tcW w:w="1114" w:type="dxa"/>
          </w:tcPr>
          <w:p w:rsidR="00952E7E" w:rsidRPr="00FD6808" w:rsidRDefault="00952E7E" w:rsidP="00FD6808">
            <w:pPr>
              <w:spacing w:after="0" w:line="240" w:lineRule="auto"/>
              <w:rPr>
                <w:rFonts w:ascii="Times New Roman" w:hAnsi="Times New Roman"/>
                <w:sz w:val="24"/>
                <w:szCs w:val="24"/>
              </w:rPr>
            </w:pPr>
          </w:p>
        </w:tc>
        <w:tc>
          <w:tcPr>
            <w:tcW w:w="1134"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Рассказать о своих привычках в школе и дома</w:t>
            </w:r>
          </w:p>
        </w:tc>
        <w:tc>
          <w:tcPr>
            <w:tcW w:w="1134"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Выполнить лексико-грамматические упражнения</w:t>
            </w:r>
          </w:p>
        </w:tc>
        <w:tc>
          <w:tcPr>
            <w:tcW w:w="1982"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Активизация лексики по теме «Экологические проблемы» в речи; тренировка употребления в речи структуры </w:t>
            </w:r>
            <w:proofErr w:type="spellStart"/>
            <w:r w:rsidRPr="00FD6808">
              <w:rPr>
                <w:rFonts w:ascii="Times New Roman" w:hAnsi="Times New Roman"/>
                <w:sz w:val="24"/>
                <w:szCs w:val="24"/>
                <w:lang w:val="en-US"/>
              </w:rPr>
              <w:t>usedto</w:t>
            </w:r>
            <w:proofErr w:type="spellEnd"/>
            <w:r w:rsidRPr="00FD6808">
              <w:rPr>
                <w:rFonts w:ascii="Times New Roman" w:hAnsi="Times New Roman"/>
                <w:sz w:val="24"/>
                <w:szCs w:val="24"/>
              </w:rPr>
              <w:t>.</w:t>
            </w:r>
          </w:p>
          <w:p w:rsidR="00952E7E" w:rsidRPr="00FD6808" w:rsidRDefault="00952E7E" w:rsidP="00FD6808">
            <w:pPr>
              <w:spacing w:after="0" w:line="240" w:lineRule="auto"/>
              <w:jc w:val="both"/>
              <w:rPr>
                <w:rFonts w:ascii="Times New Roman" w:hAnsi="Times New Roman"/>
                <w:sz w:val="24"/>
                <w:szCs w:val="24"/>
              </w:rPr>
            </w:pPr>
          </w:p>
        </w:tc>
        <w:tc>
          <w:tcPr>
            <w:tcW w:w="1842" w:type="dxa"/>
            <w:vMerge/>
          </w:tcPr>
          <w:p w:rsidR="00952E7E" w:rsidRPr="00FD6808" w:rsidRDefault="00952E7E" w:rsidP="00FD6808">
            <w:pPr>
              <w:spacing w:after="0" w:line="240" w:lineRule="auto"/>
              <w:jc w:val="both"/>
              <w:rPr>
                <w:rFonts w:ascii="Times New Roman" w:hAnsi="Times New Roman"/>
                <w:sz w:val="24"/>
                <w:szCs w:val="24"/>
              </w:rPr>
            </w:pPr>
          </w:p>
        </w:tc>
        <w:tc>
          <w:tcPr>
            <w:tcW w:w="992" w:type="dxa"/>
            <w:gridSpan w:val="4"/>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Комбинированный </w:t>
            </w:r>
          </w:p>
        </w:tc>
        <w:tc>
          <w:tcPr>
            <w:tcW w:w="996" w:type="dxa"/>
            <w:gridSpan w:val="3"/>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текущий </w:t>
            </w:r>
          </w:p>
        </w:tc>
        <w:tc>
          <w:tcPr>
            <w:tcW w:w="993" w:type="dxa"/>
            <w:gridSpan w:val="2"/>
          </w:tcPr>
          <w:p w:rsidR="00952E7E" w:rsidRPr="00FD6808" w:rsidRDefault="00952E7E" w:rsidP="00FD6808">
            <w:pPr>
              <w:spacing w:after="0" w:line="240" w:lineRule="auto"/>
              <w:jc w:val="both"/>
              <w:rPr>
                <w:rFonts w:ascii="Times New Roman" w:hAnsi="Times New Roman"/>
                <w:sz w:val="24"/>
                <w:szCs w:val="24"/>
              </w:rPr>
            </w:pPr>
          </w:p>
        </w:tc>
        <w:tc>
          <w:tcPr>
            <w:tcW w:w="719" w:type="dxa"/>
            <w:gridSpan w:val="2"/>
          </w:tcPr>
          <w:p w:rsidR="00952E7E" w:rsidRPr="00FD6808" w:rsidRDefault="00952E7E" w:rsidP="00FD6808">
            <w:pPr>
              <w:spacing w:after="0" w:line="240" w:lineRule="auto"/>
              <w:jc w:val="both"/>
              <w:rPr>
                <w:rFonts w:ascii="Times New Roman" w:hAnsi="Times New Roman"/>
                <w:sz w:val="24"/>
                <w:szCs w:val="24"/>
              </w:rPr>
            </w:pPr>
          </w:p>
        </w:tc>
        <w:tc>
          <w:tcPr>
            <w:tcW w:w="862" w:type="dxa"/>
            <w:gridSpan w:val="2"/>
          </w:tcPr>
          <w:p w:rsidR="00952E7E" w:rsidRPr="00FD6808" w:rsidRDefault="00952E7E" w:rsidP="00FD6808">
            <w:pPr>
              <w:spacing w:after="0" w:line="240" w:lineRule="auto"/>
              <w:jc w:val="both"/>
              <w:rPr>
                <w:rFonts w:ascii="Times New Roman" w:hAnsi="Times New Roman"/>
                <w:sz w:val="24"/>
                <w:szCs w:val="24"/>
              </w:rPr>
            </w:pPr>
          </w:p>
        </w:tc>
      </w:tr>
      <w:tr w:rsidR="00952E7E" w:rsidRPr="00FD6808">
        <w:trPr>
          <w:gridAfter w:val="3"/>
          <w:wAfter w:w="4223" w:type="dxa"/>
        </w:trPr>
        <w:tc>
          <w:tcPr>
            <w:tcW w:w="80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7/31</w:t>
            </w:r>
          </w:p>
        </w:tc>
        <w:tc>
          <w:tcPr>
            <w:tcW w:w="1975"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Читаем Джонатана Свифта.</w:t>
            </w:r>
          </w:p>
        </w:tc>
        <w:tc>
          <w:tcPr>
            <w:tcW w:w="1153" w:type="dxa"/>
            <w:gridSpan w:val="2"/>
          </w:tcPr>
          <w:p w:rsidR="00952E7E" w:rsidRPr="00FD6808" w:rsidRDefault="00952E7E" w:rsidP="00FD6808">
            <w:pPr>
              <w:spacing w:after="0" w:line="240" w:lineRule="auto"/>
              <w:jc w:val="both"/>
              <w:rPr>
                <w:rFonts w:ascii="Times New Roman" w:hAnsi="Times New Roman"/>
                <w:sz w:val="24"/>
                <w:szCs w:val="24"/>
              </w:rPr>
            </w:pPr>
          </w:p>
        </w:tc>
        <w:tc>
          <w:tcPr>
            <w:tcW w:w="1114"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 xml:space="preserve">Почитать отрывок из рассказа </w:t>
            </w:r>
            <w:r w:rsidRPr="00FD6808">
              <w:rPr>
                <w:rFonts w:ascii="Times New Roman" w:hAnsi="Times New Roman"/>
                <w:sz w:val="24"/>
                <w:szCs w:val="24"/>
                <w:lang w:val="en-US"/>
              </w:rPr>
              <w:t>Gulliver</w:t>
            </w:r>
            <w:r w:rsidRPr="00FD6808">
              <w:rPr>
                <w:rFonts w:ascii="Times New Roman" w:hAnsi="Times New Roman"/>
                <w:sz w:val="24"/>
                <w:szCs w:val="24"/>
              </w:rPr>
              <w:t>’</w:t>
            </w:r>
            <w:proofErr w:type="spellStart"/>
            <w:r w:rsidRPr="00FD6808">
              <w:rPr>
                <w:rFonts w:ascii="Times New Roman" w:hAnsi="Times New Roman"/>
                <w:sz w:val="24"/>
                <w:szCs w:val="24"/>
                <w:lang w:val="en-US"/>
              </w:rPr>
              <w:t>sTravells</w:t>
            </w:r>
            <w:proofErr w:type="spellEnd"/>
            <w:r w:rsidRPr="00FD6808">
              <w:rPr>
                <w:rFonts w:ascii="Times New Roman" w:hAnsi="Times New Roman"/>
                <w:sz w:val="24"/>
                <w:szCs w:val="24"/>
              </w:rPr>
              <w:t>, понять основное содержание и выбрать главные факты.</w:t>
            </w:r>
          </w:p>
        </w:tc>
        <w:tc>
          <w:tcPr>
            <w:tcW w:w="1134"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 xml:space="preserve">Выразить своё мнение о проблемах, затронутых в рассказе </w:t>
            </w:r>
            <w:r w:rsidRPr="00FD6808">
              <w:rPr>
                <w:rFonts w:ascii="Times New Roman" w:hAnsi="Times New Roman"/>
                <w:sz w:val="24"/>
                <w:szCs w:val="24"/>
                <w:lang w:val="en-US"/>
              </w:rPr>
              <w:t>Gulliver</w:t>
            </w:r>
            <w:r w:rsidRPr="00FD6808">
              <w:rPr>
                <w:rFonts w:ascii="Times New Roman" w:hAnsi="Times New Roman"/>
                <w:sz w:val="24"/>
                <w:szCs w:val="24"/>
              </w:rPr>
              <w:t>’</w:t>
            </w:r>
            <w:proofErr w:type="spellStart"/>
            <w:r w:rsidRPr="00FD6808">
              <w:rPr>
                <w:rFonts w:ascii="Times New Roman" w:hAnsi="Times New Roman"/>
                <w:sz w:val="24"/>
                <w:szCs w:val="24"/>
                <w:lang w:val="en-US"/>
              </w:rPr>
              <w:t>sTravells</w:t>
            </w:r>
            <w:proofErr w:type="spellEnd"/>
            <w:r w:rsidRPr="00FD6808">
              <w:rPr>
                <w:rFonts w:ascii="Times New Roman" w:hAnsi="Times New Roman"/>
                <w:sz w:val="24"/>
                <w:szCs w:val="24"/>
              </w:rPr>
              <w:t>,</w:t>
            </w:r>
          </w:p>
        </w:tc>
        <w:tc>
          <w:tcPr>
            <w:tcW w:w="1134"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Кратко изложить содержание рассказа по плану;.</w:t>
            </w:r>
          </w:p>
        </w:tc>
        <w:tc>
          <w:tcPr>
            <w:tcW w:w="1982"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Развитие навыков поискового чтения и монологической речи на основе текста.</w:t>
            </w:r>
          </w:p>
        </w:tc>
        <w:tc>
          <w:tcPr>
            <w:tcW w:w="1842" w:type="dxa"/>
            <w:vMerge/>
          </w:tcPr>
          <w:p w:rsidR="00952E7E" w:rsidRPr="00FD6808" w:rsidRDefault="00952E7E" w:rsidP="00FD6808">
            <w:pPr>
              <w:spacing w:after="0" w:line="240" w:lineRule="auto"/>
              <w:jc w:val="both"/>
              <w:rPr>
                <w:rFonts w:ascii="Times New Roman" w:hAnsi="Times New Roman"/>
                <w:sz w:val="24"/>
                <w:szCs w:val="24"/>
              </w:rPr>
            </w:pPr>
          </w:p>
        </w:tc>
        <w:tc>
          <w:tcPr>
            <w:tcW w:w="992" w:type="dxa"/>
            <w:gridSpan w:val="4"/>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Комбинированный </w:t>
            </w:r>
          </w:p>
        </w:tc>
        <w:tc>
          <w:tcPr>
            <w:tcW w:w="996" w:type="dxa"/>
            <w:gridSpan w:val="3"/>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текущий </w:t>
            </w:r>
          </w:p>
        </w:tc>
        <w:tc>
          <w:tcPr>
            <w:tcW w:w="993" w:type="dxa"/>
            <w:gridSpan w:val="2"/>
          </w:tcPr>
          <w:p w:rsidR="00952E7E" w:rsidRPr="00FD6808" w:rsidRDefault="00952E7E" w:rsidP="00FD6808">
            <w:pPr>
              <w:spacing w:after="0" w:line="240" w:lineRule="auto"/>
              <w:jc w:val="both"/>
              <w:rPr>
                <w:rFonts w:ascii="Times New Roman" w:hAnsi="Times New Roman"/>
                <w:sz w:val="24"/>
                <w:szCs w:val="24"/>
              </w:rPr>
            </w:pPr>
          </w:p>
        </w:tc>
        <w:tc>
          <w:tcPr>
            <w:tcW w:w="719" w:type="dxa"/>
            <w:gridSpan w:val="2"/>
          </w:tcPr>
          <w:p w:rsidR="00952E7E" w:rsidRPr="00FD6808" w:rsidRDefault="00952E7E" w:rsidP="00FD6808">
            <w:pPr>
              <w:spacing w:after="0" w:line="240" w:lineRule="auto"/>
              <w:jc w:val="both"/>
              <w:rPr>
                <w:rFonts w:ascii="Times New Roman" w:hAnsi="Times New Roman"/>
                <w:sz w:val="24"/>
                <w:szCs w:val="24"/>
              </w:rPr>
            </w:pPr>
          </w:p>
        </w:tc>
        <w:tc>
          <w:tcPr>
            <w:tcW w:w="862" w:type="dxa"/>
            <w:gridSpan w:val="2"/>
          </w:tcPr>
          <w:p w:rsidR="00952E7E" w:rsidRPr="00FD6808" w:rsidRDefault="00952E7E" w:rsidP="00FD6808">
            <w:pPr>
              <w:spacing w:after="0" w:line="240" w:lineRule="auto"/>
              <w:jc w:val="both"/>
              <w:rPr>
                <w:rFonts w:ascii="Times New Roman" w:hAnsi="Times New Roman"/>
                <w:sz w:val="24"/>
                <w:szCs w:val="24"/>
              </w:rPr>
            </w:pPr>
          </w:p>
        </w:tc>
      </w:tr>
      <w:tr w:rsidR="00952E7E" w:rsidRPr="00FD6808">
        <w:trPr>
          <w:gridAfter w:val="3"/>
          <w:wAfter w:w="4223" w:type="dxa"/>
        </w:trPr>
        <w:tc>
          <w:tcPr>
            <w:tcW w:w="80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8/32</w:t>
            </w:r>
          </w:p>
        </w:tc>
        <w:tc>
          <w:tcPr>
            <w:tcW w:w="1975"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Идеальный мир.</w:t>
            </w:r>
          </w:p>
        </w:tc>
        <w:tc>
          <w:tcPr>
            <w:tcW w:w="1153" w:type="dxa"/>
            <w:gridSpan w:val="2"/>
          </w:tcPr>
          <w:p w:rsidR="00952E7E" w:rsidRPr="00FD6808" w:rsidRDefault="00952E7E" w:rsidP="00FD6808">
            <w:pPr>
              <w:spacing w:after="0" w:line="240" w:lineRule="auto"/>
              <w:jc w:val="both"/>
              <w:rPr>
                <w:rFonts w:ascii="Times New Roman" w:hAnsi="Times New Roman"/>
                <w:sz w:val="24"/>
                <w:szCs w:val="24"/>
              </w:rPr>
            </w:pPr>
          </w:p>
        </w:tc>
        <w:tc>
          <w:tcPr>
            <w:tcW w:w="111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Прочитать текст выбрать конкретную информацию</w:t>
            </w:r>
          </w:p>
          <w:p w:rsidR="00952E7E" w:rsidRPr="00FD6808" w:rsidRDefault="00952E7E" w:rsidP="00FD6808">
            <w:pPr>
              <w:spacing w:after="0" w:line="240" w:lineRule="auto"/>
              <w:jc w:val="both"/>
              <w:rPr>
                <w:rFonts w:ascii="Times New Roman" w:hAnsi="Times New Roman"/>
                <w:sz w:val="24"/>
                <w:szCs w:val="24"/>
              </w:rPr>
            </w:pPr>
          </w:p>
        </w:tc>
        <w:tc>
          <w:tcPr>
            <w:tcW w:w="113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Выразить свое мнение о проблеме</w:t>
            </w:r>
          </w:p>
        </w:tc>
        <w:tc>
          <w:tcPr>
            <w:tcW w:w="113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составить список правил поведения людей в обществе</w:t>
            </w:r>
          </w:p>
        </w:tc>
        <w:tc>
          <w:tcPr>
            <w:tcW w:w="1982"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Развитие навыков письменной речи.</w:t>
            </w:r>
          </w:p>
        </w:tc>
        <w:tc>
          <w:tcPr>
            <w:tcW w:w="1842" w:type="dxa"/>
            <w:vMerge/>
          </w:tcPr>
          <w:p w:rsidR="00952E7E" w:rsidRPr="00FD6808" w:rsidRDefault="00952E7E" w:rsidP="00FD6808">
            <w:pPr>
              <w:spacing w:after="0" w:line="240" w:lineRule="auto"/>
              <w:jc w:val="both"/>
              <w:rPr>
                <w:rFonts w:ascii="Times New Roman" w:hAnsi="Times New Roman"/>
                <w:sz w:val="24"/>
                <w:szCs w:val="24"/>
              </w:rPr>
            </w:pPr>
          </w:p>
        </w:tc>
        <w:tc>
          <w:tcPr>
            <w:tcW w:w="992" w:type="dxa"/>
            <w:gridSpan w:val="4"/>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Комбинированный </w:t>
            </w:r>
          </w:p>
        </w:tc>
        <w:tc>
          <w:tcPr>
            <w:tcW w:w="996" w:type="dxa"/>
            <w:gridSpan w:val="3"/>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текущий </w:t>
            </w:r>
          </w:p>
        </w:tc>
        <w:tc>
          <w:tcPr>
            <w:tcW w:w="993" w:type="dxa"/>
            <w:gridSpan w:val="2"/>
          </w:tcPr>
          <w:p w:rsidR="00952E7E" w:rsidRPr="00FD6808" w:rsidRDefault="00952E7E" w:rsidP="00FD6808">
            <w:pPr>
              <w:spacing w:after="0" w:line="240" w:lineRule="auto"/>
              <w:jc w:val="both"/>
              <w:rPr>
                <w:rFonts w:ascii="Times New Roman" w:hAnsi="Times New Roman"/>
                <w:sz w:val="24"/>
                <w:szCs w:val="24"/>
              </w:rPr>
            </w:pPr>
          </w:p>
        </w:tc>
        <w:tc>
          <w:tcPr>
            <w:tcW w:w="719" w:type="dxa"/>
            <w:gridSpan w:val="2"/>
          </w:tcPr>
          <w:p w:rsidR="00952E7E" w:rsidRPr="00FD6808" w:rsidRDefault="00952E7E" w:rsidP="00FD6808">
            <w:pPr>
              <w:spacing w:after="0" w:line="240" w:lineRule="auto"/>
              <w:jc w:val="both"/>
              <w:rPr>
                <w:rFonts w:ascii="Times New Roman" w:hAnsi="Times New Roman"/>
                <w:sz w:val="24"/>
                <w:szCs w:val="24"/>
              </w:rPr>
            </w:pPr>
          </w:p>
        </w:tc>
        <w:tc>
          <w:tcPr>
            <w:tcW w:w="862" w:type="dxa"/>
            <w:gridSpan w:val="2"/>
          </w:tcPr>
          <w:p w:rsidR="00952E7E" w:rsidRPr="00FD6808" w:rsidRDefault="00952E7E" w:rsidP="00FD6808">
            <w:pPr>
              <w:spacing w:after="0" w:line="240" w:lineRule="auto"/>
              <w:jc w:val="both"/>
              <w:rPr>
                <w:rFonts w:ascii="Times New Roman" w:hAnsi="Times New Roman"/>
                <w:sz w:val="24"/>
                <w:szCs w:val="24"/>
              </w:rPr>
            </w:pPr>
          </w:p>
        </w:tc>
      </w:tr>
      <w:tr w:rsidR="00952E7E" w:rsidRPr="00FD6808">
        <w:trPr>
          <w:gridAfter w:val="3"/>
          <w:wAfter w:w="4223" w:type="dxa"/>
        </w:trPr>
        <w:tc>
          <w:tcPr>
            <w:tcW w:w="80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lastRenderedPageBreak/>
              <w:t>9/33</w:t>
            </w:r>
          </w:p>
        </w:tc>
        <w:tc>
          <w:tcPr>
            <w:tcW w:w="1975"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Откуда столько мусора? Контроль навыков чтения.</w:t>
            </w:r>
          </w:p>
        </w:tc>
        <w:tc>
          <w:tcPr>
            <w:tcW w:w="1153" w:type="dxa"/>
            <w:gridSpan w:val="2"/>
          </w:tcPr>
          <w:p w:rsidR="00952E7E" w:rsidRPr="00FD6808" w:rsidRDefault="00952E7E" w:rsidP="00FD6808">
            <w:pPr>
              <w:spacing w:after="0" w:line="240" w:lineRule="auto"/>
              <w:rPr>
                <w:rFonts w:ascii="Times New Roman" w:hAnsi="Times New Roman"/>
                <w:sz w:val="24"/>
                <w:szCs w:val="24"/>
              </w:rPr>
            </w:pPr>
          </w:p>
        </w:tc>
        <w:tc>
          <w:tcPr>
            <w:tcW w:w="1114"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Прочитать текст “</w:t>
            </w:r>
            <w:proofErr w:type="spellStart"/>
            <w:r w:rsidRPr="00FD6808">
              <w:rPr>
                <w:rFonts w:ascii="Times New Roman" w:hAnsi="Times New Roman"/>
                <w:sz w:val="24"/>
                <w:szCs w:val="24"/>
                <w:lang w:val="en-US"/>
              </w:rPr>
              <w:t>Whythrowawaysomuch</w:t>
            </w:r>
            <w:proofErr w:type="spellEnd"/>
            <w:r w:rsidRPr="00FD6808">
              <w:rPr>
                <w:rFonts w:ascii="Times New Roman" w:hAnsi="Times New Roman"/>
                <w:sz w:val="24"/>
                <w:szCs w:val="24"/>
              </w:rPr>
              <w:t xml:space="preserve">?” , текст </w:t>
            </w:r>
            <w:r w:rsidRPr="00FD6808">
              <w:rPr>
                <w:rFonts w:ascii="Times New Roman" w:hAnsi="Times New Roman"/>
                <w:sz w:val="24"/>
                <w:szCs w:val="24"/>
                <w:lang w:val="en-US"/>
              </w:rPr>
              <w:t>Packaging</w:t>
            </w:r>
            <w:r w:rsidRPr="00FD6808">
              <w:rPr>
                <w:rFonts w:ascii="Times New Roman" w:hAnsi="Times New Roman"/>
                <w:sz w:val="24"/>
                <w:szCs w:val="24"/>
              </w:rPr>
              <w:t xml:space="preserve"> догадаться о значении новых слов по контексту, выделить новую информацию.</w:t>
            </w:r>
          </w:p>
        </w:tc>
        <w:tc>
          <w:tcPr>
            <w:tcW w:w="1134" w:type="dxa"/>
          </w:tcPr>
          <w:p w:rsidR="00952E7E" w:rsidRPr="00FD6808" w:rsidRDefault="00952E7E" w:rsidP="00FD6808">
            <w:pPr>
              <w:spacing w:after="0" w:line="240" w:lineRule="auto"/>
              <w:rPr>
                <w:rFonts w:ascii="Times New Roman" w:hAnsi="Times New Roman"/>
                <w:sz w:val="24"/>
                <w:szCs w:val="24"/>
              </w:rPr>
            </w:pPr>
          </w:p>
        </w:tc>
        <w:tc>
          <w:tcPr>
            <w:tcW w:w="1134"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Выполнить лексико-грамматические упражнения</w:t>
            </w:r>
          </w:p>
        </w:tc>
        <w:tc>
          <w:tcPr>
            <w:tcW w:w="1982"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Проверка уровня </w:t>
            </w:r>
            <w:proofErr w:type="spellStart"/>
            <w:r w:rsidRPr="00FD6808">
              <w:rPr>
                <w:rFonts w:ascii="Times New Roman" w:hAnsi="Times New Roman"/>
                <w:sz w:val="24"/>
                <w:szCs w:val="24"/>
              </w:rPr>
              <w:t>сформированности</w:t>
            </w:r>
            <w:proofErr w:type="spellEnd"/>
            <w:r w:rsidRPr="00FD6808">
              <w:rPr>
                <w:rFonts w:ascii="Times New Roman" w:hAnsi="Times New Roman"/>
                <w:sz w:val="24"/>
                <w:szCs w:val="24"/>
              </w:rPr>
              <w:t xml:space="preserve"> навыков чтения; развитие навыков </w:t>
            </w:r>
            <w:proofErr w:type="spellStart"/>
            <w:r w:rsidRPr="00FD6808">
              <w:rPr>
                <w:rFonts w:ascii="Times New Roman" w:hAnsi="Times New Roman"/>
                <w:sz w:val="24"/>
                <w:szCs w:val="24"/>
              </w:rPr>
              <w:t>аудирования</w:t>
            </w:r>
            <w:proofErr w:type="spellEnd"/>
            <w:r w:rsidRPr="00FD6808">
              <w:rPr>
                <w:rFonts w:ascii="Times New Roman" w:hAnsi="Times New Roman"/>
                <w:sz w:val="24"/>
                <w:szCs w:val="24"/>
              </w:rPr>
              <w:t>; введение и первичное закрепление новой лексики по теме» Загрязнение окружающей среды».</w:t>
            </w:r>
          </w:p>
          <w:p w:rsidR="00952E7E" w:rsidRPr="00FD6808" w:rsidRDefault="00952E7E" w:rsidP="00FD6808">
            <w:pPr>
              <w:spacing w:after="0" w:line="240" w:lineRule="auto"/>
              <w:jc w:val="both"/>
              <w:rPr>
                <w:rFonts w:ascii="Times New Roman" w:hAnsi="Times New Roman"/>
                <w:sz w:val="24"/>
                <w:szCs w:val="24"/>
              </w:rPr>
            </w:pPr>
          </w:p>
        </w:tc>
        <w:tc>
          <w:tcPr>
            <w:tcW w:w="1842" w:type="dxa"/>
            <w:vMerge/>
          </w:tcPr>
          <w:p w:rsidR="00952E7E" w:rsidRPr="00FD6808" w:rsidRDefault="00952E7E" w:rsidP="00FD6808">
            <w:pPr>
              <w:spacing w:after="0" w:line="240" w:lineRule="auto"/>
              <w:jc w:val="both"/>
              <w:rPr>
                <w:rFonts w:ascii="Times New Roman" w:hAnsi="Times New Roman"/>
                <w:sz w:val="24"/>
                <w:szCs w:val="24"/>
              </w:rPr>
            </w:pPr>
          </w:p>
        </w:tc>
        <w:tc>
          <w:tcPr>
            <w:tcW w:w="992" w:type="dxa"/>
            <w:gridSpan w:val="4"/>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Оценки и контроля</w:t>
            </w:r>
          </w:p>
        </w:tc>
        <w:tc>
          <w:tcPr>
            <w:tcW w:w="996" w:type="dxa"/>
            <w:gridSpan w:val="3"/>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Периодический  </w:t>
            </w:r>
          </w:p>
        </w:tc>
        <w:tc>
          <w:tcPr>
            <w:tcW w:w="993" w:type="dxa"/>
            <w:gridSpan w:val="2"/>
          </w:tcPr>
          <w:p w:rsidR="00952E7E" w:rsidRPr="00FD6808" w:rsidRDefault="00952E7E" w:rsidP="00FD6808">
            <w:pPr>
              <w:spacing w:after="0" w:line="240" w:lineRule="auto"/>
              <w:jc w:val="both"/>
              <w:rPr>
                <w:rFonts w:ascii="Times New Roman" w:hAnsi="Times New Roman"/>
                <w:sz w:val="24"/>
                <w:szCs w:val="24"/>
              </w:rPr>
            </w:pPr>
          </w:p>
        </w:tc>
        <w:tc>
          <w:tcPr>
            <w:tcW w:w="719" w:type="dxa"/>
            <w:gridSpan w:val="2"/>
          </w:tcPr>
          <w:p w:rsidR="00952E7E" w:rsidRPr="00FD6808" w:rsidRDefault="00952E7E" w:rsidP="00FD6808">
            <w:pPr>
              <w:spacing w:after="0" w:line="240" w:lineRule="auto"/>
              <w:jc w:val="both"/>
              <w:rPr>
                <w:rFonts w:ascii="Times New Roman" w:hAnsi="Times New Roman"/>
                <w:sz w:val="24"/>
                <w:szCs w:val="24"/>
              </w:rPr>
            </w:pPr>
          </w:p>
        </w:tc>
        <w:tc>
          <w:tcPr>
            <w:tcW w:w="862" w:type="dxa"/>
            <w:gridSpan w:val="2"/>
          </w:tcPr>
          <w:p w:rsidR="00952E7E" w:rsidRPr="00FD6808" w:rsidRDefault="00952E7E" w:rsidP="00FD6808">
            <w:pPr>
              <w:spacing w:after="0" w:line="240" w:lineRule="auto"/>
              <w:jc w:val="both"/>
              <w:rPr>
                <w:rFonts w:ascii="Times New Roman" w:hAnsi="Times New Roman"/>
                <w:sz w:val="24"/>
                <w:szCs w:val="24"/>
              </w:rPr>
            </w:pPr>
          </w:p>
        </w:tc>
      </w:tr>
      <w:tr w:rsidR="00952E7E" w:rsidRPr="00FD6808">
        <w:trPr>
          <w:gridAfter w:val="3"/>
          <w:wAfter w:w="4223" w:type="dxa"/>
        </w:trPr>
        <w:tc>
          <w:tcPr>
            <w:tcW w:w="80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lastRenderedPageBreak/>
              <w:t>10/34</w:t>
            </w:r>
          </w:p>
        </w:tc>
        <w:tc>
          <w:tcPr>
            <w:tcW w:w="1975"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Куда девать мусор?</w:t>
            </w:r>
          </w:p>
        </w:tc>
        <w:tc>
          <w:tcPr>
            <w:tcW w:w="1153" w:type="dxa"/>
            <w:gridSpan w:val="2"/>
          </w:tcPr>
          <w:p w:rsidR="00952E7E" w:rsidRPr="00FD6808" w:rsidRDefault="00952E7E" w:rsidP="00FD6808">
            <w:pPr>
              <w:spacing w:after="0" w:line="240" w:lineRule="auto"/>
              <w:rPr>
                <w:rFonts w:ascii="Times New Roman" w:hAnsi="Times New Roman"/>
                <w:sz w:val="24"/>
                <w:szCs w:val="24"/>
              </w:rPr>
            </w:pPr>
          </w:p>
        </w:tc>
        <w:tc>
          <w:tcPr>
            <w:tcW w:w="1114"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Прочитать текст Сделать выборочный перевод</w:t>
            </w:r>
          </w:p>
        </w:tc>
        <w:tc>
          <w:tcPr>
            <w:tcW w:w="1134"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 xml:space="preserve">Принять участие в дискуссии </w:t>
            </w:r>
            <w:proofErr w:type="spellStart"/>
            <w:r w:rsidRPr="00FD6808">
              <w:rPr>
                <w:rFonts w:ascii="Times New Roman" w:hAnsi="Times New Roman"/>
                <w:sz w:val="24"/>
                <w:szCs w:val="24"/>
                <w:lang w:val="en-US"/>
              </w:rPr>
              <w:t>Isrecyclingimportant</w:t>
            </w:r>
            <w:proofErr w:type="spellEnd"/>
            <w:r w:rsidRPr="00FD6808">
              <w:rPr>
                <w:rFonts w:ascii="Times New Roman" w:hAnsi="Times New Roman"/>
                <w:sz w:val="24"/>
                <w:szCs w:val="24"/>
              </w:rPr>
              <w:t xml:space="preserve">? </w:t>
            </w:r>
          </w:p>
        </w:tc>
        <w:tc>
          <w:tcPr>
            <w:tcW w:w="1134"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Выполнить лексико-грамматические упражнения</w:t>
            </w:r>
          </w:p>
        </w:tc>
        <w:tc>
          <w:tcPr>
            <w:tcW w:w="1982"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Активизация введенной лексики в речи; развитие грамматических навыков: смешанный тип условных предложений.</w:t>
            </w:r>
          </w:p>
          <w:p w:rsidR="00952E7E" w:rsidRPr="00FD6808" w:rsidRDefault="00952E7E" w:rsidP="00FD6808">
            <w:pPr>
              <w:spacing w:after="0" w:line="240" w:lineRule="auto"/>
              <w:jc w:val="both"/>
              <w:rPr>
                <w:rFonts w:ascii="Times New Roman" w:hAnsi="Times New Roman"/>
                <w:sz w:val="24"/>
                <w:szCs w:val="24"/>
              </w:rPr>
            </w:pPr>
          </w:p>
        </w:tc>
        <w:tc>
          <w:tcPr>
            <w:tcW w:w="1842" w:type="dxa"/>
            <w:vMerge w:val="restart"/>
          </w:tcPr>
          <w:p w:rsidR="00952E7E" w:rsidRPr="00FD6808" w:rsidRDefault="00952E7E" w:rsidP="00FD6808">
            <w:pPr>
              <w:spacing w:after="0" w:line="240" w:lineRule="auto"/>
              <w:jc w:val="both"/>
              <w:rPr>
                <w:rFonts w:ascii="Times New Roman" w:hAnsi="Times New Roman"/>
                <w:sz w:val="24"/>
                <w:szCs w:val="24"/>
              </w:rPr>
            </w:pPr>
          </w:p>
        </w:tc>
        <w:tc>
          <w:tcPr>
            <w:tcW w:w="992" w:type="dxa"/>
            <w:gridSpan w:val="4"/>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Комбинированный </w:t>
            </w:r>
          </w:p>
        </w:tc>
        <w:tc>
          <w:tcPr>
            <w:tcW w:w="996" w:type="dxa"/>
            <w:gridSpan w:val="3"/>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текущий </w:t>
            </w:r>
          </w:p>
        </w:tc>
        <w:tc>
          <w:tcPr>
            <w:tcW w:w="993" w:type="dxa"/>
            <w:gridSpan w:val="2"/>
          </w:tcPr>
          <w:p w:rsidR="00952E7E" w:rsidRPr="00FD6808" w:rsidRDefault="00952E7E" w:rsidP="00FD6808">
            <w:pPr>
              <w:spacing w:after="0" w:line="240" w:lineRule="auto"/>
              <w:jc w:val="both"/>
              <w:rPr>
                <w:rFonts w:ascii="Times New Roman" w:hAnsi="Times New Roman"/>
                <w:sz w:val="24"/>
                <w:szCs w:val="24"/>
              </w:rPr>
            </w:pPr>
          </w:p>
        </w:tc>
        <w:tc>
          <w:tcPr>
            <w:tcW w:w="719" w:type="dxa"/>
            <w:gridSpan w:val="2"/>
          </w:tcPr>
          <w:p w:rsidR="00952E7E" w:rsidRPr="00FD6808" w:rsidRDefault="00952E7E" w:rsidP="00FD6808">
            <w:pPr>
              <w:spacing w:after="0" w:line="240" w:lineRule="auto"/>
              <w:jc w:val="both"/>
              <w:rPr>
                <w:rFonts w:ascii="Times New Roman" w:hAnsi="Times New Roman"/>
                <w:sz w:val="24"/>
                <w:szCs w:val="24"/>
              </w:rPr>
            </w:pPr>
          </w:p>
        </w:tc>
        <w:tc>
          <w:tcPr>
            <w:tcW w:w="862" w:type="dxa"/>
            <w:gridSpan w:val="2"/>
          </w:tcPr>
          <w:p w:rsidR="00952E7E" w:rsidRPr="00FD6808" w:rsidRDefault="00952E7E" w:rsidP="00FD6808">
            <w:pPr>
              <w:spacing w:after="0" w:line="240" w:lineRule="auto"/>
              <w:jc w:val="both"/>
              <w:rPr>
                <w:rFonts w:ascii="Times New Roman" w:hAnsi="Times New Roman"/>
                <w:sz w:val="24"/>
                <w:szCs w:val="24"/>
              </w:rPr>
            </w:pPr>
          </w:p>
        </w:tc>
      </w:tr>
      <w:tr w:rsidR="00952E7E" w:rsidRPr="00FD6808">
        <w:trPr>
          <w:gridAfter w:val="3"/>
          <w:wAfter w:w="4223" w:type="dxa"/>
        </w:trPr>
        <w:tc>
          <w:tcPr>
            <w:tcW w:w="80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11/35</w:t>
            </w:r>
          </w:p>
        </w:tc>
        <w:tc>
          <w:tcPr>
            <w:tcW w:w="1975"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О проблемах экологии по радио. Контроль навыков монологической речи.</w:t>
            </w:r>
          </w:p>
        </w:tc>
        <w:tc>
          <w:tcPr>
            <w:tcW w:w="1153" w:type="dxa"/>
            <w:gridSpan w:val="2"/>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Прослушать сообщение извлечь информацию</w:t>
            </w:r>
          </w:p>
        </w:tc>
        <w:tc>
          <w:tcPr>
            <w:tcW w:w="1114" w:type="dxa"/>
          </w:tcPr>
          <w:p w:rsidR="00952E7E" w:rsidRPr="00FD6808" w:rsidRDefault="00952E7E" w:rsidP="00FD6808">
            <w:pPr>
              <w:spacing w:after="0" w:line="240" w:lineRule="auto"/>
              <w:jc w:val="both"/>
              <w:rPr>
                <w:rFonts w:ascii="Times New Roman" w:hAnsi="Times New Roman"/>
                <w:sz w:val="24"/>
                <w:szCs w:val="24"/>
              </w:rPr>
            </w:pPr>
          </w:p>
        </w:tc>
        <w:tc>
          <w:tcPr>
            <w:tcW w:w="113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Подготовить сообщение</w:t>
            </w:r>
            <w:r w:rsidRPr="00FD6808">
              <w:rPr>
                <w:rFonts w:ascii="Times New Roman" w:hAnsi="Times New Roman"/>
                <w:sz w:val="24"/>
                <w:szCs w:val="24"/>
                <w:lang w:val="en-US"/>
              </w:rPr>
              <w:t>Recyclable things</w:t>
            </w:r>
          </w:p>
        </w:tc>
        <w:tc>
          <w:tcPr>
            <w:tcW w:w="113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Выполнить лексико-грамматические упражнения</w:t>
            </w:r>
          </w:p>
          <w:p w:rsidR="00952E7E" w:rsidRPr="00FD6808" w:rsidRDefault="00952E7E" w:rsidP="00FD6808">
            <w:pPr>
              <w:spacing w:after="0" w:line="240" w:lineRule="auto"/>
              <w:jc w:val="both"/>
              <w:rPr>
                <w:rFonts w:ascii="Times New Roman" w:hAnsi="Times New Roman"/>
                <w:sz w:val="24"/>
                <w:szCs w:val="24"/>
              </w:rPr>
            </w:pPr>
          </w:p>
          <w:p w:rsidR="00952E7E" w:rsidRPr="00FD6808" w:rsidRDefault="00952E7E" w:rsidP="00FD6808">
            <w:pPr>
              <w:spacing w:after="0" w:line="240" w:lineRule="auto"/>
              <w:jc w:val="both"/>
              <w:rPr>
                <w:rFonts w:ascii="Times New Roman" w:hAnsi="Times New Roman"/>
                <w:sz w:val="24"/>
                <w:szCs w:val="24"/>
              </w:rPr>
            </w:pPr>
          </w:p>
        </w:tc>
        <w:tc>
          <w:tcPr>
            <w:tcW w:w="1982"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lastRenderedPageBreak/>
              <w:t xml:space="preserve">Проверка уровня </w:t>
            </w:r>
            <w:proofErr w:type="spellStart"/>
            <w:r w:rsidRPr="00FD6808">
              <w:rPr>
                <w:rFonts w:ascii="Times New Roman" w:hAnsi="Times New Roman"/>
                <w:sz w:val="24"/>
                <w:szCs w:val="24"/>
              </w:rPr>
              <w:t>сформированности</w:t>
            </w:r>
            <w:proofErr w:type="spellEnd"/>
            <w:r w:rsidRPr="00FD6808">
              <w:rPr>
                <w:rFonts w:ascii="Times New Roman" w:hAnsi="Times New Roman"/>
                <w:sz w:val="24"/>
                <w:szCs w:val="24"/>
              </w:rPr>
              <w:t xml:space="preserve"> навыков монологической речи; развитие коммуникативных навыков.</w:t>
            </w:r>
          </w:p>
          <w:p w:rsidR="00952E7E" w:rsidRPr="00FD6808" w:rsidRDefault="00952E7E" w:rsidP="00FD6808">
            <w:pPr>
              <w:spacing w:after="0" w:line="240" w:lineRule="auto"/>
              <w:jc w:val="both"/>
              <w:rPr>
                <w:rFonts w:ascii="Times New Roman" w:hAnsi="Times New Roman"/>
                <w:sz w:val="24"/>
                <w:szCs w:val="24"/>
              </w:rPr>
            </w:pPr>
          </w:p>
        </w:tc>
        <w:tc>
          <w:tcPr>
            <w:tcW w:w="1842" w:type="dxa"/>
            <w:vMerge/>
          </w:tcPr>
          <w:p w:rsidR="00952E7E" w:rsidRPr="00FD6808" w:rsidRDefault="00952E7E" w:rsidP="00FD6808">
            <w:pPr>
              <w:spacing w:after="0" w:line="240" w:lineRule="auto"/>
              <w:jc w:val="both"/>
              <w:rPr>
                <w:rFonts w:ascii="Times New Roman" w:hAnsi="Times New Roman"/>
                <w:sz w:val="24"/>
                <w:szCs w:val="24"/>
              </w:rPr>
            </w:pPr>
          </w:p>
        </w:tc>
        <w:tc>
          <w:tcPr>
            <w:tcW w:w="992" w:type="dxa"/>
            <w:gridSpan w:val="4"/>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Оценки и контроля</w:t>
            </w:r>
          </w:p>
        </w:tc>
        <w:tc>
          <w:tcPr>
            <w:tcW w:w="996" w:type="dxa"/>
            <w:gridSpan w:val="3"/>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Периодический</w:t>
            </w:r>
          </w:p>
        </w:tc>
        <w:tc>
          <w:tcPr>
            <w:tcW w:w="993" w:type="dxa"/>
            <w:gridSpan w:val="2"/>
          </w:tcPr>
          <w:p w:rsidR="00952E7E" w:rsidRPr="00FD6808" w:rsidRDefault="00952E7E" w:rsidP="00FD6808">
            <w:pPr>
              <w:spacing w:after="0" w:line="240" w:lineRule="auto"/>
              <w:jc w:val="both"/>
              <w:rPr>
                <w:rFonts w:ascii="Times New Roman" w:hAnsi="Times New Roman"/>
                <w:sz w:val="24"/>
                <w:szCs w:val="24"/>
              </w:rPr>
            </w:pPr>
          </w:p>
        </w:tc>
        <w:tc>
          <w:tcPr>
            <w:tcW w:w="719" w:type="dxa"/>
            <w:gridSpan w:val="2"/>
          </w:tcPr>
          <w:p w:rsidR="00952E7E" w:rsidRPr="00FD6808" w:rsidRDefault="00952E7E" w:rsidP="00FD6808">
            <w:pPr>
              <w:spacing w:after="0" w:line="240" w:lineRule="auto"/>
              <w:jc w:val="both"/>
              <w:rPr>
                <w:rFonts w:ascii="Times New Roman" w:hAnsi="Times New Roman"/>
                <w:sz w:val="24"/>
                <w:szCs w:val="24"/>
              </w:rPr>
            </w:pPr>
          </w:p>
        </w:tc>
        <w:tc>
          <w:tcPr>
            <w:tcW w:w="862" w:type="dxa"/>
            <w:gridSpan w:val="2"/>
          </w:tcPr>
          <w:p w:rsidR="00952E7E" w:rsidRPr="00FD6808" w:rsidRDefault="00952E7E" w:rsidP="00FD6808">
            <w:pPr>
              <w:spacing w:after="0" w:line="240" w:lineRule="auto"/>
              <w:jc w:val="both"/>
              <w:rPr>
                <w:rFonts w:ascii="Times New Roman" w:hAnsi="Times New Roman"/>
                <w:sz w:val="24"/>
                <w:szCs w:val="24"/>
              </w:rPr>
            </w:pPr>
          </w:p>
        </w:tc>
      </w:tr>
      <w:tr w:rsidR="00952E7E" w:rsidRPr="00FD6808">
        <w:trPr>
          <w:gridAfter w:val="3"/>
          <w:wAfter w:w="4223" w:type="dxa"/>
        </w:trPr>
        <w:tc>
          <w:tcPr>
            <w:tcW w:w="80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lastRenderedPageBreak/>
              <w:t>12/36</w:t>
            </w:r>
          </w:p>
        </w:tc>
        <w:tc>
          <w:tcPr>
            <w:tcW w:w="1975"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Несколько шагов к чистой планете. Контроль навыков </w:t>
            </w:r>
            <w:proofErr w:type="spellStart"/>
            <w:r w:rsidRPr="00FD6808">
              <w:rPr>
                <w:rFonts w:ascii="Times New Roman" w:hAnsi="Times New Roman"/>
                <w:sz w:val="24"/>
                <w:szCs w:val="24"/>
              </w:rPr>
              <w:t>аудирования</w:t>
            </w:r>
            <w:proofErr w:type="spellEnd"/>
            <w:r w:rsidRPr="00FD6808">
              <w:rPr>
                <w:rFonts w:ascii="Times New Roman" w:hAnsi="Times New Roman"/>
                <w:sz w:val="24"/>
                <w:szCs w:val="24"/>
              </w:rPr>
              <w:t>.</w:t>
            </w:r>
          </w:p>
        </w:tc>
        <w:tc>
          <w:tcPr>
            <w:tcW w:w="1153" w:type="dxa"/>
            <w:gridSpan w:val="2"/>
          </w:tcPr>
          <w:p w:rsidR="00952E7E" w:rsidRPr="00FD6808" w:rsidRDefault="00952E7E" w:rsidP="00FD6808">
            <w:pPr>
              <w:spacing w:after="0" w:line="240" w:lineRule="auto"/>
              <w:jc w:val="both"/>
              <w:rPr>
                <w:rFonts w:ascii="Times New Roman" w:hAnsi="Times New Roman"/>
                <w:sz w:val="24"/>
                <w:szCs w:val="24"/>
              </w:rPr>
            </w:pPr>
          </w:p>
        </w:tc>
        <w:tc>
          <w:tcPr>
            <w:tcW w:w="1114" w:type="dxa"/>
          </w:tcPr>
          <w:p w:rsidR="00952E7E" w:rsidRPr="00FD6808" w:rsidRDefault="00952E7E" w:rsidP="00FD6808">
            <w:pPr>
              <w:spacing w:after="0" w:line="240" w:lineRule="auto"/>
              <w:jc w:val="both"/>
              <w:rPr>
                <w:rFonts w:ascii="Times New Roman" w:hAnsi="Times New Roman"/>
                <w:sz w:val="24"/>
                <w:szCs w:val="24"/>
              </w:rPr>
            </w:pPr>
          </w:p>
        </w:tc>
        <w:tc>
          <w:tcPr>
            <w:tcW w:w="1134"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Рассказать, как каждый может уменьшить количество мусора</w:t>
            </w:r>
          </w:p>
        </w:tc>
        <w:tc>
          <w:tcPr>
            <w:tcW w:w="1134"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 xml:space="preserve">Составить радио-объявление А </w:t>
            </w:r>
            <w:r w:rsidRPr="00FD6808">
              <w:rPr>
                <w:rFonts w:ascii="Times New Roman" w:hAnsi="Times New Roman"/>
                <w:sz w:val="24"/>
                <w:szCs w:val="24"/>
                <w:lang w:val="en-US"/>
              </w:rPr>
              <w:t>Clean</w:t>
            </w:r>
            <w:r w:rsidRPr="00FD6808">
              <w:rPr>
                <w:rFonts w:ascii="Times New Roman" w:hAnsi="Times New Roman"/>
                <w:sz w:val="24"/>
                <w:szCs w:val="24"/>
              </w:rPr>
              <w:t>-</w:t>
            </w:r>
            <w:r w:rsidRPr="00FD6808">
              <w:rPr>
                <w:rFonts w:ascii="Times New Roman" w:hAnsi="Times New Roman"/>
                <w:sz w:val="24"/>
                <w:szCs w:val="24"/>
                <w:lang w:val="en-US"/>
              </w:rPr>
              <w:t>up</w:t>
            </w:r>
            <w:r w:rsidRPr="00FD6808">
              <w:rPr>
                <w:rFonts w:ascii="Times New Roman" w:hAnsi="Times New Roman"/>
                <w:sz w:val="24"/>
                <w:szCs w:val="24"/>
              </w:rPr>
              <w:t>-</w:t>
            </w:r>
            <w:r w:rsidRPr="00FD6808">
              <w:rPr>
                <w:rFonts w:ascii="Times New Roman" w:hAnsi="Times New Roman"/>
                <w:sz w:val="24"/>
                <w:szCs w:val="24"/>
                <w:lang w:val="en-US"/>
              </w:rPr>
              <w:t>day</w:t>
            </w:r>
          </w:p>
        </w:tc>
        <w:tc>
          <w:tcPr>
            <w:tcW w:w="1982"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Проверка уровня </w:t>
            </w:r>
            <w:proofErr w:type="spellStart"/>
            <w:r w:rsidRPr="00FD6808">
              <w:rPr>
                <w:rFonts w:ascii="Times New Roman" w:hAnsi="Times New Roman"/>
                <w:sz w:val="24"/>
                <w:szCs w:val="24"/>
              </w:rPr>
              <w:t>сформированности</w:t>
            </w:r>
            <w:proofErr w:type="spellEnd"/>
            <w:r w:rsidRPr="00FD6808">
              <w:rPr>
                <w:rFonts w:ascii="Times New Roman" w:hAnsi="Times New Roman"/>
                <w:sz w:val="24"/>
                <w:szCs w:val="24"/>
              </w:rPr>
              <w:t xml:space="preserve"> навыков </w:t>
            </w:r>
            <w:proofErr w:type="spellStart"/>
            <w:r w:rsidRPr="00FD6808">
              <w:rPr>
                <w:rFonts w:ascii="Times New Roman" w:hAnsi="Times New Roman"/>
                <w:sz w:val="24"/>
                <w:szCs w:val="24"/>
              </w:rPr>
              <w:t>аудирования</w:t>
            </w:r>
            <w:proofErr w:type="spellEnd"/>
            <w:r w:rsidRPr="00FD6808">
              <w:rPr>
                <w:rFonts w:ascii="Times New Roman" w:hAnsi="Times New Roman"/>
                <w:sz w:val="24"/>
                <w:szCs w:val="24"/>
              </w:rPr>
              <w:t>; введение и активизация новой лексики по теме «Как спасти Землю».</w:t>
            </w:r>
          </w:p>
          <w:p w:rsidR="00952E7E" w:rsidRPr="00FD6808" w:rsidRDefault="00952E7E" w:rsidP="00FD6808">
            <w:pPr>
              <w:spacing w:after="0" w:line="240" w:lineRule="auto"/>
              <w:jc w:val="both"/>
              <w:rPr>
                <w:rFonts w:ascii="Times New Roman" w:hAnsi="Times New Roman"/>
                <w:sz w:val="24"/>
                <w:szCs w:val="24"/>
              </w:rPr>
            </w:pPr>
          </w:p>
        </w:tc>
        <w:tc>
          <w:tcPr>
            <w:tcW w:w="1842" w:type="dxa"/>
            <w:vMerge w:val="restart"/>
          </w:tcPr>
          <w:p w:rsidR="00952E7E" w:rsidRPr="00FD6808" w:rsidRDefault="00952E7E" w:rsidP="00FD6808">
            <w:pPr>
              <w:spacing w:after="0" w:line="240" w:lineRule="auto"/>
              <w:jc w:val="both"/>
              <w:rPr>
                <w:rFonts w:ascii="Times New Roman" w:hAnsi="Times New Roman"/>
                <w:sz w:val="24"/>
                <w:szCs w:val="24"/>
              </w:rPr>
            </w:pPr>
          </w:p>
        </w:tc>
        <w:tc>
          <w:tcPr>
            <w:tcW w:w="992" w:type="dxa"/>
            <w:gridSpan w:val="4"/>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Оценки и контроля</w:t>
            </w:r>
          </w:p>
        </w:tc>
        <w:tc>
          <w:tcPr>
            <w:tcW w:w="996" w:type="dxa"/>
            <w:gridSpan w:val="3"/>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Периодический</w:t>
            </w:r>
          </w:p>
        </w:tc>
        <w:tc>
          <w:tcPr>
            <w:tcW w:w="993" w:type="dxa"/>
            <w:gridSpan w:val="2"/>
          </w:tcPr>
          <w:p w:rsidR="00952E7E" w:rsidRPr="00FD6808" w:rsidRDefault="00952E7E" w:rsidP="00FD6808">
            <w:pPr>
              <w:spacing w:after="0" w:line="240" w:lineRule="auto"/>
              <w:jc w:val="both"/>
              <w:rPr>
                <w:rFonts w:ascii="Times New Roman" w:hAnsi="Times New Roman"/>
                <w:sz w:val="24"/>
                <w:szCs w:val="24"/>
              </w:rPr>
            </w:pPr>
          </w:p>
        </w:tc>
        <w:tc>
          <w:tcPr>
            <w:tcW w:w="719" w:type="dxa"/>
            <w:gridSpan w:val="2"/>
          </w:tcPr>
          <w:p w:rsidR="00952E7E" w:rsidRPr="00FD6808" w:rsidRDefault="00952E7E" w:rsidP="00FD6808">
            <w:pPr>
              <w:spacing w:after="0" w:line="240" w:lineRule="auto"/>
              <w:jc w:val="both"/>
              <w:rPr>
                <w:rFonts w:ascii="Times New Roman" w:hAnsi="Times New Roman"/>
                <w:sz w:val="24"/>
                <w:szCs w:val="24"/>
              </w:rPr>
            </w:pPr>
          </w:p>
        </w:tc>
        <w:tc>
          <w:tcPr>
            <w:tcW w:w="862" w:type="dxa"/>
            <w:gridSpan w:val="2"/>
          </w:tcPr>
          <w:p w:rsidR="00952E7E" w:rsidRPr="00FD6808" w:rsidRDefault="00952E7E" w:rsidP="00FD6808">
            <w:pPr>
              <w:spacing w:after="0" w:line="240" w:lineRule="auto"/>
              <w:jc w:val="both"/>
              <w:rPr>
                <w:rFonts w:ascii="Times New Roman" w:hAnsi="Times New Roman"/>
                <w:sz w:val="24"/>
                <w:szCs w:val="24"/>
              </w:rPr>
            </w:pPr>
          </w:p>
        </w:tc>
      </w:tr>
      <w:tr w:rsidR="00952E7E" w:rsidRPr="00FD6808">
        <w:trPr>
          <w:gridAfter w:val="3"/>
          <w:wAfter w:w="4223" w:type="dxa"/>
        </w:trPr>
        <w:tc>
          <w:tcPr>
            <w:tcW w:w="80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13/37</w:t>
            </w:r>
          </w:p>
        </w:tc>
        <w:tc>
          <w:tcPr>
            <w:tcW w:w="1975"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Ты тоже можешь сохранить планету. Контроль навыков диалогической речи. </w:t>
            </w:r>
          </w:p>
        </w:tc>
        <w:tc>
          <w:tcPr>
            <w:tcW w:w="1153" w:type="dxa"/>
            <w:gridSpan w:val="2"/>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Прослушать стихотворение, выразить и аргументировать своё отношение</w:t>
            </w:r>
          </w:p>
        </w:tc>
        <w:tc>
          <w:tcPr>
            <w:tcW w:w="1114"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Прочитать текст о защите природы с полным пониманием, озаглавить его, добавить выпущенные фрагменты</w:t>
            </w:r>
          </w:p>
        </w:tc>
        <w:tc>
          <w:tcPr>
            <w:tcW w:w="1134"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Выразить и аргументировать своё отношение к прочитанному</w:t>
            </w:r>
          </w:p>
        </w:tc>
        <w:tc>
          <w:tcPr>
            <w:tcW w:w="1134" w:type="dxa"/>
          </w:tcPr>
          <w:p w:rsidR="00952E7E" w:rsidRPr="00FD6808" w:rsidRDefault="00952E7E" w:rsidP="00FD6808">
            <w:pPr>
              <w:spacing w:after="0" w:line="240" w:lineRule="auto"/>
              <w:rPr>
                <w:rFonts w:ascii="Times New Roman" w:hAnsi="Times New Roman"/>
                <w:sz w:val="24"/>
                <w:szCs w:val="24"/>
              </w:rPr>
            </w:pPr>
          </w:p>
        </w:tc>
        <w:tc>
          <w:tcPr>
            <w:tcW w:w="1982"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Проверка уровня </w:t>
            </w:r>
            <w:proofErr w:type="spellStart"/>
            <w:r w:rsidRPr="00FD6808">
              <w:rPr>
                <w:rFonts w:ascii="Times New Roman" w:hAnsi="Times New Roman"/>
                <w:sz w:val="24"/>
                <w:szCs w:val="24"/>
              </w:rPr>
              <w:t>сформированности</w:t>
            </w:r>
            <w:proofErr w:type="spellEnd"/>
            <w:r w:rsidRPr="00FD6808">
              <w:rPr>
                <w:rFonts w:ascii="Times New Roman" w:hAnsi="Times New Roman"/>
                <w:sz w:val="24"/>
                <w:szCs w:val="24"/>
              </w:rPr>
              <w:t xml:space="preserve"> навыков диалогической речи; закрепление новой лексики; развитие навыков </w:t>
            </w:r>
            <w:proofErr w:type="spellStart"/>
            <w:r w:rsidRPr="00FD6808">
              <w:rPr>
                <w:rFonts w:ascii="Times New Roman" w:hAnsi="Times New Roman"/>
                <w:sz w:val="24"/>
                <w:szCs w:val="24"/>
              </w:rPr>
              <w:t>аудирования</w:t>
            </w:r>
            <w:proofErr w:type="spellEnd"/>
            <w:r w:rsidRPr="00FD6808">
              <w:rPr>
                <w:rFonts w:ascii="Times New Roman" w:hAnsi="Times New Roman"/>
                <w:sz w:val="24"/>
                <w:szCs w:val="24"/>
              </w:rPr>
              <w:t>.</w:t>
            </w:r>
          </w:p>
          <w:p w:rsidR="00952E7E" w:rsidRPr="00FD6808" w:rsidRDefault="00952E7E" w:rsidP="00FD6808">
            <w:pPr>
              <w:spacing w:after="0" w:line="240" w:lineRule="auto"/>
              <w:jc w:val="both"/>
              <w:rPr>
                <w:rFonts w:ascii="Times New Roman" w:hAnsi="Times New Roman"/>
                <w:sz w:val="24"/>
                <w:szCs w:val="24"/>
              </w:rPr>
            </w:pPr>
          </w:p>
        </w:tc>
        <w:tc>
          <w:tcPr>
            <w:tcW w:w="1842" w:type="dxa"/>
            <w:vMerge/>
          </w:tcPr>
          <w:p w:rsidR="00952E7E" w:rsidRPr="00FD6808" w:rsidRDefault="00952E7E" w:rsidP="00FD6808">
            <w:pPr>
              <w:spacing w:after="0" w:line="240" w:lineRule="auto"/>
              <w:jc w:val="both"/>
              <w:rPr>
                <w:rFonts w:ascii="Times New Roman" w:hAnsi="Times New Roman"/>
                <w:sz w:val="24"/>
                <w:szCs w:val="24"/>
              </w:rPr>
            </w:pPr>
          </w:p>
        </w:tc>
        <w:tc>
          <w:tcPr>
            <w:tcW w:w="992" w:type="dxa"/>
            <w:gridSpan w:val="4"/>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Оценки и контроля</w:t>
            </w:r>
          </w:p>
        </w:tc>
        <w:tc>
          <w:tcPr>
            <w:tcW w:w="996" w:type="dxa"/>
            <w:gridSpan w:val="3"/>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Периодический</w:t>
            </w:r>
          </w:p>
        </w:tc>
        <w:tc>
          <w:tcPr>
            <w:tcW w:w="993" w:type="dxa"/>
            <w:gridSpan w:val="2"/>
          </w:tcPr>
          <w:p w:rsidR="00952E7E" w:rsidRPr="00FD6808" w:rsidRDefault="00952E7E" w:rsidP="00FD6808">
            <w:pPr>
              <w:spacing w:after="0" w:line="240" w:lineRule="auto"/>
              <w:jc w:val="both"/>
              <w:rPr>
                <w:rFonts w:ascii="Times New Roman" w:hAnsi="Times New Roman"/>
                <w:sz w:val="24"/>
                <w:szCs w:val="24"/>
              </w:rPr>
            </w:pPr>
          </w:p>
        </w:tc>
        <w:tc>
          <w:tcPr>
            <w:tcW w:w="719" w:type="dxa"/>
            <w:gridSpan w:val="2"/>
          </w:tcPr>
          <w:p w:rsidR="00952E7E" w:rsidRPr="00FD6808" w:rsidRDefault="00952E7E" w:rsidP="00FD6808">
            <w:pPr>
              <w:spacing w:after="0" w:line="240" w:lineRule="auto"/>
              <w:jc w:val="both"/>
              <w:rPr>
                <w:rFonts w:ascii="Times New Roman" w:hAnsi="Times New Roman"/>
                <w:sz w:val="24"/>
                <w:szCs w:val="24"/>
              </w:rPr>
            </w:pPr>
          </w:p>
        </w:tc>
        <w:tc>
          <w:tcPr>
            <w:tcW w:w="862" w:type="dxa"/>
            <w:gridSpan w:val="2"/>
          </w:tcPr>
          <w:p w:rsidR="00952E7E" w:rsidRPr="00FD6808" w:rsidRDefault="00952E7E" w:rsidP="00FD6808">
            <w:pPr>
              <w:spacing w:after="0" w:line="240" w:lineRule="auto"/>
              <w:jc w:val="both"/>
              <w:rPr>
                <w:rFonts w:ascii="Times New Roman" w:hAnsi="Times New Roman"/>
                <w:sz w:val="24"/>
                <w:szCs w:val="24"/>
              </w:rPr>
            </w:pPr>
          </w:p>
        </w:tc>
      </w:tr>
      <w:tr w:rsidR="00952E7E" w:rsidRPr="00FD6808">
        <w:trPr>
          <w:gridAfter w:val="3"/>
          <w:wAfter w:w="4223" w:type="dxa"/>
        </w:trPr>
        <w:tc>
          <w:tcPr>
            <w:tcW w:w="80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14/38</w:t>
            </w:r>
          </w:p>
        </w:tc>
        <w:tc>
          <w:tcPr>
            <w:tcW w:w="1975"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Фильм о защите планеты. Контроль навыков письма.</w:t>
            </w:r>
          </w:p>
        </w:tc>
        <w:tc>
          <w:tcPr>
            <w:tcW w:w="1153" w:type="dxa"/>
            <w:gridSpan w:val="2"/>
          </w:tcPr>
          <w:p w:rsidR="00952E7E" w:rsidRPr="00FD6808" w:rsidRDefault="00952E7E" w:rsidP="00FD6808">
            <w:pPr>
              <w:spacing w:after="0" w:line="240" w:lineRule="auto"/>
              <w:jc w:val="both"/>
              <w:rPr>
                <w:rFonts w:ascii="Times New Roman" w:hAnsi="Times New Roman"/>
                <w:sz w:val="24"/>
                <w:szCs w:val="24"/>
              </w:rPr>
            </w:pPr>
          </w:p>
        </w:tc>
        <w:tc>
          <w:tcPr>
            <w:tcW w:w="111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Описать сюжет фильма</w:t>
            </w:r>
          </w:p>
        </w:tc>
        <w:tc>
          <w:tcPr>
            <w:tcW w:w="113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Прокомментировать ситуацию</w:t>
            </w:r>
          </w:p>
        </w:tc>
        <w:tc>
          <w:tcPr>
            <w:tcW w:w="1134" w:type="dxa"/>
          </w:tcPr>
          <w:p w:rsidR="00952E7E" w:rsidRPr="00FD6808" w:rsidRDefault="00952E7E" w:rsidP="00FD6808">
            <w:pPr>
              <w:spacing w:after="0" w:line="240" w:lineRule="auto"/>
              <w:jc w:val="both"/>
              <w:rPr>
                <w:rFonts w:ascii="Times New Roman" w:hAnsi="Times New Roman"/>
                <w:sz w:val="24"/>
                <w:szCs w:val="24"/>
                <w:lang w:val="en-US"/>
              </w:rPr>
            </w:pPr>
            <w:r w:rsidRPr="00FD6808">
              <w:rPr>
                <w:rFonts w:ascii="Times New Roman" w:hAnsi="Times New Roman"/>
                <w:sz w:val="24"/>
                <w:szCs w:val="24"/>
              </w:rPr>
              <w:t>Написать</w:t>
            </w:r>
            <w:r w:rsidRPr="00FD6808">
              <w:rPr>
                <w:rFonts w:ascii="Times New Roman" w:hAnsi="Times New Roman"/>
                <w:sz w:val="24"/>
                <w:szCs w:val="24"/>
                <w:lang w:val="en-US"/>
              </w:rPr>
              <w:t xml:space="preserve"> My ideas how to save the Earth</w:t>
            </w:r>
          </w:p>
        </w:tc>
        <w:tc>
          <w:tcPr>
            <w:tcW w:w="1982"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Проверка уровня </w:t>
            </w:r>
            <w:proofErr w:type="spellStart"/>
            <w:r w:rsidRPr="00FD6808">
              <w:rPr>
                <w:rFonts w:ascii="Times New Roman" w:hAnsi="Times New Roman"/>
                <w:sz w:val="24"/>
                <w:szCs w:val="24"/>
              </w:rPr>
              <w:t>сформированности</w:t>
            </w:r>
            <w:proofErr w:type="spellEnd"/>
            <w:r w:rsidRPr="00FD6808">
              <w:rPr>
                <w:rFonts w:ascii="Times New Roman" w:hAnsi="Times New Roman"/>
                <w:sz w:val="24"/>
                <w:szCs w:val="24"/>
              </w:rPr>
              <w:t xml:space="preserve"> навыков письма.</w:t>
            </w:r>
          </w:p>
          <w:p w:rsidR="00952E7E" w:rsidRPr="00FD6808" w:rsidRDefault="00952E7E" w:rsidP="00FD6808">
            <w:pPr>
              <w:spacing w:after="0" w:line="240" w:lineRule="auto"/>
              <w:jc w:val="both"/>
              <w:rPr>
                <w:rFonts w:ascii="Times New Roman" w:hAnsi="Times New Roman"/>
                <w:sz w:val="24"/>
                <w:szCs w:val="24"/>
              </w:rPr>
            </w:pPr>
          </w:p>
        </w:tc>
        <w:tc>
          <w:tcPr>
            <w:tcW w:w="1842" w:type="dxa"/>
            <w:vMerge w:val="restart"/>
          </w:tcPr>
          <w:p w:rsidR="00952E7E" w:rsidRPr="00FD6808" w:rsidRDefault="00952E7E" w:rsidP="00FD6808">
            <w:pPr>
              <w:spacing w:after="0" w:line="240" w:lineRule="auto"/>
              <w:jc w:val="both"/>
              <w:rPr>
                <w:rFonts w:ascii="Times New Roman" w:hAnsi="Times New Roman"/>
                <w:sz w:val="24"/>
                <w:szCs w:val="24"/>
              </w:rPr>
            </w:pPr>
          </w:p>
        </w:tc>
        <w:tc>
          <w:tcPr>
            <w:tcW w:w="992" w:type="dxa"/>
            <w:gridSpan w:val="4"/>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Оценки и контроля</w:t>
            </w:r>
          </w:p>
        </w:tc>
        <w:tc>
          <w:tcPr>
            <w:tcW w:w="996" w:type="dxa"/>
            <w:gridSpan w:val="3"/>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Периодический</w:t>
            </w:r>
          </w:p>
        </w:tc>
        <w:tc>
          <w:tcPr>
            <w:tcW w:w="993" w:type="dxa"/>
            <w:gridSpan w:val="2"/>
          </w:tcPr>
          <w:p w:rsidR="00952E7E" w:rsidRPr="00FD6808" w:rsidRDefault="00952E7E" w:rsidP="00FD6808">
            <w:pPr>
              <w:spacing w:after="0" w:line="240" w:lineRule="auto"/>
              <w:jc w:val="both"/>
              <w:rPr>
                <w:rFonts w:ascii="Times New Roman" w:hAnsi="Times New Roman"/>
                <w:sz w:val="24"/>
                <w:szCs w:val="24"/>
              </w:rPr>
            </w:pPr>
          </w:p>
        </w:tc>
        <w:tc>
          <w:tcPr>
            <w:tcW w:w="719" w:type="dxa"/>
            <w:gridSpan w:val="2"/>
          </w:tcPr>
          <w:p w:rsidR="00952E7E" w:rsidRPr="00FD6808" w:rsidRDefault="00952E7E" w:rsidP="00FD6808">
            <w:pPr>
              <w:spacing w:after="0" w:line="240" w:lineRule="auto"/>
              <w:jc w:val="both"/>
              <w:rPr>
                <w:rFonts w:ascii="Times New Roman" w:hAnsi="Times New Roman"/>
                <w:sz w:val="24"/>
                <w:szCs w:val="24"/>
              </w:rPr>
            </w:pPr>
          </w:p>
        </w:tc>
        <w:tc>
          <w:tcPr>
            <w:tcW w:w="862" w:type="dxa"/>
            <w:gridSpan w:val="2"/>
          </w:tcPr>
          <w:p w:rsidR="00952E7E" w:rsidRPr="00FD6808" w:rsidRDefault="00952E7E" w:rsidP="00FD6808">
            <w:pPr>
              <w:spacing w:after="0" w:line="240" w:lineRule="auto"/>
              <w:jc w:val="both"/>
              <w:rPr>
                <w:rFonts w:ascii="Times New Roman" w:hAnsi="Times New Roman"/>
                <w:sz w:val="24"/>
                <w:szCs w:val="24"/>
              </w:rPr>
            </w:pPr>
          </w:p>
        </w:tc>
      </w:tr>
      <w:tr w:rsidR="00952E7E" w:rsidRPr="00FD6808">
        <w:trPr>
          <w:gridAfter w:val="3"/>
          <w:wAfter w:w="4223" w:type="dxa"/>
        </w:trPr>
        <w:tc>
          <w:tcPr>
            <w:tcW w:w="80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15/39</w:t>
            </w:r>
          </w:p>
        </w:tc>
        <w:tc>
          <w:tcPr>
            <w:tcW w:w="1975"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Кинофестиваль документальных фильмов.</w:t>
            </w:r>
          </w:p>
        </w:tc>
        <w:tc>
          <w:tcPr>
            <w:tcW w:w="1153" w:type="dxa"/>
            <w:gridSpan w:val="2"/>
          </w:tcPr>
          <w:p w:rsidR="00952E7E" w:rsidRPr="00FD6808" w:rsidRDefault="00952E7E" w:rsidP="00FD6808">
            <w:pPr>
              <w:spacing w:after="0" w:line="240" w:lineRule="auto"/>
              <w:rPr>
                <w:rFonts w:ascii="Times New Roman" w:hAnsi="Times New Roman"/>
                <w:sz w:val="24"/>
                <w:szCs w:val="24"/>
              </w:rPr>
            </w:pPr>
          </w:p>
        </w:tc>
        <w:tc>
          <w:tcPr>
            <w:tcW w:w="1114" w:type="dxa"/>
          </w:tcPr>
          <w:p w:rsidR="00952E7E" w:rsidRPr="00FD6808" w:rsidRDefault="00952E7E" w:rsidP="00FD6808">
            <w:pPr>
              <w:spacing w:after="0" w:line="240" w:lineRule="auto"/>
              <w:rPr>
                <w:rFonts w:ascii="Times New Roman" w:hAnsi="Times New Roman"/>
                <w:sz w:val="24"/>
                <w:szCs w:val="24"/>
              </w:rPr>
            </w:pPr>
          </w:p>
        </w:tc>
        <w:tc>
          <w:tcPr>
            <w:tcW w:w="1134"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 xml:space="preserve">и аргументировать </w:t>
            </w:r>
            <w:r w:rsidRPr="00FD6808">
              <w:rPr>
                <w:rFonts w:ascii="Times New Roman" w:hAnsi="Times New Roman"/>
                <w:sz w:val="24"/>
                <w:szCs w:val="24"/>
              </w:rPr>
              <w:lastRenderedPageBreak/>
              <w:t>своё отношение к увиденному</w:t>
            </w:r>
          </w:p>
        </w:tc>
        <w:tc>
          <w:tcPr>
            <w:tcW w:w="1134"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lastRenderedPageBreak/>
              <w:t>Составить вопросы</w:t>
            </w:r>
          </w:p>
        </w:tc>
        <w:tc>
          <w:tcPr>
            <w:tcW w:w="1982"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Развитие коммуникативных навыков </w:t>
            </w:r>
            <w:r w:rsidRPr="00FD6808">
              <w:rPr>
                <w:rFonts w:ascii="Times New Roman" w:hAnsi="Times New Roman"/>
                <w:sz w:val="24"/>
                <w:szCs w:val="24"/>
              </w:rPr>
              <w:lastRenderedPageBreak/>
              <w:t>(презентация фильма).</w:t>
            </w:r>
          </w:p>
        </w:tc>
        <w:tc>
          <w:tcPr>
            <w:tcW w:w="1842" w:type="dxa"/>
            <w:vMerge/>
          </w:tcPr>
          <w:p w:rsidR="00952E7E" w:rsidRPr="00FD6808" w:rsidRDefault="00952E7E" w:rsidP="00FD6808">
            <w:pPr>
              <w:spacing w:after="0" w:line="240" w:lineRule="auto"/>
              <w:jc w:val="both"/>
              <w:rPr>
                <w:rFonts w:ascii="Times New Roman" w:hAnsi="Times New Roman"/>
                <w:sz w:val="24"/>
                <w:szCs w:val="24"/>
              </w:rPr>
            </w:pPr>
          </w:p>
        </w:tc>
        <w:tc>
          <w:tcPr>
            <w:tcW w:w="992" w:type="dxa"/>
            <w:gridSpan w:val="4"/>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Комбинированный </w:t>
            </w:r>
          </w:p>
        </w:tc>
        <w:tc>
          <w:tcPr>
            <w:tcW w:w="996" w:type="dxa"/>
            <w:gridSpan w:val="3"/>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текущий </w:t>
            </w:r>
          </w:p>
        </w:tc>
        <w:tc>
          <w:tcPr>
            <w:tcW w:w="993" w:type="dxa"/>
            <w:gridSpan w:val="2"/>
          </w:tcPr>
          <w:p w:rsidR="00952E7E" w:rsidRPr="00FD6808" w:rsidRDefault="00952E7E" w:rsidP="00FD6808">
            <w:pPr>
              <w:spacing w:after="0" w:line="240" w:lineRule="auto"/>
              <w:jc w:val="both"/>
              <w:rPr>
                <w:rFonts w:ascii="Times New Roman" w:hAnsi="Times New Roman"/>
                <w:sz w:val="24"/>
                <w:szCs w:val="24"/>
              </w:rPr>
            </w:pPr>
          </w:p>
        </w:tc>
        <w:tc>
          <w:tcPr>
            <w:tcW w:w="719" w:type="dxa"/>
            <w:gridSpan w:val="2"/>
          </w:tcPr>
          <w:p w:rsidR="00952E7E" w:rsidRPr="00FD6808" w:rsidRDefault="00952E7E" w:rsidP="00FD6808">
            <w:pPr>
              <w:spacing w:after="0" w:line="240" w:lineRule="auto"/>
              <w:jc w:val="both"/>
              <w:rPr>
                <w:rFonts w:ascii="Times New Roman" w:hAnsi="Times New Roman"/>
                <w:sz w:val="24"/>
                <w:szCs w:val="24"/>
              </w:rPr>
            </w:pPr>
          </w:p>
        </w:tc>
        <w:tc>
          <w:tcPr>
            <w:tcW w:w="862" w:type="dxa"/>
            <w:gridSpan w:val="2"/>
          </w:tcPr>
          <w:p w:rsidR="00952E7E" w:rsidRPr="00FD6808" w:rsidRDefault="00952E7E" w:rsidP="00FD6808">
            <w:pPr>
              <w:spacing w:after="0" w:line="240" w:lineRule="auto"/>
              <w:jc w:val="both"/>
              <w:rPr>
                <w:rFonts w:ascii="Times New Roman" w:hAnsi="Times New Roman"/>
                <w:sz w:val="24"/>
                <w:szCs w:val="24"/>
              </w:rPr>
            </w:pPr>
          </w:p>
        </w:tc>
      </w:tr>
      <w:tr w:rsidR="00952E7E" w:rsidRPr="00FD6808">
        <w:trPr>
          <w:gridAfter w:val="3"/>
          <w:wAfter w:w="4223" w:type="dxa"/>
        </w:trPr>
        <w:tc>
          <w:tcPr>
            <w:tcW w:w="80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lastRenderedPageBreak/>
              <w:t>16/40</w:t>
            </w:r>
          </w:p>
        </w:tc>
        <w:tc>
          <w:tcPr>
            <w:tcW w:w="1975"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Самостоятельная работа по теме «Условные предложения».</w:t>
            </w:r>
          </w:p>
        </w:tc>
        <w:tc>
          <w:tcPr>
            <w:tcW w:w="1153" w:type="dxa"/>
            <w:gridSpan w:val="2"/>
          </w:tcPr>
          <w:p w:rsidR="00952E7E" w:rsidRPr="00FD6808" w:rsidRDefault="00952E7E" w:rsidP="00FD6808">
            <w:pPr>
              <w:spacing w:after="0" w:line="240" w:lineRule="auto"/>
              <w:jc w:val="both"/>
              <w:rPr>
                <w:rFonts w:ascii="Times New Roman" w:hAnsi="Times New Roman"/>
                <w:sz w:val="24"/>
                <w:szCs w:val="24"/>
              </w:rPr>
            </w:pPr>
          </w:p>
        </w:tc>
        <w:tc>
          <w:tcPr>
            <w:tcW w:w="1114" w:type="dxa"/>
          </w:tcPr>
          <w:p w:rsidR="00952E7E" w:rsidRPr="00FD6808" w:rsidRDefault="00952E7E" w:rsidP="00FD6808">
            <w:pPr>
              <w:spacing w:after="0" w:line="240" w:lineRule="auto"/>
              <w:jc w:val="both"/>
              <w:rPr>
                <w:rFonts w:ascii="Times New Roman" w:hAnsi="Times New Roman"/>
                <w:sz w:val="24"/>
                <w:szCs w:val="24"/>
              </w:rPr>
            </w:pPr>
          </w:p>
        </w:tc>
        <w:tc>
          <w:tcPr>
            <w:tcW w:w="1134" w:type="dxa"/>
          </w:tcPr>
          <w:p w:rsidR="00952E7E" w:rsidRPr="00FD6808" w:rsidRDefault="00952E7E" w:rsidP="00FD6808">
            <w:pPr>
              <w:spacing w:after="0" w:line="240" w:lineRule="auto"/>
              <w:jc w:val="both"/>
              <w:rPr>
                <w:rFonts w:ascii="Times New Roman" w:hAnsi="Times New Roman"/>
                <w:sz w:val="24"/>
                <w:szCs w:val="24"/>
              </w:rPr>
            </w:pPr>
          </w:p>
        </w:tc>
        <w:tc>
          <w:tcPr>
            <w:tcW w:w="113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Выполнение заданий по теме</w:t>
            </w:r>
          </w:p>
        </w:tc>
        <w:tc>
          <w:tcPr>
            <w:tcW w:w="1982"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Проверка уровня </w:t>
            </w:r>
            <w:proofErr w:type="spellStart"/>
            <w:r w:rsidRPr="00FD6808">
              <w:rPr>
                <w:rFonts w:ascii="Times New Roman" w:hAnsi="Times New Roman"/>
                <w:sz w:val="24"/>
                <w:szCs w:val="24"/>
              </w:rPr>
              <w:t>сформированности</w:t>
            </w:r>
            <w:proofErr w:type="spellEnd"/>
            <w:r w:rsidRPr="00FD6808">
              <w:rPr>
                <w:rFonts w:ascii="Times New Roman" w:hAnsi="Times New Roman"/>
                <w:sz w:val="24"/>
                <w:szCs w:val="24"/>
              </w:rPr>
              <w:t xml:space="preserve"> орфографических и грамматических навыков по теме «Условные предложения».</w:t>
            </w:r>
          </w:p>
          <w:p w:rsidR="00952E7E" w:rsidRPr="00FD6808" w:rsidRDefault="00952E7E" w:rsidP="00FD6808">
            <w:pPr>
              <w:spacing w:after="0" w:line="240" w:lineRule="auto"/>
              <w:jc w:val="both"/>
              <w:rPr>
                <w:rFonts w:ascii="Times New Roman" w:hAnsi="Times New Roman"/>
                <w:sz w:val="24"/>
                <w:szCs w:val="24"/>
              </w:rPr>
            </w:pPr>
          </w:p>
        </w:tc>
        <w:tc>
          <w:tcPr>
            <w:tcW w:w="1842" w:type="dxa"/>
            <w:vMerge w:val="restart"/>
          </w:tcPr>
          <w:p w:rsidR="00952E7E" w:rsidRPr="00FD6808" w:rsidRDefault="00952E7E" w:rsidP="00FD6808">
            <w:pPr>
              <w:spacing w:after="0" w:line="240" w:lineRule="auto"/>
              <w:jc w:val="both"/>
              <w:rPr>
                <w:rFonts w:ascii="Times New Roman" w:hAnsi="Times New Roman"/>
                <w:sz w:val="24"/>
                <w:szCs w:val="24"/>
              </w:rPr>
            </w:pPr>
          </w:p>
        </w:tc>
        <w:tc>
          <w:tcPr>
            <w:tcW w:w="992" w:type="dxa"/>
            <w:gridSpan w:val="4"/>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Оценки и контроля</w:t>
            </w:r>
          </w:p>
        </w:tc>
        <w:tc>
          <w:tcPr>
            <w:tcW w:w="996" w:type="dxa"/>
            <w:gridSpan w:val="3"/>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Тематический</w:t>
            </w:r>
          </w:p>
        </w:tc>
        <w:tc>
          <w:tcPr>
            <w:tcW w:w="993" w:type="dxa"/>
            <w:gridSpan w:val="2"/>
          </w:tcPr>
          <w:p w:rsidR="00952E7E" w:rsidRPr="00FD6808" w:rsidRDefault="00952E7E" w:rsidP="00FD6808">
            <w:pPr>
              <w:spacing w:after="0" w:line="240" w:lineRule="auto"/>
              <w:jc w:val="both"/>
              <w:rPr>
                <w:rFonts w:ascii="Times New Roman" w:hAnsi="Times New Roman"/>
                <w:sz w:val="24"/>
                <w:szCs w:val="24"/>
              </w:rPr>
            </w:pPr>
          </w:p>
        </w:tc>
        <w:tc>
          <w:tcPr>
            <w:tcW w:w="719" w:type="dxa"/>
            <w:gridSpan w:val="2"/>
          </w:tcPr>
          <w:p w:rsidR="00952E7E" w:rsidRPr="00FD6808" w:rsidRDefault="00952E7E" w:rsidP="00FD6808">
            <w:pPr>
              <w:spacing w:after="0" w:line="240" w:lineRule="auto"/>
              <w:jc w:val="both"/>
              <w:rPr>
                <w:rFonts w:ascii="Times New Roman" w:hAnsi="Times New Roman"/>
                <w:sz w:val="24"/>
                <w:szCs w:val="24"/>
              </w:rPr>
            </w:pPr>
          </w:p>
        </w:tc>
        <w:tc>
          <w:tcPr>
            <w:tcW w:w="862" w:type="dxa"/>
            <w:gridSpan w:val="2"/>
          </w:tcPr>
          <w:p w:rsidR="00952E7E" w:rsidRPr="00FD6808" w:rsidRDefault="00952E7E" w:rsidP="00FD6808">
            <w:pPr>
              <w:spacing w:after="0" w:line="240" w:lineRule="auto"/>
              <w:jc w:val="both"/>
              <w:rPr>
                <w:rFonts w:ascii="Times New Roman" w:hAnsi="Times New Roman"/>
                <w:sz w:val="24"/>
                <w:szCs w:val="24"/>
              </w:rPr>
            </w:pPr>
          </w:p>
        </w:tc>
      </w:tr>
      <w:tr w:rsidR="00952E7E" w:rsidRPr="00FD6808">
        <w:trPr>
          <w:gridAfter w:val="3"/>
          <w:wAfter w:w="4223" w:type="dxa"/>
        </w:trPr>
        <w:tc>
          <w:tcPr>
            <w:tcW w:w="80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17/41</w:t>
            </w:r>
          </w:p>
        </w:tc>
        <w:tc>
          <w:tcPr>
            <w:tcW w:w="1975"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Подготовка к защите проекта «Влияние человека на окружающую среду».</w:t>
            </w:r>
          </w:p>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w:t>
            </w:r>
          </w:p>
        </w:tc>
        <w:tc>
          <w:tcPr>
            <w:tcW w:w="1133" w:type="dxa"/>
          </w:tcPr>
          <w:p w:rsidR="00952E7E" w:rsidRPr="00FD6808" w:rsidRDefault="00952E7E" w:rsidP="00FD6808">
            <w:pPr>
              <w:spacing w:after="0" w:line="240" w:lineRule="auto"/>
              <w:rPr>
                <w:rFonts w:ascii="Times New Roman" w:hAnsi="Times New Roman"/>
                <w:sz w:val="24"/>
                <w:szCs w:val="24"/>
              </w:rPr>
            </w:pPr>
          </w:p>
        </w:tc>
        <w:tc>
          <w:tcPr>
            <w:tcW w:w="1134" w:type="dxa"/>
            <w:gridSpan w:val="2"/>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 xml:space="preserve">Диалог </w:t>
            </w:r>
            <w:r w:rsidRPr="00FD6808">
              <w:rPr>
                <w:rFonts w:ascii="Times New Roman" w:hAnsi="Times New Roman"/>
                <w:sz w:val="24"/>
                <w:szCs w:val="24"/>
                <w:lang w:val="en-US"/>
              </w:rPr>
              <w:t>Clean</w:t>
            </w:r>
            <w:r w:rsidRPr="00FD6808">
              <w:rPr>
                <w:rFonts w:ascii="Times New Roman" w:hAnsi="Times New Roman"/>
                <w:sz w:val="24"/>
                <w:szCs w:val="24"/>
              </w:rPr>
              <w:t xml:space="preserve"> –</w:t>
            </w:r>
            <w:r w:rsidRPr="00FD6808">
              <w:rPr>
                <w:rFonts w:ascii="Times New Roman" w:hAnsi="Times New Roman"/>
                <w:sz w:val="24"/>
                <w:szCs w:val="24"/>
                <w:lang w:val="en-US"/>
              </w:rPr>
              <w:t>up</w:t>
            </w:r>
            <w:r w:rsidRPr="00FD6808">
              <w:rPr>
                <w:rFonts w:ascii="Times New Roman" w:hAnsi="Times New Roman"/>
                <w:sz w:val="24"/>
                <w:szCs w:val="24"/>
              </w:rPr>
              <w:t>-</w:t>
            </w:r>
            <w:r w:rsidRPr="00FD6808">
              <w:rPr>
                <w:rFonts w:ascii="Times New Roman" w:hAnsi="Times New Roman"/>
                <w:sz w:val="24"/>
                <w:szCs w:val="24"/>
                <w:lang w:val="en-US"/>
              </w:rPr>
              <w:t>day</w:t>
            </w:r>
            <w:r w:rsidRPr="00FD6808">
              <w:rPr>
                <w:rFonts w:ascii="Times New Roman" w:hAnsi="Times New Roman"/>
                <w:sz w:val="24"/>
                <w:szCs w:val="24"/>
              </w:rPr>
              <w:t xml:space="preserve"> с извлечением необходимой информации выполнить задание </w:t>
            </w:r>
            <w:proofErr w:type="spellStart"/>
            <w:r w:rsidRPr="00FD6808">
              <w:rPr>
                <w:rFonts w:ascii="Times New Roman" w:hAnsi="Times New Roman"/>
                <w:sz w:val="24"/>
                <w:szCs w:val="24"/>
                <w:lang w:val="en-US"/>
              </w:rPr>
              <w:t>truefalse</w:t>
            </w:r>
            <w:proofErr w:type="spellEnd"/>
          </w:p>
        </w:tc>
        <w:tc>
          <w:tcPr>
            <w:tcW w:w="1134"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 xml:space="preserve">Составить диалоги по картинкам на тему </w:t>
            </w:r>
            <w:proofErr w:type="spellStart"/>
            <w:r w:rsidRPr="00FD6808">
              <w:rPr>
                <w:rFonts w:ascii="Times New Roman" w:hAnsi="Times New Roman"/>
                <w:sz w:val="24"/>
                <w:szCs w:val="24"/>
                <w:lang w:val="en-US"/>
              </w:rPr>
              <w:t>NatureProtection</w:t>
            </w:r>
            <w:proofErr w:type="spellEnd"/>
          </w:p>
        </w:tc>
        <w:tc>
          <w:tcPr>
            <w:tcW w:w="1134"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Подготовить письменное сообщение по теме</w:t>
            </w:r>
          </w:p>
        </w:tc>
        <w:tc>
          <w:tcPr>
            <w:tcW w:w="1982"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Развитие способности к обобщению и систематизации полученных знаний и творческих способностей.</w:t>
            </w:r>
          </w:p>
          <w:p w:rsidR="00952E7E" w:rsidRPr="00FD6808" w:rsidRDefault="00952E7E" w:rsidP="00FD6808">
            <w:pPr>
              <w:spacing w:after="0" w:line="240" w:lineRule="auto"/>
              <w:jc w:val="both"/>
              <w:rPr>
                <w:rFonts w:ascii="Times New Roman" w:hAnsi="Times New Roman"/>
                <w:sz w:val="24"/>
                <w:szCs w:val="24"/>
              </w:rPr>
            </w:pPr>
          </w:p>
        </w:tc>
        <w:tc>
          <w:tcPr>
            <w:tcW w:w="1842" w:type="dxa"/>
            <w:vMerge/>
          </w:tcPr>
          <w:p w:rsidR="00952E7E" w:rsidRPr="00FD6808" w:rsidRDefault="00952E7E" w:rsidP="00FD6808">
            <w:pPr>
              <w:spacing w:after="0" w:line="240" w:lineRule="auto"/>
              <w:jc w:val="both"/>
              <w:rPr>
                <w:rFonts w:ascii="Times New Roman" w:hAnsi="Times New Roman"/>
                <w:sz w:val="24"/>
                <w:szCs w:val="24"/>
              </w:rPr>
            </w:pPr>
          </w:p>
        </w:tc>
        <w:tc>
          <w:tcPr>
            <w:tcW w:w="992" w:type="dxa"/>
            <w:gridSpan w:val="4"/>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Обобщения и систематизации</w:t>
            </w:r>
          </w:p>
        </w:tc>
        <w:tc>
          <w:tcPr>
            <w:tcW w:w="996" w:type="dxa"/>
            <w:gridSpan w:val="3"/>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Текущий</w:t>
            </w:r>
          </w:p>
        </w:tc>
        <w:tc>
          <w:tcPr>
            <w:tcW w:w="993" w:type="dxa"/>
            <w:gridSpan w:val="2"/>
          </w:tcPr>
          <w:p w:rsidR="00952E7E" w:rsidRPr="00FD6808" w:rsidRDefault="00952E7E" w:rsidP="00FD6808">
            <w:pPr>
              <w:spacing w:after="0" w:line="240" w:lineRule="auto"/>
              <w:jc w:val="both"/>
              <w:rPr>
                <w:rFonts w:ascii="Times New Roman" w:hAnsi="Times New Roman"/>
                <w:sz w:val="24"/>
                <w:szCs w:val="24"/>
              </w:rPr>
            </w:pPr>
          </w:p>
        </w:tc>
        <w:tc>
          <w:tcPr>
            <w:tcW w:w="719" w:type="dxa"/>
            <w:gridSpan w:val="2"/>
          </w:tcPr>
          <w:p w:rsidR="00952E7E" w:rsidRPr="00FD6808" w:rsidRDefault="00952E7E" w:rsidP="00FD6808">
            <w:pPr>
              <w:spacing w:after="0" w:line="240" w:lineRule="auto"/>
              <w:jc w:val="both"/>
              <w:rPr>
                <w:rFonts w:ascii="Times New Roman" w:hAnsi="Times New Roman"/>
                <w:sz w:val="24"/>
                <w:szCs w:val="24"/>
              </w:rPr>
            </w:pPr>
          </w:p>
        </w:tc>
        <w:tc>
          <w:tcPr>
            <w:tcW w:w="862" w:type="dxa"/>
            <w:gridSpan w:val="2"/>
          </w:tcPr>
          <w:p w:rsidR="00952E7E" w:rsidRPr="00FD6808" w:rsidRDefault="00952E7E" w:rsidP="00FD6808">
            <w:pPr>
              <w:spacing w:after="0" w:line="240" w:lineRule="auto"/>
              <w:jc w:val="both"/>
              <w:rPr>
                <w:rFonts w:ascii="Times New Roman" w:hAnsi="Times New Roman"/>
                <w:sz w:val="24"/>
                <w:szCs w:val="24"/>
              </w:rPr>
            </w:pPr>
          </w:p>
        </w:tc>
      </w:tr>
      <w:tr w:rsidR="00952E7E" w:rsidRPr="00FD6808">
        <w:trPr>
          <w:gridAfter w:val="3"/>
          <w:wAfter w:w="4223" w:type="dxa"/>
        </w:trPr>
        <w:tc>
          <w:tcPr>
            <w:tcW w:w="80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18/42</w:t>
            </w:r>
          </w:p>
        </w:tc>
        <w:tc>
          <w:tcPr>
            <w:tcW w:w="1975"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Защита проекта по теме «Влияние человека на окружающую среду».</w:t>
            </w:r>
          </w:p>
          <w:p w:rsidR="00952E7E" w:rsidRPr="00FD6808" w:rsidRDefault="00952E7E" w:rsidP="00FD6808">
            <w:pPr>
              <w:spacing w:after="0" w:line="240" w:lineRule="auto"/>
              <w:jc w:val="both"/>
              <w:rPr>
                <w:rFonts w:ascii="Times New Roman" w:hAnsi="Times New Roman"/>
                <w:sz w:val="24"/>
                <w:szCs w:val="24"/>
              </w:rPr>
            </w:pPr>
          </w:p>
        </w:tc>
        <w:tc>
          <w:tcPr>
            <w:tcW w:w="1133" w:type="dxa"/>
          </w:tcPr>
          <w:p w:rsidR="00952E7E" w:rsidRPr="00FD6808" w:rsidRDefault="00952E7E" w:rsidP="00FD6808">
            <w:pPr>
              <w:spacing w:after="0" w:line="240" w:lineRule="auto"/>
              <w:jc w:val="both"/>
              <w:rPr>
                <w:rFonts w:ascii="Times New Roman" w:hAnsi="Times New Roman"/>
                <w:sz w:val="24"/>
                <w:szCs w:val="24"/>
              </w:rPr>
            </w:pPr>
          </w:p>
        </w:tc>
        <w:tc>
          <w:tcPr>
            <w:tcW w:w="1134" w:type="dxa"/>
            <w:gridSpan w:val="2"/>
          </w:tcPr>
          <w:p w:rsidR="00952E7E" w:rsidRPr="00FD6808" w:rsidRDefault="00952E7E" w:rsidP="00FD6808">
            <w:pPr>
              <w:spacing w:after="0" w:line="240" w:lineRule="auto"/>
              <w:jc w:val="both"/>
              <w:rPr>
                <w:rFonts w:ascii="Times New Roman" w:hAnsi="Times New Roman"/>
                <w:sz w:val="24"/>
                <w:szCs w:val="24"/>
              </w:rPr>
            </w:pPr>
          </w:p>
        </w:tc>
        <w:tc>
          <w:tcPr>
            <w:tcW w:w="113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Защита проекта с </w:t>
            </w:r>
            <w:proofErr w:type="gramStart"/>
            <w:r w:rsidRPr="00FD6808">
              <w:rPr>
                <w:rFonts w:ascii="Times New Roman" w:hAnsi="Times New Roman"/>
                <w:sz w:val="24"/>
                <w:szCs w:val="24"/>
              </w:rPr>
              <w:t>использованием  ИКТ</w:t>
            </w:r>
            <w:proofErr w:type="gramEnd"/>
          </w:p>
          <w:p w:rsidR="00952E7E" w:rsidRPr="00FD6808" w:rsidRDefault="00952E7E" w:rsidP="00FD6808">
            <w:pPr>
              <w:spacing w:after="0" w:line="240" w:lineRule="auto"/>
              <w:jc w:val="both"/>
              <w:rPr>
                <w:rFonts w:ascii="Times New Roman" w:hAnsi="Times New Roman"/>
                <w:sz w:val="24"/>
                <w:szCs w:val="24"/>
              </w:rPr>
            </w:pPr>
          </w:p>
        </w:tc>
        <w:tc>
          <w:tcPr>
            <w:tcW w:w="1134" w:type="dxa"/>
          </w:tcPr>
          <w:p w:rsidR="00952E7E" w:rsidRPr="00FD6808" w:rsidRDefault="00952E7E" w:rsidP="00FD6808">
            <w:pPr>
              <w:spacing w:after="0" w:line="240" w:lineRule="auto"/>
              <w:jc w:val="both"/>
              <w:rPr>
                <w:rFonts w:ascii="Times New Roman" w:hAnsi="Times New Roman"/>
                <w:sz w:val="24"/>
                <w:szCs w:val="24"/>
              </w:rPr>
            </w:pPr>
          </w:p>
        </w:tc>
        <w:tc>
          <w:tcPr>
            <w:tcW w:w="1982"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Совершенствование навыков монологической речи.</w:t>
            </w:r>
          </w:p>
        </w:tc>
        <w:tc>
          <w:tcPr>
            <w:tcW w:w="1842" w:type="dxa"/>
            <w:vMerge w:val="restart"/>
          </w:tcPr>
          <w:p w:rsidR="00952E7E" w:rsidRPr="00FD6808" w:rsidRDefault="00952E7E" w:rsidP="00FD6808">
            <w:pPr>
              <w:spacing w:after="0" w:line="240" w:lineRule="auto"/>
              <w:jc w:val="both"/>
              <w:rPr>
                <w:rFonts w:ascii="Times New Roman" w:hAnsi="Times New Roman"/>
                <w:sz w:val="24"/>
                <w:szCs w:val="24"/>
              </w:rPr>
            </w:pPr>
          </w:p>
        </w:tc>
        <w:tc>
          <w:tcPr>
            <w:tcW w:w="992" w:type="dxa"/>
            <w:gridSpan w:val="4"/>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Оценки и контроля</w:t>
            </w:r>
          </w:p>
        </w:tc>
        <w:tc>
          <w:tcPr>
            <w:tcW w:w="996" w:type="dxa"/>
            <w:gridSpan w:val="3"/>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тематический</w:t>
            </w:r>
          </w:p>
        </w:tc>
        <w:tc>
          <w:tcPr>
            <w:tcW w:w="993" w:type="dxa"/>
            <w:gridSpan w:val="2"/>
          </w:tcPr>
          <w:p w:rsidR="00952E7E" w:rsidRPr="00FD6808" w:rsidRDefault="00952E7E" w:rsidP="00FD6808">
            <w:pPr>
              <w:spacing w:after="0" w:line="240" w:lineRule="auto"/>
              <w:jc w:val="both"/>
              <w:rPr>
                <w:rFonts w:ascii="Times New Roman" w:hAnsi="Times New Roman"/>
                <w:sz w:val="24"/>
                <w:szCs w:val="24"/>
              </w:rPr>
            </w:pPr>
          </w:p>
        </w:tc>
        <w:tc>
          <w:tcPr>
            <w:tcW w:w="719" w:type="dxa"/>
            <w:gridSpan w:val="2"/>
          </w:tcPr>
          <w:p w:rsidR="00952E7E" w:rsidRPr="00FD6808" w:rsidRDefault="00952E7E" w:rsidP="00FD6808">
            <w:pPr>
              <w:spacing w:after="0" w:line="240" w:lineRule="auto"/>
              <w:jc w:val="both"/>
              <w:rPr>
                <w:rFonts w:ascii="Times New Roman" w:hAnsi="Times New Roman"/>
                <w:sz w:val="24"/>
                <w:szCs w:val="24"/>
              </w:rPr>
            </w:pPr>
          </w:p>
        </w:tc>
        <w:tc>
          <w:tcPr>
            <w:tcW w:w="862" w:type="dxa"/>
            <w:gridSpan w:val="2"/>
          </w:tcPr>
          <w:p w:rsidR="00952E7E" w:rsidRPr="00FD6808" w:rsidRDefault="00952E7E" w:rsidP="00FD6808">
            <w:pPr>
              <w:spacing w:after="0" w:line="240" w:lineRule="auto"/>
              <w:jc w:val="both"/>
              <w:rPr>
                <w:rFonts w:ascii="Times New Roman" w:hAnsi="Times New Roman"/>
                <w:sz w:val="24"/>
                <w:szCs w:val="24"/>
              </w:rPr>
            </w:pPr>
          </w:p>
        </w:tc>
      </w:tr>
      <w:tr w:rsidR="00952E7E" w:rsidRPr="00FD6808">
        <w:trPr>
          <w:gridAfter w:val="3"/>
          <w:wAfter w:w="4223" w:type="dxa"/>
        </w:trPr>
        <w:tc>
          <w:tcPr>
            <w:tcW w:w="80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19/43</w:t>
            </w:r>
          </w:p>
        </w:tc>
        <w:tc>
          <w:tcPr>
            <w:tcW w:w="1975"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Конференция по проблемам </w:t>
            </w:r>
            <w:r w:rsidRPr="00FD6808">
              <w:rPr>
                <w:rFonts w:ascii="Times New Roman" w:hAnsi="Times New Roman"/>
                <w:sz w:val="24"/>
                <w:szCs w:val="24"/>
              </w:rPr>
              <w:lastRenderedPageBreak/>
              <w:t>окружающей среды.</w:t>
            </w:r>
          </w:p>
          <w:p w:rsidR="00952E7E" w:rsidRPr="00FD6808" w:rsidRDefault="00952E7E" w:rsidP="00FD6808">
            <w:pPr>
              <w:spacing w:after="0" w:line="240" w:lineRule="auto"/>
              <w:jc w:val="both"/>
              <w:rPr>
                <w:rFonts w:ascii="Times New Roman" w:hAnsi="Times New Roman"/>
                <w:sz w:val="24"/>
                <w:szCs w:val="24"/>
              </w:rPr>
            </w:pPr>
          </w:p>
        </w:tc>
        <w:tc>
          <w:tcPr>
            <w:tcW w:w="1133"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lastRenderedPageBreak/>
              <w:t xml:space="preserve">Прослушать </w:t>
            </w:r>
            <w:r w:rsidRPr="00FD6808">
              <w:rPr>
                <w:rFonts w:ascii="Times New Roman" w:hAnsi="Times New Roman"/>
                <w:sz w:val="24"/>
                <w:szCs w:val="24"/>
              </w:rPr>
              <w:lastRenderedPageBreak/>
              <w:t>стихотворение, выразить и аргументировать своё отношение</w:t>
            </w:r>
          </w:p>
        </w:tc>
        <w:tc>
          <w:tcPr>
            <w:tcW w:w="1134" w:type="dxa"/>
            <w:gridSpan w:val="2"/>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lastRenderedPageBreak/>
              <w:t xml:space="preserve">Прочитать текст </w:t>
            </w:r>
            <w:r w:rsidRPr="00FD6808">
              <w:rPr>
                <w:rFonts w:ascii="Times New Roman" w:hAnsi="Times New Roman"/>
                <w:sz w:val="24"/>
                <w:szCs w:val="24"/>
              </w:rPr>
              <w:lastRenderedPageBreak/>
              <w:t>о защите природы с полным пониманием, озаглавить его, добавить выпущенные фрагменты</w:t>
            </w:r>
          </w:p>
        </w:tc>
        <w:tc>
          <w:tcPr>
            <w:tcW w:w="1134"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lastRenderedPageBreak/>
              <w:t xml:space="preserve">Выразить и </w:t>
            </w:r>
            <w:r w:rsidRPr="00FD6808">
              <w:rPr>
                <w:rFonts w:ascii="Times New Roman" w:hAnsi="Times New Roman"/>
                <w:sz w:val="24"/>
                <w:szCs w:val="24"/>
              </w:rPr>
              <w:lastRenderedPageBreak/>
              <w:t>аргументировать своё отношение к прочитанному</w:t>
            </w:r>
          </w:p>
        </w:tc>
        <w:tc>
          <w:tcPr>
            <w:tcW w:w="1134" w:type="dxa"/>
          </w:tcPr>
          <w:p w:rsidR="00952E7E" w:rsidRPr="00FD6808" w:rsidRDefault="00952E7E" w:rsidP="00FD6808">
            <w:pPr>
              <w:spacing w:after="0" w:line="240" w:lineRule="auto"/>
              <w:rPr>
                <w:rFonts w:ascii="Times New Roman" w:hAnsi="Times New Roman"/>
                <w:sz w:val="24"/>
                <w:szCs w:val="24"/>
              </w:rPr>
            </w:pPr>
          </w:p>
        </w:tc>
        <w:tc>
          <w:tcPr>
            <w:tcW w:w="1982"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Активизация пройденной </w:t>
            </w:r>
            <w:r w:rsidRPr="00FD6808">
              <w:rPr>
                <w:rFonts w:ascii="Times New Roman" w:hAnsi="Times New Roman"/>
                <w:sz w:val="24"/>
                <w:szCs w:val="24"/>
              </w:rPr>
              <w:lastRenderedPageBreak/>
              <w:t>лексики и грамматики в речи.</w:t>
            </w:r>
          </w:p>
        </w:tc>
        <w:tc>
          <w:tcPr>
            <w:tcW w:w="1842" w:type="dxa"/>
            <w:vMerge/>
          </w:tcPr>
          <w:p w:rsidR="00952E7E" w:rsidRPr="00FD6808" w:rsidRDefault="00952E7E" w:rsidP="00FD6808">
            <w:pPr>
              <w:spacing w:after="0" w:line="240" w:lineRule="auto"/>
              <w:jc w:val="both"/>
              <w:rPr>
                <w:rFonts w:ascii="Times New Roman" w:hAnsi="Times New Roman"/>
                <w:sz w:val="24"/>
                <w:szCs w:val="24"/>
              </w:rPr>
            </w:pPr>
          </w:p>
        </w:tc>
        <w:tc>
          <w:tcPr>
            <w:tcW w:w="992" w:type="dxa"/>
            <w:gridSpan w:val="4"/>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Комбинирова</w:t>
            </w:r>
            <w:r w:rsidRPr="00FD6808">
              <w:rPr>
                <w:rFonts w:ascii="Times New Roman" w:hAnsi="Times New Roman"/>
                <w:sz w:val="24"/>
                <w:szCs w:val="24"/>
              </w:rPr>
              <w:lastRenderedPageBreak/>
              <w:t xml:space="preserve">нный </w:t>
            </w:r>
          </w:p>
        </w:tc>
        <w:tc>
          <w:tcPr>
            <w:tcW w:w="996" w:type="dxa"/>
            <w:gridSpan w:val="3"/>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lastRenderedPageBreak/>
              <w:t xml:space="preserve">итоговый </w:t>
            </w:r>
          </w:p>
        </w:tc>
        <w:tc>
          <w:tcPr>
            <w:tcW w:w="993" w:type="dxa"/>
            <w:gridSpan w:val="2"/>
          </w:tcPr>
          <w:p w:rsidR="00952E7E" w:rsidRPr="00FD6808" w:rsidRDefault="00952E7E" w:rsidP="00FD6808">
            <w:pPr>
              <w:spacing w:after="0" w:line="240" w:lineRule="auto"/>
              <w:jc w:val="both"/>
              <w:rPr>
                <w:rFonts w:ascii="Times New Roman" w:hAnsi="Times New Roman"/>
                <w:sz w:val="24"/>
                <w:szCs w:val="24"/>
              </w:rPr>
            </w:pPr>
          </w:p>
        </w:tc>
        <w:tc>
          <w:tcPr>
            <w:tcW w:w="719" w:type="dxa"/>
            <w:gridSpan w:val="2"/>
          </w:tcPr>
          <w:p w:rsidR="00952E7E" w:rsidRPr="00FD6808" w:rsidRDefault="00952E7E" w:rsidP="00FD6808">
            <w:pPr>
              <w:spacing w:after="0" w:line="240" w:lineRule="auto"/>
              <w:jc w:val="both"/>
              <w:rPr>
                <w:rFonts w:ascii="Times New Roman" w:hAnsi="Times New Roman"/>
                <w:sz w:val="24"/>
                <w:szCs w:val="24"/>
              </w:rPr>
            </w:pPr>
          </w:p>
        </w:tc>
        <w:tc>
          <w:tcPr>
            <w:tcW w:w="862" w:type="dxa"/>
            <w:gridSpan w:val="2"/>
          </w:tcPr>
          <w:p w:rsidR="00952E7E" w:rsidRPr="00FD6808" w:rsidRDefault="00952E7E" w:rsidP="00FD6808">
            <w:pPr>
              <w:spacing w:after="0" w:line="240" w:lineRule="auto"/>
              <w:jc w:val="both"/>
              <w:rPr>
                <w:rFonts w:ascii="Times New Roman" w:hAnsi="Times New Roman"/>
                <w:sz w:val="24"/>
                <w:szCs w:val="24"/>
              </w:rPr>
            </w:pPr>
          </w:p>
        </w:tc>
      </w:tr>
      <w:tr w:rsidR="00952E7E" w:rsidRPr="00FD6808">
        <w:trPr>
          <w:gridAfter w:val="3"/>
          <w:wAfter w:w="4223" w:type="dxa"/>
        </w:trPr>
        <w:tc>
          <w:tcPr>
            <w:tcW w:w="80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lastRenderedPageBreak/>
              <w:t>20/44</w:t>
            </w:r>
          </w:p>
        </w:tc>
        <w:tc>
          <w:tcPr>
            <w:tcW w:w="1975"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Читальный зал.</w:t>
            </w:r>
          </w:p>
        </w:tc>
        <w:tc>
          <w:tcPr>
            <w:tcW w:w="1133" w:type="dxa"/>
          </w:tcPr>
          <w:p w:rsidR="00952E7E" w:rsidRPr="00FD6808" w:rsidRDefault="00952E7E" w:rsidP="00FD6808">
            <w:pPr>
              <w:spacing w:after="0" w:line="240" w:lineRule="auto"/>
              <w:jc w:val="both"/>
              <w:rPr>
                <w:rFonts w:ascii="Times New Roman" w:hAnsi="Times New Roman"/>
                <w:sz w:val="24"/>
                <w:szCs w:val="24"/>
              </w:rPr>
            </w:pPr>
          </w:p>
        </w:tc>
        <w:tc>
          <w:tcPr>
            <w:tcW w:w="1134" w:type="dxa"/>
            <w:gridSpan w:val="2"/>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Прочитать текст извлечь конкретную информацию</w:t>
            </w:r>
          </w:p>
        </w:tc>
        <w:tc>
          <w:tcPr>
            <w:tcW w:w="113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Составить краткое монологическое высказывание на основе прочитанного</w:t>
            </w:r>
          </w:p>
        </w:tc>
        <w:tc>
          <w:tcPr>
            <w:tcW w:w="1134" w:type="dxa"/>
          </w:tcPr>
          <w:p w:rsidR="00952E7E" w:rsidRPr="00FD6808" w:rsidRDefault="00952E7E" w:rsidP="00FD6808">
            <w:pPr>
              <w:spacing w:after="0" w:line="240" w:lineRule="auto"/>
              <w:jc w:val="both"/>
              <w:rPr>
                <w:rFonts w:ascii="Times New Roman" w:hAnsi="Times New Roman"/>
                <w:sz w:val="24"/>
                <w:szCs w:val="24"/>
              </w:rPr>
            </w:pPr>
          </w:p>
        </w:tc>
        <w:tc>
          <w:tcPr>
            <w:tcW w:w="1982"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Развитие навыков чтения с понимание основного содержания и составление монологического высказывания на основе прочитанного.</w:t>
            </w:r>
          </w:p>
          <w:p w:rsidR="00952E7E" w:rsidRPr="00FD6808" w:rsidRDefault="00952E7E" w:rsidP="00FD6808">
            <w:pPr>
              <w:spacing w:after="0" w:line="240" w:lineRule="auto"/>
              <w:jc w:val="both"/>
              <w:rPr>
                <w:rFonts w:ascii="Times New Roman" w:hAnsi="Times New Roman"/>
                <w:sz w:val="24"/>
                <w:szCs w:val="24"/>
              </w:rPr>
            </w:pPr>
          </w:p>
          <w:p w:rsidR="00952E7E" w:rsidRPr="00FD6808" w:rsidRDefault="00952E7E" w:rsidP="00FD6808">
            <w:pPr>
              <w:spacing w:after="0" w:line="240" w:lineRule="auto"/>
              <w:jc w:val="both"/>
              <w:rPr>
                <w:rFonts w:ascii="Times New Roman" w:hAnsi="Times New Roman"/>
                <w:sz w:val="24"/>
                <w:szCs w:val="24"/>
              </w:rPr>
            </w:pPr>
          </w:p>
        </w:tc>
        <w:tc>
          <w:tcPr>
            <w:tcW w:w="1842" w:type="dxa"/>
          </w:tcPr>
          <w:p w:rsidR="00952E7E" w:rsidRPr="00FD6808" w:rsidRDefault="00952E7E" w:rsidP="00FD6808">
            <w:pPr>
              <w:spacing w:after="0" w:line="240" w:lineRule="auto"/>
              <w:jc w:val="both"/>
              <w:rPr>
                <w:rFonts w:ascii="Times New Roman" w:hAnsi="Times New Roman"/>
                <w:sz w:val="24"/>
                <w:szCs w:val="24"/>
              </w:rPr>
            </w:pPr>
          </w:p>
        </w:tc>
        <w:tc>
          <w:tcPr>
            <w:tcW w:w="992" w:type="dxa"/>
            <w:gridSpan w:val="4"/>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Комбинированный </w:t>
            </w:r>
          </w:p>
        </w:tc>
        <w:tc>
          <w:tcPr>
            <w:tcW w:w="996" w:type="dxa"/>
            <w:gridSpan w:val="3"/>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текущий </w:t>
            </w:r>
          </w:p>
        </w:tc>
        <w:tc>
          <w:tcPr>
            <w:tcW w:w="993" w:type="dxa"/>
            <w:gridSpan w:val="2"/>
          </w:tcPr>
          <w:p w:rsidR="00952E7E" w:rsidRPr="00FD6808" w:rsidRDefault="00952E7E" w:rsidP="00FD6808">
            <w:pPr>
              <w:spacing w:after="0" w:line="240" w:lineRule="auto"/>
              <w:jc w:val="both"/>
              <w:rPr>
                <w:rFonts w:ascii="Times New Roman" w:hAnsi="Times New Roman"/>
                <w:sz w:val="24"/>
                <w:szCs w:val="24"/>
              </w:rPr>
            </w:pPr>
          </w:p>
        </w:tc>
        <w:tc>
          <w:tcPr>
            <w:tcW w:w="719" w:type="dxa"/>
            <w:gridSpan w:val="2"/>
          </w:tcPr>
          <w:p w:rsidR="00952E7E" w:rsidRPr="00FD6808" w:rsidRDefault="00952E7E" w:rsidP="00FD6808">
            <w:pPr>
              <w:spacing w:after="0" w:line="240" w:lineRule="auto"/>
              <w:jc w:val="both"/>
              <w:rPr>
                <w:rFonts w:ascii="Times New Roman" w:hAnsi="Times New Roman"/>
                <w:sz w:val="24"/>
                <w:szCs w:val="24"/>
              </w:rPr>
            </w:pPr>
          </w:p>
        </w:tc>
        <w:tc>
          <w:tcPr>
            <w:tcW w:w="862" w:type="dxa"/>
            <w:gridSpan w:val="2"/>
          </w:tcPr>
          <w:p w:rsidR="00952E7E" w:rsidRPr="00FD6808" w:rsidRDefault="00952E7E" w:rsidP="00FD6808">
            <w:pPr>
              <w:spacing w:after="0" w:line="240" w:lineRule="auto"/>
              <w:jc w:val="both"/>
              <w:rPr>
                <w:rFonts w:ascii="Times New Roman" w:hAnsi="Times New Roman"/>
                <w:sz w:val="24"/>
                <w:szCs w:val="24"/>
              </w:rPr>
            </w:pPr>
          </w:p>
        </w:tc>
      </w:tr>
      <w:tr w:rsidR="00952E7E" w:rsidRPr="00FD6808">
        <w:trPr>
          <w:gridAfter w:val="3"/>
          <w:wAfter w:w="4223" w:type="dxa"/>
        </w:trPr>
        <w:tc>
          <w:tcPr>
            <w:tcW w:w="80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21/45</w:t>
            </w:r>
          </w:p>
        </w:tc>
        <w:tc>
          <w:tcPr>
            <w:tcW w:w="10340" w:type="dxa"/>
            <w:gridSpan w:val="9"/>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 xml:space="preserve">Контроль понимания прочитанного и </w:t>
            </w:r>
            <w:proofErr w:type="spellStart"/>
            <w:r w:rsidRPr="00FD6808">
              <w:rPr>
                <w:rFonts w:ascii="Times New Roman" w:hAnsi="Times New Roman"/>
                <w:sz w:val="24"/>
                <w:szCs w:val="24"/>
              </w:rPr>
              <w:t>аудирования</w:t>
            </w:r>
            <w:proofErr w:type="spellEnd"/>
          </w:p>
        </w:tc>
        <w:tc>
          <w:tcPr>
            <w:tcW w:w="992" w:type="dxa"/>
            <w:gridSpan w:val="4"/>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Оценки и контроля</w:t>
            </w:r>
          </w:p>
        </w:tc>
        <w:tc>
          <w:tcPr>
            <w:tcW w:w="990" w:type="dxa"/>
            <w:gridSpan w:val="2"/>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итоговый</w:t>
            </w:r>
          </w:p>
        </w:tc>
        <w:tc>
          <w:tcPr>
            <w:tcW w:w="993" w:type="dxa"/>
            <w:gridSpan w:val="2"/>
          </w:tcPr>
          <w:p w:rsidR="00952E7E" w:rsidRPr="00FD6808" w:rsidRDefault="00952E7E" w:rsidP="00FD6808">
            <w:pPr>
              <w:spacing w:after="0" w:line="240" w:lineRule="auto"/>
              <w:jc w:val="both"/>
              <w:rPr>
                <w:rFonts w:ascii="Times New Roman" w:hAnsi="Times New Roman"/>
                <w:sz w:val="24"/>
                <w:szCs w:val="24"/>
              </w:rPr>
            </w:pPr>
          </w:p>
        </w:tc>
        <w:tc>
          <w:tcPr>
            <w:tcW w:w="719" w:type="dxa"/>
            <w:gridSpan w:val="2"/>
          </w:tcPr>
          <w:p w:rsidR="00952E7E" w:rsidRPr="00FD6808" w:rsidRDefault="00952E7E" w:rsidP="00FD6808">
            <w:pPr>
              <w:spacing w:after="0" w:line="240" w:lineRule="auto"/>
              <w:jc w:val="both"/>
              <w:rPr>
                <w:rFonts w:ascii="Times New Roman" w:hAnsi="Times New Roman"/>
                <w:sz w:val="24"/>
                <w:szCs w:val="24"/>
              </w:rPr>
            </w:pPr>
          </w:p>
        </w:tc>
        <w:tc>
          <w:tcPr>
            <w:tcW w:w="862" w:type="dxa"/>
            <w:gridSpan w:val="2"/>
          </w:tcPr>
          <w:p w:rsidR="00952E7E" w:rsidRPr="00FD6808" w:rsidRDefault="00952E7E" w:rsidP="00FD6808">
            <w:pPr>
              <w:spacing w:after="0" w:line="240" w:lineRule="auto"/>
              <w:jc w:val="both"/>
              <w:rPr>
                <w:rFonts w:ascii="Times New Roman" w:hAnsi="Times New Roman"/>
                <w:sz w:val="24"/>
                <w:szCs w:val="24"/>
              </w:rPr>
            </w:pPr>
          </w:p>
        </w:tc>
      </w:tr>
      <w:tr w:rsidR="00952E7E" w:rsidRPr="00FD6808">
        <w:trPr>
          <w:gridAfter w:val="3"/>
          <w:wAfter w:w="4223" w:type="dxa"/>
        </w:trPr>
        <w:tc>
          <w:tcPr>
            <w:tcW w:w="80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22/46</w:t>
            </w:r>
          </w:p>
        </w:tc>
        <w:tc>
          <w:tcPr>
            <w:tcW w:w="10346" w:type="dxa"/>
            <w:gridSpan w:val="10"/>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контроль усвоения лексико-грамматического материала</w:t>
            </w:r>
          </w:p>
        </w:tc>
        <w:tc>
          <w:tcPr>
            <w:tcW w:w="1976" w:type="dxa"/>
            <w:gridSpan w:val="5"/>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итоговый</w:t>
            </w:r>
          </w:p>
        </w:tc>
        <w:tc>
          <w:tcPr>
            <w:tcW w:w="993" w:type="dxa"/>
            <w:gridSpan w:val="2"/>
          </w:tcPr>
          <w:p w:rsidR="00952E7E" w:rsidRPr="00FD6808" w:rsidRDefault="00952E7E" w:rsidP="00FD6808">
            <w:pPr>
              <w:spacing w:after="0" w:line="240" w:lineRule="auto"/>
              <w:jc w:val="both"/>
              <w:rPr>
                <w:rFonts w:ascii="Times New Roman" w:hAnsi="Times New Roman"/>
                <w:sz w:val="24"/>
                <w:szCs w:val="24"/>
              </w:rPr>
            </w:pPr>
          </w:p>
        </w:tc>
        <w:tc>
          <w:tcPr>
            <w:tcW w:w="719" w:type="dxa"/>
            <w:gridSpan w:val="2"/>
          </w:tcPr>
          <w:p w:rsidR="00952E7E" w:rsidRPr="00FD6808" w:rsidRDefault="00952E7E" w:rsidP="00FD6808">
            <w:pPr>
              <w:spacing w:after="0" w:line="240" w:lineRule="auto"/>
              <w:jc w:val="both"/>
              <w:rPr>
                <w:rFonts w:ascii="Times New Roman" w:hAnsi="Times New Roman"/>
                <w:sz w:val="24"/>
                <w:szCs w:val="24"/>
              </w:rPr>
            </w:pPr>
          </w:p>
        </w:tc>
        <w:tc>
          <w:tcPr>
            <w:tcW w:w="862" w:type="dxa"/>
            <w:gridSpan w:val="2"/>
          </w:tcPr>
          <w:p w:rsidR="00952E7E" w:rsidRPr="00FD6808" w:rsidRDefault="00952E7E" w:rsidP="00FD6808">
            <w:pPr>
              <w:spacing w:after="0" w:line="240" w:lineRule="auto"/>
              <w:jc w:val="both"/>
              <w:rPr>
                <w:rFonts w:ascii="Times New Roman" w:hAnsi="Times New Roman"/>
                <w:sz w:val="24"/>
                <w:szCs w:val="24"/>
              </w:rPr>
            </w:pPr>
          </w:p>
        </w:tc>
      </w:tr>
      <w:tr w:rsidR="00952E7E" w:rsidRPr="00FD6808">
        <w:trPr>
          <w:gridAfter w:val="3"/>
          <w:wAfter w:w="4223" w:type="dxa"/>
        </w:trPr>
        <w:tc>
          <w:tcPr>
            <w:tcW w:w="80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23/47</w:t>
            </w:r>
          </w:p>
        </w:tc>
        <w:tc>
          <w:tcPr>
            <w:tcW w:w="10346" w:type="dxa"/>
            <w:gridSpan w:val="10"/>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контроль навыков письменной речи</w:t>
            </w:r>
          </w:p>
        </w:tc>
        <w:tc>
          <w:tcPr>
            <w:tcW w:w="1976" w:type="dxa"/>
            <w:gridSpan w:val="5"/>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итоговый</w:t>
            </w:r>
          </w:p>
        </w:tc>
        <w:tc>
          <w:tcPr>
            <w:tcW w:w="993" w:type="dxa"/>
            <w:gridSpan w:val="2"/>
          </w:tcPr>
          <w:p w:rsidR="00952E7E" w:rsidRPr="00FD6808" w:rsidRDefault="00952E7E" w:rsidP="00FD6808">
            <w:pPr>
              <w:spacing w:after="0" w:line="240" w:lineRule="auto"/>
              <w:jc w:val="both"/>
              <w:rPr>
                <w:rFonts w:ascii="Times New Roman" w:hAnsi="Times New Roman"/>
                <w:sz w:val="24"/>
                <w:szCs w:val="24"/>
              </w:rPr>
            </w:pPr>
          </w:p>
        </w:tc>
        <w:tc>
          <w:tcPr>
            <w:tcW w:w="719" w:type="dxa"/>
            <w:gridSpan w:val="2"/>
          </w:tcPr>
          <w:p w:rsidR="00952E7E" w:rsidRPr="00FD6808" w:rsidRDefault="00952E7E" w:rsidP="00FD6808">
            <w:pPr>
              <w:spacing w:after="0" w:line="240" w:lineRule="auto"/>
              <w:jc w:val="both"/>
              <w:rPr>
                <w:rFonts w:ascii="Times New Roman" w:hAnsi="Times New Roman"/>
                <w:sz w:val="24"/>
                <w:szCs w:val="24"/>
              </w:rPr>
            </w:pPr>
          </w:p>
        </w:tc>
        <w:tc>
          <w:tcPr>
            <w:tcW w:w="862" w:type="dxa"/>
            <w:gridSpan w:val="2"/>
          </w:tcPr>
          <w:p w:rsidR="00952E7E" w:rsidRPr="00FD6808" w:rsidRDefault="00952E7E" w:rsidP="00FD6808">
            <w:pPr>
              <w:spacing w:after="0" w:line="240" w:lineRule="auto"/>
              <w:jc w:val="both"/>
              <w:rPr>
                <w:rFonts w:ascii="Times New Roman" w:hAnsi="Times New Roman"/>
                <w:sz w:val="24"/>
                <w:szCs w:val="24"/>
              </w:rPr>
            </w:pPr>
          </w:p>
        </w:tc>
      </w:tr>
      <w:tr w:rsidR="00952E7E" w:rsidRPr="00FD6808">
        <w:trPr>
          <w:gridAfter w:val="3"/>
          <w:wAfter w:w="4223" w:type="dxa"/>
        </w:trPr>
        <w:tc>
          <w:tcPr>
            <w:tcW w:w="80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24/48</w:t>
            </w:r>
          </w:p>
        </w:tc>
        <w:tc>
          <w:tcPr>
            <w:tcW w:w="10354" w:type="dxa"/>
            <w:gridSpan w:val="11"/>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Обобщающее повторение</w:t>
            </w:r>
          </w:p>
        </w:tc>
        <w:tc>
          <w:tcPr>
            <w:tcW w:w="992" w:type="dxa"/>
            <w:gridSpan w:val="3"/>
          </w:tcPr>
          <w:p w:rsidR="00952E7E" w:rsidRPr="00FD6808" w:rsidRDefault="00952E7E" w:rsidP="00FD6808">
            <w:pPr>
              <w:spacing w:after="0" w:line="240" w:lineRule="auto"/>
              <w:jc w:val="both"/>
              <w:rPr>
                <w:rFonts w:ascii="Times New Roman" w:hAnsi="Times New Roman"/>
                <w:sz w:val="24"/>
                <w:szCs w:val="24"/>
              </w:rPr>
            </w:pPr>
          </w:p>
        </w:tc>
        <w:tc>
          <w:tcPr>
            <w:tcW w:w="992" w:type="dxa"/>
            <w:gridSpan w:val="2"/>
          </w:tcPr>
          <w:p w:rsidR="00952E7E" w:rsidRPr="00FD6808" w:rsidRDefault="00952E7E" w:rsidP="00FD6808">
            <w:pPr>
              <w:spacing w:after="0" w:line="240" w:lineRule="auto"/>
              <w:jc w:val="both"/>
              <w:rPr>
                <w:rFonts w:ascii="Times New Roman" w:hAnsi="Times New Roman"/>
                <w:sz w:val="24"/>
                <w:szCs w:val="24"/>
              </w:rPr>
            </w:pPr>
          </w:p>
        </w:tc>
        <w:tc>
          <w:tcPr>
            <w:tcW w:w="996" w:type="dxa"/>
            <w:gridSpan w:val="2"/>
          </w:tcPr>
          <w:p w:rsidR="00952E7E" w:rsidRPr="00FD6808" w:rsidRDefault="00952E7E" w:rsidP="00FD6808">
            <w:pPr>
              <w:spacing w:after="0" w:line="240" w:lineRule="auto"/>
              <w:jc w:val="both"/>
              <w:rPr>
                <w:rFonts w:ascii="Times New Roman" w:hAnsi="Times New Roman"/>
                <w:sz w:val="24"/>
                <w:szCs w:val="24"/>
              </w:rPr>
            </w:pPr>
          </w:p>
        </w:tc>
        <w:tc>
          <w:tcPr>
            <w:tcW w:w="1562" w:type="dxa"/>
            <w:gridSpan w:val="3"/>
          </w:tcPr>
          <w:p w:rsidR="00952E7E" w:rsidRPr="00FD6808" w:rsidRDefault="00952E7E" w:rsidP="00FD6808">
            <w:pPr>
              <w:spacing w:after="0" w:line="240" w:lineRule="auto"/>
              <w:jc w:val="both"/>
              <w:rPr>
                <w:rFonts w:ascii="Times New Roman" w:hAnsi="Times New Roman"/>
                <w:sz w:val="24"/>
                <w:szCs w:val="24"/>
              </w:rPr>
            </w:pPr>
          </w:p>
        </w:tc>
      </w:tr>
      <w:tr w:rsidR="00952E7E" w:rsidRPr="00FD6808">
        <w:trPr>
          <w:gridAfter w:val="3"/>
          <w:wAfter w:w="4223" w:type="dxa"/>
        </w:trPr>
        <w:tc>
          <w:tcPr>
            <w:tcW w:w="15700" w:type="dxa"/>
            <w:gridSpan w:val="22"/>
          </w:tcPr>
          <w:p w:rsidR="00952E7E" w:rsidRPr="00FD6808" w:rsidRDefault="00952E7E" w:rsidP="00FD6808">
            <w:pPr>
              <w:spacing w:after="0" w:line="240" w:lineRule="auto"/>
              <w:jc w:val="center"/>
              <w:rPr>
                <w:rFonts w:ascii="Times New Roman" w:hAnsi="Times New Roman"/>
                <w:b/>
                <w:sz w:val="24"/>
                <w:szCs w:val="24"/>
              </w:rPr>
            </w:pPr>
          </w:p>
          <w:p w:rsidR="00952E7E" w:rsidRPr="00FD6808" w:rsidRDefault="00952E7E" w:rsidP="00FD6808">
            <w:pPr>
              <w:spacing w:after="0" w:line="240" w:lineRule="auto"/>
              <w:jc w:val="center"/>
              <w:rPr>
                <w:rFonts w:ascii="Times New Roman" w:hAnsi="Times New Roman"/>
                <w:b/>
                <w:sz w:val="24"/>
                <w:szCs w:val="24"/>
              </w:rPr>
            </w:pPr>
            <w:r w:rsidRPr="00FD6808">
              <w:rPr>
                <w:rFonts w:ascii="Times New Roman" w:hAnsi="Times New Roman"/>
                <w:b/>
                <w:sz w:val="24"/>
                <w:szCs w:val="24"/>
              </w:rPr>
              <w:t>Тема: Средства массовой информации.                             Количество часов – 30</w:t>
            </w:r>
          </w:p>
          <w:p w:rsidR="00952E7E" w:rsidRPr="00FD6808" w:rsidRDefault="00952E7E" w:rsidP="00FD6808">
            <w:pPr>
              <w:spacing w:after="0" w:line="240" w:lineRule="auto"/>
              <w:jc w:val="center"/>
              <w:rPr>
                <w:rFonts w:ascii="Times New Roman" w:hAnsi="Times New Roman"/>
                <w:b/>
                <w:sz w:val="24"/>
                <w:szCs w:val="24"/>
              </w:rPr>
            </w:pPr>
          </w:p>
        </w:tc>
      </w:tr>
      <w:tr w:rsidR="00952E7E" w:rsidRPr="00FD6808">
        <w:trPr>
          <w:gridAfter w:val="3"/>
          <w:wAfter w:w="4223" w:type="dxa"/>
        </w:trPr>
        <w:tc>
          <w:tcPr>
            <w:tcW w:w="80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1/49</w:t>
            </w:r>
          </w:p>
        </w:tc>
        <w:tc>
          <w:tcPr>
            <w:tcW w:w="1975"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Виды средств </w:t>
            </w:r>
            <w:r w:rsidRPr="00FD6808">
              <w:rPr>
                <w:rFonts w:ascii="Times New Roman" w:hAnsi="Times New Roman"/>
                <w:sz w:val="24"/>
                <w:szCs w:val="24"/>
              </w:rPr>
              <w:lastRenderedPageBreak/>
              <w:t>массовой информации.</w:t>
            </w:r>
          </w:p>
        </w:tc>
        <w:tc>
          <w:tcPr>
            <w:tcW w:w="1133"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lastRenderedPageBreak/>
              <w:t>Прослу</w:t>
            </w:r>
            <w:r w:rsidRPr="00FD6808">
              <w:rPr>
                <w:rFonts w:ascii="Times New Roman" w:hAnsi="Times New Roman"/>
                <w:sz w:val="24"/>
                <w:szCs w:val="24"/>
              </w:rPr>
              <w:lastRenderedPageBreak/>
              <w:t>шать: описание средств массовой информации и установить соответствия ; - сообщение о теле-и радиовещательных компаниях и соотнести компании и страны</w:t>
            </w:r>
          </w:p>
        </w:tc>
        <w:tc>
          <w:tcPr>
            <w:tcW w:w="1134" w:type="dxa"/>
            <w:gridSpan w:val="2"/>
          </w:tcPr>
          <w:p w:rsidR="00952E7E" w:rsidRPr="00FD6808" w:rsidRDefault="00952E7E" w:rsidP="00FD6808">
            <w:pPr>
              <w:spacing w:after="0" w:line="240" w:lineRule="auto"/>
              <w:rPr>
                <w:rFonts w:ascii="Times New Roman" w:hAnsi="Times New Roman"/>
                <w:sz w:val="24"/>
                <w:szCs w:val="24"/>
              </w:rPr>
            </w:pPr>
          </w:p>
        </w:tc>
        <w:tc>
          <w:tcPr>
            <w:tcW w:w="1134"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Рассказа</w:t>
            </w:r>
            <w:r w:rsidRPr="00FD6808">
              <w:rPr>
                <w:rFonts w:ascii="Times New Roman" w:hAnsi="Times New Roman"/>
                <w:sz w:val="24"/>
                <w:szCs w:val="24"/>
              </w:rPr>
              <w:lastRenderedPageBreak/>
              <w:t>ть и расспросить о достоинствах и недостатках различных средств массовой информации</w:t>
            </w:r>
          </w:p>
        </w:tc>
        <w:tc>
          <w:tcPr>
            <w:tcW w:w="1134"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lastRenderedPageBreak/>
              <w:t>Выполн</w:t>
            </w:r>
            <w:r w:rsidRPr="00FD6808">
              <w:rPr>
                <w:rFonts w:ascii="Times New Roman" w:hAnsi="Times New Roman"/>
                <w:sz w:val="24"/>
                <w:szCs w:val="24"/>
              </w:rPr>
              <w:lastRenderedPageBreak/>
              <w:t>ить лексико-грамматические упражнения</w:t>
            </w:r>
          </w:p>
        </w:tc>
        <w:tc>
          <w:tcPr>
            <w:tcW w:w="1982"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lastRenderedPageBreak/>
              <w:t xml:space="preserve">Формирование </w:t>
            </w:r>
            <w:r w:rsidRPr="00FD6808">
              <w:rPr>
                <w:rFonts w:ascii="Times New Roman" w:hAnsi="Times New Roman"/>
                <w:sz w:val="24"/>
                <w:szCs w:val="24"/>
              </w:rPr>
              <w:lastRenderedPageBreak/>
              <w:t xml:space="preserve">навыков </w:t>
            </w:r>
            <w:proofErr w:type="spellStart"/>
            <w:r w:rsidRPr="00FD6808">
              <w:rPr>
                <w:rFonts w:ascii="Times New Roman" w:hAnsi="Times New Roman"/>
                <w:sz w:val="24"/>
                <w:szCs w:val="24"/>
              </w:rPr>
              <w:t>аудирования</w:t>
            </w:r>
            <w:proofErr w:type="spellEnd"/>
            <w:r w:rsidRPr="00FD6808">
              <w:rPr>
                <w:rFonts w:ascii="Times New Roman" w:hAnsi="Times New Roman"/>
                <w:sz w:val="24"/>
                <w:szCs w:val="24"/>
              </w:rPr>
              <w:t xml:space="preserve"> по теме «СМИ»; активизация в речи лексики по заданной теме; ознакомление с распространенными аббревиатурами.</w:t>
            </w:r>
          </w:p>
          <w:p w:rsidR="00952E7E" w:rsidRPr="00FD6808" w:rsidRDefault="00952E7E" w:rsidP="00FD6808">
            <w:pPr>
              <w:spacing w:after="0" w:line="240" w:lineRule="auto"/>
              <w:jc w:val="both"/>
              <w:rPr>
                <w:rFonts w:ascii="Times New Roman" w:hAnsi="Times New Roman"/>
                <w:sz w:val="24"/>
                <w:szCs w:val="24"/>
              </w:rPr>
            </w:pPr>
          </w:p>
        </w:tc>
        <w:tc>
          <w:tcPr>
            <w:tcW w:w="1842" w:type="dxa"/>
            <w:vMerge w:val="restart"/>
          </w:tcPr>
          <w:p w:rsidR="00952E7E" w:rsidRPr="00FD6808" w:rsidRDefault="00952E7E" w:rsidP="00FD6808">
            <w:pPr>
              <w:spacing w:after="0" w:line="240" w:lineRule="auto"/>
              <w:rPr>
                <w:rFonts w:ascii="Times New Roman" w:hAnsi="Times New Roman"/>
                <w:color w:val="000000"/>
                <w:sz w:val="24"/>
                <w:szCs w:val="24"/>
              </w:rPr>
            </w:pPr>
            <w:r w:rsidRPr="00FD6808">
              <w:rPr>
                <w:rFonts w:ascii="Times New Roman" w:hAnsi="Times New Roman"/>
                <w:color w:val="000000"/>
                <w:sz w:val="24"/>
                <w:szCs w:val="24"/>
              </w:rPr>
              <w:lastRenderedPageBreak/>
              <w:t xml:space="preserve">Определение </w:t>
            </w:r>
            <w:r w:rsidRPr="00FD6808">
              <w:rPr>
                <w:rFonts w:ascii="Times New Roman" w:hAnsi="Times New Roman"/>
                <w:color w:val="000000"/>
                <w:sz w:val="24"/>
                <w:szCs w:val="24"/>
              </w:rPr>
              <w:lastRenderedPageBreak/>
              <w:t>основной и второстепенной информации (П)</w:t>
            </w:r>
          </w:p>
          <w:p w:rsidR="00952E7E" w:rsidRPr="00FD6808" w:rsidRDefault="00952E7E" w:rsidP="00FD6808">
            <w:pPr>
              <w:spacing w:after="0" w:line="240" w:lineRule="auto"/>
              <w:rPr>
                <w:rFonts w:ascii="Times New Roman" w:hAnsi="Times New Roman"/>
                <w:color w:val="000000"/>
                <w:sz w:val="24"/>
                <w:szCs w:val="24"/>
              </w:rPr>
            </w:pPr>
            <w:r w:rsidRPr="00FD6808">
              <w:rPr>
                <w:rFonts w:ascii="Times New Roman" w:hAnsi="Times New Roman"/>
                <w:color w:val="000000"/>
                <w:sz w:val="24"/>
                <w:szCs w:val="24"/>
              </w:rPr>
              <w:t>Извлечение необходимой информации из текста (П)</w:t>
            </w:r>
          </w:p>
          <w:p w:rsidR="00952E7E" w:rsidRPr="00FD6808" w:rsidRDefault="00952E7E" w:rsidP="00FD6808">
            <w:pPr>
              <w:spacing w:after="0" w:line="240" w:lineRule="auto"/>
              <w:rPr>
                <w:rFonts w:ascii="Times New Roman" w:hAnsi="Times New Roman"/>
                <w:color w:val="000000"/>
                <w:sz w:val="24"/>
                <w:szCs w:val="24"/>
              </w:rPr>
            </w:pPr>
            <w:r w:rsidRPr="00FD6808">
              <w:rPr>
                <w:rFonts w:ascii="Times New Roman" w:hAnsi="Times New Roman"/>
                <w:color w:val="000000"/>
                <w:sz w:val="24"/>
                <w:szCs w:val="24"/>
              </w:rPr>
              <w:t>Анализ, синтез, аналогия и обобщение, сравнение и классификация (М)</w:t>
            </w:r>
          </w:p>
          <w:p w:rsidR="00952E7E" w:rsidRPr="00FD6808" w:rsidRDefault="00952E7E" w:rsidP="00FD6808">
            <w:pPr>
              <w:spacing w:after="0" w:line="240" w:lineRule="auto"/>
              <w:rPr>
                <w:rFonts w:ascii="Times New Roman" w:hAnsi="Times New Roman"/>
                <w:color w:val="000000"/>
                <w:sz w:val="24"/>
                <w:szCs w:val="24"/>
              </w:rPr>
            </w:pPr>
            <w:r w:rsidRPr="00FD6808">
              <w:rPr>
                <w:rFonts w:ascii="Times New Roman" w:hAnsi="Times New Roman"/>
                <w:color w:val="000000"/>
                <w:sz w:val="24"/>
                <w:szCs w:val="24"/>
              </w:rPr>
              <w:t>Владение монологической и диалогической формами речи (П)</w:t>
            </w:r>
          </w:p>
          <w:p w:rsidR="00952E7E" w:rsidRPr="00FD6808" w:rsidRDefault="00952E7E" w:rsidP="00FD6808">
            <w:pPr>
              <w:spacing w:after="0" w:line="240" w:lineRule="auto"/>
              <w:rPr>
                <w:rFonts w:ascii="Times New Roman" w:hAnsi="Times New Roman"/>
                <w:color w:val="000000"/>
                <w:sz w:val="24"/>
                <w:szCs w:val="24"/>
              </w:rPr>
            </w:pPr>
            <w:r w:rsidRPr="00FD6808">
              <w:rPr>
                <w:rFonts w:ascii="Times New Roman" w:hAnsi="Times New Roman"/>
                <w:color w:val="000000"/>
                <w:sz w:val="24"/>
                <w:szCs w:val="24"/>
              </w:rPr>
              <w:t>Самоопределение (Л)</w:t>
            </w:r>
          </w:p>
          <w:p w:rsidR="00952E7E" w:rsidRPr="00FD6808" w:rsidRDefault="00952E7E" w:rsidP="00FD6808">
            <w:pPr>
              <w:spacing w:after="0" w:line="240" w:lineRule="auto"/>
              <w:rPr>
                <w:rFonts w:ascii="Times New Roman" w:hAnsi="Times New Roman"/>
                <w:color w:val="000000"/>
                <w:sz w:val="24"/>
                <w:szCs w:val="24"/>
              </w:rPr>
            </w:pPr>
            <w:r w:rsidRPr="00FD6808">
              <w:rPr>
                <w:rFonts w:ascii="Times New Roman" w:hAnsi="Times New Roman"/>
                <w:color w:val="000000"/>
                <w:sz w:val="24"/>
                <w:szCs w:val="24"/>
              </w:rPr>
              <w:t>Контроль (П)</w:t>
            </w:r>
          </w:p>
          <w:p w:rsidR="00952E7E" w:rsidRPr="00FD6808" w:rsidRDefault="00952E7E" w:rsidP="00FD6808">
            <w:pPr>
              <w:spacing w:after="0" w:line="240" w:lineRule="auto"/>
              <w:rPr>
                <w:rFonts w:ascii="Times New Roman" w:hAnsi="Times New Roman"/>
                <w:color w:val="000000"/>
                <w:sz w:val="24"/>
                <w:szCs w:val="24"/>
              </w:rPr>
            </w:pPr>
            <w:r w:rsidRPr="00FD6808">
              <w:rPr>
                <w:rFonts w:ascii="Times New Roman" w:hAnsi="Times New Roman"/>
                <w:color w:val="000000"/>
                <w:sz w:val="24"/>
                <w:szCs w:val="24"/>
              </w:rPr>
              <w:t>Прогнозирование (М)</w:t>
            </w:r>
          </w:p>
          <w:p w:rsidR="00952E7E" w:rsidRPr="00FD6808" w:rsidRDefault="00952E7E" w:rsidP="00FD6808">
            <w:pPr>
              <w:spacing w:after="0" w:line="240" w:lineRule="auto"/>
              <w:rPr>
                <w:rFonts w:ascii="Times New Roman" w:hAnsi="Times New Roman"/>
                <w:color w:val="000000"/>
                <w:sz w:val="24"/>
                <w:szCs w:val="24"/>
              </w:rPr>
            </w:pPr>
            <w:r w:rsidRPr="00FD6808">
              <w:rPr>
                <w:rFonts w:ascii="Times New Roman" w:hAnsi="Times New Roman"/>
                <w:color w:val="000000"/>
                <w:sz w:val="24"/>
                <w:szCs w:val="24"/>
              </w:rPr>
              <w:t>Постановка и формулирование проблемы (М)</w:t>
            </w:r>
          </w:p>
          <w:p w:rsidR="00952E7E" w:rsidRPr="00FD6808" w:rsidRDefault="00952E7E" w:rsidP="00FD6808">
            <w:pPr>
              <w:spacing w:after="0" w:line="240" w:lineRule="auto"/>
              <w:rPr>
                <w:rFonts w:ascii="Times New Roman" w:hAnsi="Times New Roman"/>
                <w:color w:val="000000"/>
                <w:sz w:val="24"/>
                <w:szCs w:val="24"/>
              </w:rPr>
            </w:pPr>
            <w:r w:rsidRPr="00FD6808">
              <w:rPr>
                <w:rFonts w:ascii="Times New Roman" w:hAnsi="Times New Roman"/>
                <w:color w:val="000000"/>
                <w:sz w:val="24"/>
                <w:szCs w:val="24"/>
              </w:rPr>
              <w:t>Выполнение действий по алгоритму (П)</w:t>
            </w:r>
          </w:p>
          <w:p w:rsidR="00952E7E" w:rsidRPr="00FD6808" w:rsidRDefault="00952E7E" w:rsidP="00FD6808">
            <w:pPr>
              <w:spacing w:after="0" w:line="240" w:lineRule="auto"/>
              <w:rPr>
                <w:rFonts w:ascii="Times New Roman" w:hAnsi="Times New Roman"/>
                <w:color w:val="000000"/>
                <w:sz w:val="24"/>
                <w:szCs w:val="24"/>
              </w:rPr>
            </w:pPr>
            <w:r w:rsidRPr="00FD6808">
              <w:rPr>
                <w:rFonts w:ascii="Times New Roman" w:hAnsi="Times New Roman"/>
                <w:color w:val="000000"/>
                <w:sz w:val="24"/>
                <w:szCs w:val="24"/>
              </w:rPr>
              <w:t xml:space="preserve">Осознанное и произвольное построение речевого высказывания. </w:t>
            </w:r>
            <w:r w:rsidRPr="00FD6808">
              <w:rPr>
                <w:rFonts w:ascii="Times New Roman" w:hAnsi="Times New Roman"/>
                <w:color w:val="000000"/>
                <w:sz w:val="24"/>
                <w:szCs w:val="24"/>
              </w:rPr>
              <w:lastRenderedPageBreak/>
              <w:t>(П)</w:t>
            </w:r>
          </w:p>
          <w:p w:rsidR="00952E7E" w:rsidRPr="00FD6808" w:rsidRDefault="00952E7E" w:rsidP="00FD6808">
            <w:pPr>
              <w:spacing w:after="0" w:line="240" w:lineRule="auto"/>
              <w:rPr>
                <w:rFonts w:ascii="Times New Roman" w:hAnsi="Times New Roman"/>
                <w:color w:val="000000"/>
                <w:sz w:val="24"/>
                <w:szCs w:val="24"/>
              </w:rPr>
            </w:pPr>
            <w:r w:rsidRPr="00FD6808">
              <w:rPr>
                <w:rFonts w:ascii="Times New Roman" w:hAnsi="Times New Roman"/>
                <w:color w:val="000000"/>
                <w:sz w:val="24"/>
                <w:szCs w:val="24"/>
              </w:rPr>
              <w:t>Выражение своих мыслей с достаточной полнотой и точностью (Л)</w:t>
            </w:r>
          </w:p>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color w:val="000000"/>
                <w:sz w:val="24"/>
                <w:szCs w:val="24"/>
              </w:rPr>
              <w:t>Учёт разных мнений (Л)</w:t>
            </w:r>
          </w:p>
        </w:tc>
        <w:tc>
          <w:tcPr>
            <w:tcW w:w="992" w:type="dxa"/>
            <w:gridSpan w:val="4"/>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lastRenderedPageBreak/>
              <w:t>Комби</w:t>
            </w:r>
            <w:r w:rsidRPr="00FD6808">
              <w:rPr>
                <w:rFonts w:ascii="Times New Roman" w:hAnsi="Times New Roman"/>
                <w:sz w:val="24"/>
                <w:szCs w:val="24"/>
              </w:rPr>
              <w:lastRenderedPageBreak/>
              <w:t xml:space="preserve">нированный </w:t>
            </w:r>
          </w:p>
        </w:tc>
        <w:tc>
          <w:tcPr>
            <w:tcW w:w="996" w:type="dxa"/>
            <w:gridSpan w:val="3"/>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lastRenderedPageBreak/>
              <w:t>текущи</w:t>
            </w:r>
            <w:r w:rsidRPr="00FD6808">
              <w:rPr>
                <w:rFonts w:ascii="Times New Roman" w:hAnsi="Times New Roman"/>
                <w:sz w:val="24"/>
                <w:szCs w:val="24"/>
              </w:rPr>
              <w:lastRenderedPageBreak/>
              <w:t xml:space="preserve">й </w:t>
            </w:r>
          </w:p>
        </w:tc>
        <w:tc>
          <w:tcPr>
            <w:tcW w:w="993" w:type="dxa"/>
            <w:gridSpan w:val="2"/>
          </w:tcPr>
          <w:p w:rsidR="00952E7E" w:rsidRPr="00FD6808" w:rsidRDefault="00952E7E" w:rsidP="00FD6808">
            <w:pPr>
              <w:spacing w:after="0" w:line="240" w:lineRule="auto"/>
              <w:jc w:val="both"/>
              <w:rPr>
                <w:rFonts w:ascii="Times New Roman" w:hAnsi="Times New Roman"/>
                <w:sz w:val="24"/>
                <w:szCs w:val="24"/>
              </w:rPr>
            </w:pPr>
          </w:p>
        </w:tc>
        <w:tc>
          <w:tcPr>
            <w:tcW w:w="719" w:type="dxa"/>
            <w:gridSpan w:val="2"/>
          </w:tcPr>
          <w:p w:rsidR="00952E7E" w:rsidRPr="00FD6808" w:rsidRDefault="00952E7E" w:rsidP="00FD6808">
            <w:pPr>
              <w:spacing w:after="0" w:line="240" w:lineRule="auto"/>
              <w:jc w:val="both"/>
              <w:rPr>
                <w:rFonts w:ascii="Times New Roman" w:hAnsi="Times New Roman"/>
                <w:sz w:val="24"/>
                <w:szCs w:val="24"/>
              </w:rPr>
            </w:pPr>
          </w:p>
        </w:tc>
        <w:tc>
          <w:tcPr>
            <w:tcW w:w="862" w:type="dxa"/>
            <w:gridSpan w:val="2"/>
          </w:tcPr>
          <w:p w:rsidR="00952E7E" w:rsidRPr="00FD6808" w:rsidRDefault="00952E7E" w:rsidP="00FD6808">
            <w:pPr>
              <w:spacing w:after="0" w:line="240" w:lineRule="auto"/>
              <w:jc w:val="both"/>
              <w:rPr>
                <w:rFonts w:ascii="Times New Roman" w:hAnsi="Times New Roman"/>
                <w:sz w:val="24"/>
                <w:szCs w:val="24"/>
              </w:rPr>
            </w:pPr>
          </w:p>
        </w:tc>
      </w:tr>
      <w:tr w:rsidR="00952E7E" w:rsidRPr="00FD6808">
        <w:trPr>
          <w:gridAfter w:val="3"/>
          <w:wAfter w:w="4223" w:type="dxa"/>
        </w:trPr>
        <w:tc>
          <w:tcPr>
            <w:tcW w:w="80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lastRenderedPageBreak/>
              <w:t>2/50</w:t>
            </w:r>
          </w:p>
        </w:tc>
        <w:tc>
          <w:tcPr>
            <w:tcW w:w="1975"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Радио и телевидение.</w:t>
            </w:r>
          </w:p>
        </w:tc>
        <w:tc>
          <w:tcPr>
            <w:tcW w:w="1133" w:type="dxa"/>
          </w:tcPr>
          <w:p w:rsidR="00952E7E" w:rsidRPr="00FD6808" w:rsidRDefault="00952E7E" w:rsidP="00FD6808">
            <w:pPr>
              <w:spacing w:after="0" w:line="240" w:lineRule="auto"/>
              <w:jc w:val="both"/>
              <w:rPr>
                <w:rFonts w:ascii="Times New Roman" w:hAnsi="Times New Roman"/>
                <w:sz w:val="24"/>
                <w:szCs w:val="24"/>
              </w:rPr>
            </w:pPr>
          </w:p>
        </w:tc>
        <w:tc>
          <w:tcPr>
            <w:tcW w:w="1134" w:type="dxa"/>
            <w:gridSpan w:val="2"/>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Прочитать текст о радиопередаче с извлечением определённой информации</w:t>
            </w:r>
          </w:p>
        </w:tc>
        <w:tc>
          <w:tcPr>
            <w:tcW w:w="1134"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Расспросить о роли телевидения и радио в нашей жизни</w:t>
            </w:r>
          </w:p>
        </w:tc>
        <w:tc>
          <w:tcPr>
            <w:tcW w:w="1134"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выполнить лексико-грамматические упражнения</w:t>
            </w:r>
          </w:p>
        </w:tc>
        <w:tc>
          <w:tcPr>
            <w:tcW w:w="1982"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Развитие коммуникативных навыков по теме «СМИ».</w:t>
            </w:r>
          </w:p>
        </w:tc>
        <w:tc>
          <w:tcPr>
            <w:tcW w:w="1842" w:type="dxa"/>
            <w:vMerge/>
          </w:tcPr>
          <w:p w:rsidR="00952E7E" w:rsidRPr="00FD6808" w:rsidRDefault="00952E7E" w:rsidP="00FD6808">
            <w:pPr>
              <w:spacing w:after="0" w:line="240" w:lineRule="auto"/>
              <w:jc w:val="both"/>
              <w:rPr>
                <w:rFonts w:ascii="Times New Roman" w:hAnsi="Times New Roman"/>
                <w:sz w:val="24"/>
                <w:szCs w:val="24"/>
              </w:rPr>
            </w:pPr>
          </w:p>
        </w:tc>
        <w:tc>
          <w:tcPr>
            <w:tcW w:w="992" w:type="dxa"/>
            <w:gridSpan w:val="4"/>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Комбинированный </w:t>
            </w:r>
          </w:p>
        </w:tc>
        <w:tc>
          <w:tcPr>
            <w:tcW w:w="996" w:type="dxa"/>
            <w:gridSpan w:val="3"/>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текущий </w:t>
            </w:r>
          </w:p>
        </w:tc>
        <w:tc>
          <w:tcPr>
            <w:tcW w:w="993" w:type="dxa"/>
            <w:gridSpan w:val="2"/>
          </w:tcPr>
          <w:p w:rsidR="00952E7E" w:rsidRPr="00FD6808" w:rsidRDefault="00952E7E" w:rsidP="00FD6808">
            <w:pPr>
              <w:spacing w:after="0" w:line="240" w:lineRule="auto"/>
              <w:jc w:val="both"/>
              <w:rPr>
                <w:rFonts w:ascii="Times New Roman" w:hAnsi="Times New Roman"/>
                <w:sz w:val="24"/>
                <w:szCs w:val="24"/>
              </w:rPr>
            </w:pPr>
          </w:p>
        </w:tc>
        <w:tc>
          <w:tcPr>
            <w:tcW w:w="719" w:type="dxa"/>
            <w:gridSpan w:val="2"/>
          </w:tcPr>
          <w:p w:rsidR="00952E7E" w:rsidRPr="00FD6808" w:rsidRDefault="00952E7E" w:rsidP="00FD6808">
            <w:pPr>
              <w:spacing w:after="0" w:line="240" w:lineRule="auto"/>
              <w:jc w:val="both"/>
              <w:rPr>
                <w:rFonts w:ascii="Times New Roman" w:hAnsi="Times New Roman"/>
                <w:sz w:val="24"/>
                <w:szCs w:val="24"/>
              </w:rPr>
            </w:pPr>
          </w:p>
        </w:tc>
        <w:tc>
          <w:tcPr>
            <w:tcW w:w="862" w:type="dxa"/>
            <w:gridSpan w:val="2"/>
          </w:tcPr>
          <w:p w:rsidR="00952E7E" w:rsidRPr="00FD6808" w:rsidRDefault="00952E7E" w:rsidP="00FD6808">
            <w:pPr>
              <w:spacing w:after="0" w:line="240" w:lineRule="auto"/>
              <w:jc w:val="both"/>
              <w:rPr>
                <w:rFonts w:ascii="Times New Roman" w:hAnsi="Times New Roman"/>
                <w:sz w:val="24"/>
                <w:szCs w:val="24"/>
              </w:rPr>
            </w:pPr>
          </w:p>
        </w:tc>
      </w:tr>
      <w:tr w:rsidR="00952E7E" w:rsidRPr="00FD6808">
        <w:trPr>
          <w:gridAfter w:val="3"/>
          <w:wAfter w:w="4223" w:type="dxa"/>
        </w:trPr>
        <w:tc>
          <w:tcPr>
            <w:tcW w:w="80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3/51</w:t>
            </w:r>
          </w:p>
        </w:tc>
        <w:tc>
          <w:tcPr>
            <w:tcW w:w="1975" w:type="dxa"/>
          </w:tcPr>
          <w:p w:rsidR="00952E7E" w:rsidRPr="00FD6808" w:rsidRDefault="00952E7E" w:rsidP="00FD6808">
            <w:pPr>
              <w:spacing w:after="0" w:line="240" w:lineRule="auto"/>
              <w:jc w:val="both"/>
              <w:rPr>
                <w:rFonts w:ascii="Times New Roman" w:hAnsi="Times New Roman"/>
                <w:sz w:val="24"/>
                <w:szCs w:val="24"/>
              </w:rPr>
            </w:pPr>
            <w:proofErr w:type="spellStart"/>
            <w:r w:rsidRPr="00FD6808">
              <w:rPr>
                <w:rFonts w:ascii="Times New Roman" w:hAnsi="Times New Roman"/>
                <w:sz w:val="24"/>
                <w:szCs w:val="24"/>
              </w:rPr>
              <w:t>Пробуемся</w:t>
            </w:r>
            <w:proofErr w:type="spellEnd"/>
            <w:r w:rsidRPr="00FD6808">
              <w:rPr>
                <w:rFonts w:ascii="Times New Roman" w:hAnsi="Times New Roman"/>
                <w:sz w:val="24"/>
                <w:szCs w:val="24"/>
              </w:rPr>
              <w:t xml:space="preserve"> на </w:t>
            </w:r>
            <w:r w:rsidRPr="00FD6808">
              <w:rPr>
                <w:rFonts w:ascii="Times New Roman" w:hAnsi="Times New Roman"/>
                <w:sz w:val="24"/>
                <w:szCs w:val="24"/>
              </w:rPr>
              <w:lastRenderedPageBreak/>
              <w:t>роль радиоведущего.</w:t>
            </w:r>
          </w:p>
        </w:tc>
        <w:tc>
          <w:tcPr>
            <w:tcW w:w="1133" w:type="dxa"/>
          </w:tcPr>
          <w:p w:rsidR="00952E7E" w:rsidRPr="00FD6808" w:rsidRDefault="00952E7E" w:rsidP="00FD6808">
            <w:pPr>
              <w:spacing w:after="0" w:line="240" w:lineRule="auto"/>
              <w:jc w:val="both"/>
              <w:rPr>
                <w:rFonts w:ascii="Times New Roman" w:hAnsi="Times New Roman"/>
                <w:sz w:val="24"/>
                <w:szCs w:val="24"/>
              </w:rPr>
            </w:pPr>
          </w:p>
        </w:tc>
        <w:tc>
          <w:tcPr>
            <w:tcW w:w="1134" w:type="dxa"/>
            <w:gridSpan w:val="2"/>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Прочита</w:t>
            </w:r>
            <w:r w:rsidRPr="00FD6808">
              <w:rPr>
                <w:rFonts w:ascii="Times New Roman" w:hAnsi="Times New Roman"/>
                <w:sz w:val="24"/>
                <w:szCs w:val="24"/>
              </w:rPr>
              <w:lastRenderedPageBreak/>
              <w:t>ть текст о радиостанциях Великобритании с полным пониманием. Сделать выборочный перевод</w:t>
            </w:r>
          </w:p>
        </w:tc>
        <w:tc>
          <w:tcPr>
            <w:tcW w:w="1134"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lastRenderedPageBreak/>
              <w:t>Рассказа</w:t>
            </w:r>
            <w:r w:rsidRPr="00FD6808">
              <w:rPr>
                <w:rFonts w:ascii="Times New Roman" w:hAnsi="Times New Roman"/>
                <w:sz w:val="24"/>
                <w:szCs w:val="24"/>
              </w:rPr>
              <w:lastRenderedPageBreak/>
              <w:t>ть о радиостанциях России, рассказать и расспросить партнёра о любимой радиостанции</w:t>
            </w:r>
          </w:p>
        </w:tc>
        <w:tc>
          <w:tcPr>
            <w:tcW w:w="113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lastRenderedPageBreak/>
              <w:t>Написат</w:t>
            </w:r>
            <w:r w:rsidRPr="00FD6808">
              <w:rPr>
                <w:rFonts w:ascii="Times New Roman" w:hAnsi="Times New Roman"/>
                <w:sz w:val="24"/>
                <w:szCs w:val="24"/>
              </w:rPr>
              <w:lastRenderedPageBreak/>
              <w:t xml:space="preserve">ь 5 вопросов </w:t>
            </w:r>
            <w:proofErr w:type="spellStart"/>
            <w:r w:rsidRPr="00FD6808">
              <w:rPr>
                <w:rFonts w:ascii="Times New Roman" w:hAnsi="Times New Roman"/>
                <w:sz w:val="24"/>
                <w:szCs w:val="24"/>
              </w:rPr>
              <w:t>дляток</w:t>
            </w:r>
            <w:proofErr w:type="spellEnd"/>
            <w:r w:rsidRPr="00FD6808">
              <w:rPr>
                <w:rFonts w:ascii="Times New Roman" w:hAnsi="Times New Roman"/>
                <w:sz w:val="24"/>
                <w:szCs w:val="24"/>
              </w:rPr>
              <w:t>-шоу на радио</w:t>
            </w:r>
          </w:p>
        </w:tc>
        <w:tc>
          <w:tcPr>
            <w:tcW w:w="1982"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lastRenderedPageBreak/>
              <w:t xml:space="preserve">Формирование </w:t>
            </w:r>
            <w:r w:rsidRPr="00FD6808">
              <w:rPr>
                <w:rFonts w:ascii="Times New Roman" w:hAnsi="Times New Roman"/>
                <w:sz w:val="24"/>
                <w:szCs w:val="24"/>
              </w:rPr>
              <w:lastRenderedPageBreak/>
              <w:t>навыков диалогической речи.</w:t>
            </w:r>
          </w:p>
        </w:tc>
        <w:tc>
          <w:tcPr>
            <w:tcW w:w="1842" w:type="dxa"/>
            <w:vMerge/>
          </w:tcPr>
          <w:p w:rsidR="00952E7E" w:rsidRPr="00FD6808" w:rsidRDefault="00952E7E" w:rsidP="00FD6808">
            <w:pPr>
              <w:spacing w:after="0" w:line="240" w:lineRule="auto"/>
              <w:jc w:val="both"/>
              <w:rPr>
                <w:rFonts w:ascii="Times New Roman" w:hAnsi="Times New Roman"/>
                <w:sz w:val="24"/>
                <w:szCs w:val="24"/>
              </w:rPr>
            </w:pPr>
          </w:p>
        </w:tc>
        <w:tc>
          <w:tcPr>
            <w:tcW w:w="992" w:type="dxa"/>
            <w:gridSpan w:val="4"/>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Комби</w:t>
            </w:r>
            <w:r w:rsidRPr="00FD6808">
              <w:rPr>
                <w:rFonts w:ascii="Times New Roman" w:hAnsi="Times New Roman"/>
                <w:sz w:val="24"/>
                <w:szCs w:val="24"/>
              </w:rPr>
              <w:lastRenderedPageBreak/>
              <w:t xml:space="preserve">нированный </w:t>
            </w:r>
          </w:p>
        </w:tc>
        <w:tc>
          <w:tcPr>
            <w:tcW w:w="996" w:type="dxa"/>
            <w:gridSpan w:val="3"/>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lastRenderedPageBreak/>
              <w:t>текущи</w:t>
            </w:r>
            <w:r w:rsidRPr="00FD6808">
              <w:rPr>
                <w:rFonts w:ascii="Times New Roman" w:hAnsi="Times New Roman"/>
                <w:sz w:val="24"/>
                <w:szCs w:val="24"/>
              </w:rPr>
              <w:lastRenderedPageBreak/>
              <w:t xml:space="preserve">й </w:t>
            </w:r>
          </w:p>
        </w:tc>
        <w:tc>
          <w:tcPr>
            <w:tcW w:w="993" w:type="dxa"/>
            <w:gridSpan w:val="2"/>
          </w:tcPr>
          <w:p w:rsidR="00952E7E" w:rsidRPr="00FD6808" w:rsidRDefault="00952E7E" w:rsidP="00FD6808">
            <w:pPr>
              <w:spacing w:after="0" w:line="240" w:lineRule="auto"/>
              <w:jc w:val="both"/>
              <w:rPr>
                <w:rFonts w:ascii="Times New Roman" w:hAnsi="Times New Roman"/>
                <w:sz w:val="24"/>
                <w:szCs w:val="24"/>
              </w:rPr>
            </w:pPr>
          </w:p>
        </w:tc>
        <w:tc>
          <w:tcPr>
            <w:tcW w:w="719" w:type="dxa"/>
            <w:gridSpan w:val="2"/>
          </w:tcPr>
          <w:p w:rsidR="00952E7E" w:rsidRPr="00FD6808" w:rsidRDefault="00952E7E" w:rsidP="00FD6808">
            <w:pPr>
              <w:spacing w:after="0" w:line="240" w:lineRule="auto"/>
              <w:jc w:val="both"/>
              <w:rPr>
                <w:rFonts w:ascii="Times New Roman" w:hAnsi="Times New Roman"/>
                <w:sz w:val="24"/>
                <w:szCs w:val="24"/>
              </w:rPr>
            </w:pPr>
          </w:p>
        </w:tc>
        <w:tc>
          <w:tcPr>
            <w:tcW w:w="862" w:type="dxa"/>
            <w:gridSpan w:val="2"/>
          </w:tcPr>
          <w:p w:rsidR="00952E7E" w:rsidRPr="00FD6808" w:rsidRDefault="00952E7E" w:rsidP="00FD6808">
            <w:pPr>
              <w:spacing w:after="0" w:line="240" w:lineRule="auto"/>
              <w:jc w:val="both"/>
              <w:rPr>
                <w:rFonts w:ascii="Times New Roman" w:hAnsi="Times New Roman"/>
                <w:sz w:val="24"/>
                <w:szCs w:val="24"/>
              </w:rPr>
            </w:pPr>
          </w:p>
        </w:tc>
      </w:tr>
      <w:tr w:rsidR="00952E7E" w:rsidRPr="00FD6808">
        <w:trPr>
          <w:gridAfter w:val="3"/>
          <w:wAfter w:w="4223" w:type="dxa"/>
        </w:trPr>
        <w:tc>
          <w:tcPr>
            <w:tcW w:w="80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lastRenderedPageBreak/>
              <w:t>4/52</w:t>
            </w:r>
          </w:p>
        </w:tc>
        <w:tc>
          <w:tcPr>
            <w:tcW w:w="1975"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Песня о радио.</w:t>
            </w:r>
          </w:p>
        </w:tc>
        <w:tc>
          <w:tcPr>
            <w:tcW w:w="1133"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Прослушать песню о радио. Выделить главную мысль</w:t>
            </w:r>
          </w:p>
        </w:tc>
        <w:tc>
          <w:tcPr>
            <w:tcW w:w="1134" w:type="dxa"/>
            <w:gridSpan w:val="2"/>
          </w:tcPr>
          <w:p w:rsidR="00952E7E" w:rsidRPr="00FD6808" w:rsidRDefault="00952E7E" w:rsidP="00FD6808">
            <w:pPr>
              <w:spacing w:after="0" w:line="240" w:lineRule="auto"/>
              <w:rPr>
                <w:rFonts w:ascii="Times New Roman" w:hAnsi="Times New Roman"/>
                <w:sz w:val="24"/>
                <w:szCs w:val="24"/>
              </w:rPr>
            </w:pPr>
          </w:p>
        </w:tc>
        <w:tc>
          <w:tcPr>
            <w:tcW w:w="1134"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 xml:space="preserve">Расспрашивать партнёра в соответствии с ролевой –игрой «Ток-шоу» </w:t>
            </w:r>
          </w:p>
        </w:tc>
        <w:tc>
          <w:tcPr>
            <w:tcW w:w="1134"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Выполнить лексико-грамматические упражнения</w:t>
            </w:r>
          </w:p>
        </w:tc>
        <w:tc>
          <w:tcPr>
            <w:tcW w:w="1982"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Развитие грамматических навыков: исчисляемые и неисчисляемые существительные; развитие навыков </w:t>
            </w:r>
            <w:proofErr w:type="spellStart"/>
            <w:r w:rsidRPr="00FD6808">
              <w:rPr>
                <w:rFonts w:ascii="Times New Roman" w:hAnsi="Times New Roman"/>
                <w:sz w:val="24"/>
                <w:szCs w:val="24"/>
              </w:rPr>
              <w:t>аудирования</w:t>
            </w:r>
            <w:proofErr w:type="spellEnd"/>
            <w:r w:rsidRPr="00FD6808">
              <w:rPr>
                <w:rFonts w:ascii="Times New Roman" w:hAnsi="Times New Roman"/>
                <w:sz w:val="24"/>
                <w:szCs w:val="24"/>
              </w:rPr>
              <w:t>.</w:t>
            </w:r>
          </w:p>
          <w:p w:rsidR="00952E7E" w:rsidRPr="00FD6808" w:rsidRDefault="00952E7E" w:rsidP="00FD6808">
            <w:pPr>
              <w:spacing w:after="0" w:line="240" w:lineRule="auto"/>
              <w:jc w:val="both"/>
              <w:rPr>
                <w:rFonts w:ascii="Times New Roman" w:hAnsi="Times New Roman"/>
                <w:sz w:val="24"/>
                <w:szCs w:val="24"/>
              </w:rPr>
            </w:pPr>
          </w:p>
        </w:tc>
        <w:tc>
          <w:tcPr>
            <w:tcW w:w="1842" w:type="dxa"/>
            <w:vMerge/>
          </w:tcPr>
          <w:p w:rsidR="00952E7E" w:rsidRPr="00FD6808" w:rsidRDefault="00952E7E" w:rsidP="00FD6808">
            <w:pPr>
              <w:spacing w:after="0" w:line="240" w:lineRule="auto"/>
              <w:jc w:val="both"/>
              <w:rPr>
                <w:rFonts w:ascii="Times New Roman" w:hAnsi="Times New Roman"/>
                <w:sz w:val="24"/>
                <w:szCs w:val="24"/>
              </w:rPr>
            </w:pPr>
          </w:p>
        </w:tc>
        <w:tc>
          <w:tcPr>
            <w:tcW w:w="992" w:type="dxa"/>
            <w:gridSpan w:val="4"/>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Комбинированный </w:t>
            </w:r>
          </w:p>
        </w:tc>
        <w:tc>
          <w:tcPr>
            <w:tcW w:w="996" w:type="dxa"/>
            <w:gridSpan w:val="3"/>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текущий </w:t>
            </w:r>
          </w:p>
        </w:tc>
        <w:tc>
          <w:tcPr>
            <w:tcW w:w="993" w:type="dxa"/>
            <w:gridSpan w:val="2"/>
          </w:tcPr>
          <w:p w:rsidR="00952E7E" w:rsidRPr="00FD6808" w:rsidRDefault="00952E7E" w:rsidP="00FD6808">
            <w:pPr>
              <w:spacing w:after="0" w:line="240" w:lineRule="auto"/>
              <w:jc w:val="both"/>
              <w:rPr>
                <w:rFonts w:ascii="Times New Roman" w:hAnsi="Times New Roman"/>
                <w:sz w:val="24"/>
                <w:szCs w:val="24"/>
              </w:rPr>
            </w:pPr>
          </w:p>
        </w:tc>
        <w:tc>
          <w:tcPr>
            <w:tcW w:w="719" w:type="dxa"/>
            <w:gridSpan w:val="2"/>
          </w:tcPr>
          <w:p w:rsidR="00952E7E" w:rsidRPr="00FD6808" w:rsidRDefault="00952E7E" w:rsidP="00FD6808">
            <w:pPr>
              <w:spacing w:after="0" w:line="240" w:lineRule="auto"/>
              <w:jc w:val="both"/>
              <w:rPr>
                <w:rFonts w:ascii="Times New Roman" w:hAnsi="Times New Roman"/>
                <w:sz w:val="24"/>
                <w:szCs w:val="24"/>
              </w:rPr>
            </w:pPr>
          </w:p>
        </w:tc>
        <w:tc>
          <w:tcPr>
            <w:tcW w:w="862" w:type="dxa"/>
            <w:gridSpan w:val="2"/>
          </w:tcPr>
          <w:p w:rsidR="00952E7E" w:rsidRPr="00FD6808" w:rsidRDefault="00952E7E" w:rsidP="00FD6808">
            <w:pPr>
              <w:spacing w:after="0" w:line="240" w:lineRule="auto"/>
              <w:jc w:val="both"/>
              <w:rPr>
                <w:rFonts w:ascii="Times New Roman" w:hAnsi="Times New Roman"/>
                <w:sz w:val="24"/>
                <w:szCs w:val="24"/>
              </w:rPr>
            </w:pPr>
          </w:p>
        </w:tc>
      </w:tr>
      <w:tr w:rsidR="00952E7E" w:rsidRPr="00FD6808">
        <w:trPr>
          <w:gridAfter w:val="3"/>
          <w:wAfter w:w="4223" w:type="dxa"/>
        </w:trPr>
        <w:tc>
          <w:tcPr>
            <w:tcW w:w="80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5/53</w:t>
            </w:r>
          </w:p>
        </w:tc>
        <w:tc>
          <w:tcPr>
            <w:tcW w:w="1975"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Новый год у телевизора.</w:t>
            </w:r>
          </w:p>
        </w:tc>
        <w:tc>
          <w:tcPr>
            <w:tcW w:w="1133" w:type="dxa"/>
          </w:tcPr>
          <w:p w:rsidR="00952E7E" w:rsidRPr="00FD6808" w:rsidRDefault="00952E7E" w:rsidP="00FD6808">
            <w:pPr>
              <w:spacing w:after="0" w:line="240" w:lineRule="auto"/>
              <w:jc w:val="both"/>
              <w:rPr>
                <w:rFonts w:ascii="Times New Roman" w:hAnsi="Times New Roman"/>
                <w:sz w:val="24"/>
                <w:szCs w:val="24"/>
              </w:rPr>
            </w:pPr>
          </w:p>
        </w:tc>
        <w:tc>
          <w:tcPr>
            <w:tcW w:w="1134" w:type="dxa"/>
            <w:gridSpan w:val="2"/>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 xml:space="preserve">Прочитать текст </w:t>
            </w:r>
            <w:r w:rsidRPr="00FD6808">
              <w:rPr>
                <w:rFonts w:ascii="Times New Roman" w:hAnsi="Times New Roman"/>
                <w:sz w:val="24"/>
                <w:szCs w:val="24"/>
                <w:lang w:val="en-US"/>
              </w:rPr>
              <w:t>Celebrating</w:t>
            </w:r>
            <w:r w:rsidRPr="00FD6808">
              <w:rPr>
                <w:rFonts w:ascii="Times New Roman" w:hAnsi="Times New Roman"/>
                <w:sz w:val="24"/>
                <w:szCs w:val="24"/>
              </w:rPr>
              <w:t xml:space="preserve"> и ответить на вопросы</w:t>
            </w:r>
          </w:p>
        </w:tc>
        <w:tc>
          <w:tcPr>
            <w:tcW w:w="1134"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Выразить свою точку зрения на высказывание о том, что СМИ объединяют людей</w:t>
            </w:r>
          </w:p>
        </w:tc>
        <w:tc>
          <w:tcPr>
            <w:tcW w:w="1134"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Выполнить лексико-грамматические упражнения</w:t>
            </w:r>
          </w:p>
        </w:tc>
        <w:tc>
          <w:tcPr>
            <w:tcW w:w="1982"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Развитие коммуникативных навыков по теме «Телевидение».</w:t>
            </w:r>
          </w:p>
        </w:tc>
        <w:tc>
          <w:tcPr>
            <w:tcW w:w="1842" w:type="dxa"/>
            <w:vMerge/>
          </w:tcPr>
          <w:p w:rsidR="00952E7E" w:rsidRPr="00FD6808" w:rsidRDefault="00952E7E" w:rsidP="00FD6808">
            <w:pPr>
              <w:spacing w:after="0" w:line="240" w:lineRule="auto"/>
              <w:jc w:val="both"/>
              <w:rPr>
                <w:rFonts w:ascii="Times New Roman" w:hAnsi="Times New Roman"/>
                <w:sz w:val="24"/>
                <w:szCs w:val="24"/>
              </w:rPr>
            </w:pPr>
          </w:p>
        </w:tc>
        <w:tc>
          <w:tcPr>
            <w:tcW w:w="992" w:type="dxa"/>
            <w:gridSpan w:val="4"/>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Комбинированный </w:t>
            </w:r>
          </w:p>
        </w:tc>
        <w:tc>
          <w:tcPr>
            <w:tcW w:w="996" w:type="dxa"/>
            <w:gridSpan w:val="3"/>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текущий </w:t>
            </w:r>
          </w:p>
        </w:tc>
        <w:tc>
          <w:tcPr>
            <w:tcW w:w="993" w:type="dxa"/>
            <w:gridSpan w:val="2"/>
          </w:tcPr>
          <w:p w:rsidR="00952E7E" w:rsidRPr="00FD6808" w:rsidRDefault="00952E7E" w:rsidP="00FD6808">
            <w:pPr>
              <w:spacing w:after="0" w:line="240" w:lineRule="auto"/>
              <w:jc w:val="both"/>
              <w:rPr>
                <w:rFonts w:ascii="Times New Roman" w:hAnsi="Times New Roman"/>
                <w:sz w:val="24"/>
                <w:szCs w:val="24"/>
              </w:rPr>
            </w:pPr>
          </w:p>
        </w:tc>
        <w:tc>
          <w:tcPr>
            <w:tcW w:w="719" w:type="dxa"/>
            <w:gridSpan w:val="2"/>
          </w:tcPr>
          <w:p w:rsidR="00952E7E" w:rsidRPr="00FD6808" w:rsidRDefault="00952E7E" w:rsidP="00FD6808">
            <w:pPr>
              <w:spacing w:after="0" w:line="240" w:lineRule="auto"/>
              <w:jc w:val="both"/>
              <w:rPr>
                <w:rFonts w:ascii="Times New Roman" w:hAnsi="Times New Roman"/>
                <w:sz w:val="24"/>
                <w:szCs w:val="24"/>
              </w:rPr>
            </w:pPr>
          </w:p>
        </w:tc>
        <w:tc>
          <w:tcPr>
            <w:tcW w:w="862" w:type="dxa"/>
            <w:gridSpan w:val="2"/>
          </w:tcPr>
          <w:p w:rsidR="00952E7E" w:rsidRPr="00FD6808" w:rsidRDefault="00952E7E" w:rsidP="00FD6808">
            <w:pPr>
              <w:spacing w:after="0" w:line="240" w:lineRule="auto"/>
              <w:jc w:val="both"/>
              <w:rPr>
                <w:rFonts w:ascii="Times New Roman" w:hAnsi="Times New Roman"/>
                <w:sz w:val="24"/>
                <w:szCs w:val="24"/>
              </w:rPr>
            </w:pPr>
          </w:p>
        </w:tc>
      </w:tr>
      <w:tr w:rsidR="00952E7E" w:rsidRPr="00FD6808">
        <w:trPr>
          <w:gridAfter w:val="3"/>
          <w:wAfter w:w="4223" w:type="dxa"/>
        </w:trPr>
        <w:tc>
          <w:tcPr>
            <w:tcW w:w="80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6/54</w:t>
            </w:r>
          </w:p>
        </w:tc>
        <w:tc>
          <w:tcPr>
            <w:tcW w:w="1975"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Ты любишь </w:t>
            </w:r>
            <w:r w:rsidRPr="00FD6808">
              <w:rPr>
                <w:rFonts w:ascii="Times New Roman" w:hAnsi="Times New Roman"/>
                <w:sz w:val="24"/>
                <w:szCs w:val="24"/>
              </w:rPr>
              <w:lastRenderedPageBreak/>
              <w:t>телевикторины.</w:t>
            </w:r>
          </w:p>
        </w:tc>
        <w:tc>
          <w:tcPr>
            <w:tcW w:w="1133" w:type="dxa"/>
          </w:tcPr>
          <w:p w:rsidR="00952E7E" w:rsidRPr="00FD6808" w:rsidRDefault="00952E7E" w:rsidP="00FD6808">
            <w:pPr>
              <w:spacing w:after="0" w:line="240" w:lineRule="auto"/>
              <w:rPr>
                <w:rFonts w:ascii="Times New Roman" w:hAnsi="Times New Roman"/>
                <w:sz w:val="24"/>
                <w:szCs w:val="24"/>
              </w:rPr>
            </w:pPr>
          </w:p>
        </w:tc>
        <w:tc>
          <w:tcPr>
            <w:tcW w:w="1134" w:type="dxa"/>
            <w:gridSpan w:val="2"/>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Прочита</w:t>
            </w:r>
            <w:r w:rsidRPr="00FD6808">
              <w:rPr>
                <w:rFonts w:ascii="Times New Roman" w:hAnsi="Times New Roman"/>
                <w:sz w:val="24"/>
                <w:szCs w:val="24"/>
              </w:rPr>
              <w:lastRenderedPageBreak/>
              <w:t>ть текст о телеканалах Великобритании и  ответить на вопросы</w:t>
            </w:r>
          </w:p>
        </w:tc>
        <w:tc>
          <w:tcPr>
            <w:tcW w:w="1134"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lastRenderedPageBreak/>
              <w:t>Рассказа</w:t>
            </w:r>
            <w:r w:rsidRPr="00FD6808">
              <w:rPr>
                <w:rFonts w:ascii="Times New Roman" w:hAnsi="Times New Roman"/>
                <w:sz w:val="24"/>
                <w:szCs w:val="24"/>
              </w:rPr>
              <w:lastRenderedPageBreak/>
              <w:t>ть о телеканалах России</w:t>
            </w:r>
          </w:p>
        </w:tc>
        <w:tc>
          <w:tcPr>
            <w:tcW w:w="1134"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lastRenderedPageBreak/>
              <w:t>Состави</w:t>
            </w:r>
            <w:r w:rsidRPr="00FD6808">
              <w:rPr>
                <w:rFonts w:ascii="Times New Roman" w:hAnsi="Times New Roman"/>
                <w:sz w:val="24"/>
                <w:szCs w:val="24"/>
              </w:rPr>
              <w:lastRenderedPageBreak/>
              <w:t>т ь мини-словарь жанров телепередач; написать о своей любимой телепередаче</w:t>
            </w:r>
          </w:p>
        </w:tc>
        <w:tc>
          <w:tcPr>
            <w:tcW w:w="1982"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lastRenderedPageBreak/>
              <w:t xml:space="preserve">Развитие </w:t>
            </w:r>
            <w:r w:rsidRPr="00FD6808">
              <w:rPr>
                <w:rFonts w:ascii="Times New Roman" w:hAnsi="Times New Roman"/>
                <w:sz w:val="24"/>
                <w:szCs w:val="24"/>
              </w:rPr>
              <w:lastRenderedPageBreak/>
              <w:t xml:space="preserve">навыков </w:t>
            </w:r>
            <w:proofErr w:type="spellStart"/>
            <w:r w:rsidRPr="00FD6808">
              <w:rPr>
                <w:rFonts w:ascii="Times New Roman" w:hAnsi="Times New Roman"/>
                <w:sz w:val="24"/>
                <w:szCs w:val="24"/>
              </w:rPr>
              <w:t>аудирования</w:t>
            </w:r>
            <w:proofErr w:type="spellEnd"/>
            <w:r w:rsidRPr="00FD6808">
              <w:rPr>
                <w:rFonts w:ascii="Times New Roman" w:hAnsi="Times New Roman"/>
                <w:sz w:val="24"/>
                <w:szCs w:val="24"/>
              </w:rPr>
              <w:t xml:space="preserve">; активизация грамматических навыков: структура «глагол + </w:t>
            </w:r>
            <w:proofErr w:type="spellStart"/>
            <w:r w:rsidRPr="00FD6808">
              <w:rPr>
                <w:rFonts w:ascii="Times New Roman" w:hAnsi="Times New Roman"/>
                <w:sz w:val="24"/>
                <w:szCs w:val="24"/>
                <w:lang w:val="en-US"/>
              </w:rPr>
              <w:t>ing</w:t>
            </w:r>
            <w:proofErr w:type="spellEnd"/>
            <w:r w:rsidRPr="00FD6808">
              <w:rPr>
                <w:rFonts w:ascii="Times New Roman" w:hAnsi="Times New Roman"/>
                <w:sz w:val="24"/>
                <w:szCs w:val="24"/>
              </w:rPr>
              <w:t>».</w:t>
            </w:r>
          </w:p>
          <w:p w:rsidR="00952E7E" w:rsidRPr="00FD6808" w:rsidRDefault="00952E7E" w:rsidP="00FD6808">
            <w:pPr>
              <w:spacing w:after="0" w:line="240" w:lineRule="auto"/>
              <w:jc w:val="both"/>
              <w:rPr>
                <w:rFonts w:ascii="Times New Roman" w:hAnsi="Times New Roman"/>
                <w:sz w:val="24"/>
                <w:szCs w:val="24"/>
              </w:rPr>
            </w:pPr>
          </w:p>
          <w:p w:rsidR="00952E7E" w:rsidRPr="00FD6808" w:rsidRDefault="00952E7E" w:rsidP="00FD6808">
            <w:pPr>
              <w:spacing w:after="0" w:line="240" w:lineRule="auto"/>
              <w:jc w:val="both"/>
              <w:rPr>
                <w:rFonts w:ascii="Times New Roman" w:hAnsi="Times New Roman"/>
                <w:sz w:val="24"/>
                <w:szCs w:val="24"/>
              </w:rPr>
            </w:pPr>
          </w:p>
        </w:tc>
        <w:tc>
          <w:tcPr>
            <w:tcW w:w="1842" w:type="dxa"/>
            <w:vMerge w:val="restart"/>
          </w:tcPr>
          <w:p w:rsidR="00952E7E" w:rsidRPr="00FD6808" w:rsidRDefault="00952E7E" w:rsidP="00FD6808">
            <w:pPr>
              <w:spacing w:after="0" w:line="240" w:lineRule="auto"/>
              <w:jc w:val="both"/>
              <w:rPr>
                <w:rFonts w:ascii="Times New Roman" w:hAnsi="Times New Roman"/>
                <w:sz w:val="24"/>
                <w:szCs w:val="24"/>
              </w:rPr>
            </w:pPr>
          </w:p>
        </w:tc>
        <w:tc>
          <w:tcPr>
            <w:tcW w:w="992" w:type="dxa"/>
            <w:gridSpan w:val="4"/>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Комби</w:t>
            </w:r>
            <w:r w:rsidRPr="00FD6808">
              <w:rPr>
                <w:rFonts w:ascii="Times New Roman" w:hAnsi="Times New Roman"/>
                <w:sz w:val="24"/>
                <w:szCs w:val="24"/>
              </w:rPr>
              <w:lastRenderedPageBreak/>
              <w:t xml:space="preserve">нированный </w:t>
            </w:r>
          </w:p>
        </w:tc>
        <w:tc>
          <w:tcPr>
            <w:tcW w:w="996" w:type="dxa"/>
            <w:gridSpan w:val="3"/>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lastRenderedPageBreak/>
              <w:t>текущи</w:t>
            </w:r>
            <w:r w:rsidRPr="00FD6808">
              <w:rPr>
                <w:rFonts w:ascii="Times New Roman" w:hAnsi="Times New Roman"/>
                <w:sz w:val="24"/>
                <w:szCs w:val="24"/>
              </w:rPr>
              <w:lastRenderedPageBreak/>
              <w:t xml:space="preserve">й </w:t>
            </w:r>
          </w:p>
        </w:tc>
        <w:tc>
          <w:tcPr>
            <w:tcW w:w="993" w:type="dxa"/>
            <w:gridSpan w:val="2"/>
          </w:tcPr>
          <w:p w:rsidR="00952E7E" w:rsidRPr="00FD6808" w:rsidRDefault="00952E7E" w:rsidP="00FD6808">
            <w:pPr>
              <w:spacing w:after="0" w:line="240" w:lineRule="auto"/>
              <w:jc w:val="both"/>
              <w:rPr>
                <w:rFonts w:ascii="Times New Roman" w:hAnsi="Times New Roman"/>
                <w:sz w:val="24"/>
                <w:szCs w:val="24"/>
              </w:rPr>
            </w:pPr>
          </w:p>
        </w:tc>
        <w:tc>
          <w:tcPr>
            <w:tcW w:w="719" w:type="dxa"/>
            <w:gridSpan w:val="2"/>
          </w:tcPr>
          <w:p w:rsidR="00952E7E" w:rsidRPr="00FD6808" w:rsidRDefault="00952E7E" w:rsidP="00FD6808">
            <w:pPr>
              <w:spacing w:after="0" w:line="240" w:lineRule="auto"/>
              <w:jc w:val="both"/>
              <w:rPr>
                <w:rFonts w:ascii="Times New Roman" w:hAnsi="Times New Roman"/>
                <w:sz w:val="24"/>
                <w:szCs w:val="24"/>
              </w:rPr>
            </w:pPr>
          </w:p>
        </w:tc>
        <w:tc>
          <w:tcPr>
            <w:tcW w:w="862" w:type="dxa"/>
            <w:gridSpan w:val="2"/>
          </w:tcPr>
          <w:p w:rsidR="00952E7E" w:rsidRPr="00FD6808" w:rsidRDefault="00952E7E" w:rsidP="00FD6808">
            <w:pPr>
              <w:spacing w:after="0" w:line="240" w:lineRule="auto"/>
              <w:jc w:val="both"/>
              <w:rPr>
                <w:rFonts w:ascii="Times New Roman" w:hAnsi="Times New Roman"/>
                <w:sz w:val="24"/>
                <w:szCs w:val="24"/>
              </w:rPr>
            </w:pPr>
          </w:p>
        </w:tc>
      </w:tr>
      <w:tr w:rsidR="00952E7E" w:rsidRPr="00FD6808">
        <w:trPr>
          <w:gridAfter w:val="3"/>
          <w:wAfter w:w="4223" w:type="dxa"/>
        </w:trPr>
        <w:tc>
          <w:tcPr>
            <w:tcW w:w="80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lastRenderedPageBreak/>
              <w:t>7/55</w:t>
            </w:r>
          </w:p>
        </w:tc>
        <w:tc>
          <w:tcPr>
            <w:tcW w:w="1975"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Защита проекта «Твоя любимая телепередача»</w:t>
            </w:r>
          </w:p>
        </w:tc>
        <w:tc>
          <w:tcPr>
            <w:tcW w:w="1133"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Прослушать интервью «ТВ программы» понять основное содержание, установить соответствия</w:t>
            </w:r>
          </w:p>
        </w:tc>
        <w:tc>
          <w:tcPr>
            <w:tcW w:w="1134" w:type="dxa"/>
            <w:gridSpan w:val="2"/>
          </w:tcPr>
          <w:p w:rsidR="00952E7E" w:rsidRPr="00FD6808" w:rsidRDefault="00952E7E" w:rsidP="00FD6808">
            <w:pPr>
              <w:spacing w:after="0" w:line="240" w:lineRule="auto"/>
              <w:rPr>
                <w:rFonts w:ascii="Times New Roman" w:hAnsi="Times New Roman"/>
                <w:sz w:val="24"/>
                <w:szCs w:val="24"/>
              </w:rPr>
            </w:pPr>
          </w:p>
        </w:tc>
        <w:tc>
          <w:tcPr>
            <w:tcW w:w="1134"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Выразить своё отношение к ТВ передачам , составить диалог, предложить посмотреть ТВ, принять/отказаться объяснить причину.</w:t>
            </w:r>
          </w:p>
        </w:tc>
        <w:tc>
          <w:tcPr>
            <w:tcW w:w="1134" w:type="dxa"/>
          </w:tcPr>
          <w:p w:rsidR="00952E7E" w:rsidRPr="00FD6808" w:rsidRDefault="00952E7E" w:rsidP="00FD6808">
            <w:pPr>
              <w:spacing w:after="0" w:line="240" w:lineRule="auto"/>
              <w:rPr>
                <w:rFonts w:ascii="Times New Roman" w:hAnsi="Times New Roman"/>
                <w:sz w:val="24"/>
                <w:szCs w:val="24"/>
              </w:rPr>
            </w:pPr>
          </w:p>
        </w:tc>
        <w:tc>
          <w:tcPr>
            <w:tcW w:w="1982"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Формирование навыков монологической речи</w:t>
            </w:r>
          </w:p>
        </w:tc>
        <w:tc>
          <w:tcPr>
            <w:tcW w:w="1842" w:type="dxa"/>
            <w:vMerge/>
          </w:tcPr>
          <w:p w:rsidR="00952E7E" w:rsidRPr="00FD6808" w:rsidRDefault="00952E7E" w:rsidP="00FD6808">
            <w:pPr>
              <w:spacing w:after="0" w:line="240" w:lineRule="auto"/>
              <w:jc w:val="both"/>
              <w:rPr>
                <w:rFonts w:ascii="Times New Roman" w:hAnsi="Times New Roman"/>
                <w:sz w:val="24"/>
                <w:szCs w:val="24"/>
              </w:rPr>
            </w:pPr>
          </w:p>
        </w:tc>
        <w:tc>
          <w:tcPr>
            <w:tcW w:w="992" w:type="dxa"/>
            <w:gridSpan w:val="4"/>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Комбинированный </w:t>
            </w:r>
          </w:p>
        </w:tc>
        <w:tc>
          <w:tcPr>
            <w:tcW w:w="996" w:type="dxa"/>
            <w:gridSpan w:val="3"/>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итоговый</w:t>
            </w:r>
          </w:p>
        </w:tc>
        <w:tc>
          <w:tcPr>
            <w:tcW w:w="993" w:type="dxa"/>
            <w:gridSpan w:val="2"/>
          </w:tcPr>
          <w:p w:rsidR="00952E7E" w:rsidRPr="00FD6808" w:rsidRDefault="00952E7E" w:rsidP="00FD6808">
            <w:pPr>
              <w:spacing w:after="0" w:line="240" w:lineRule="auto"/>
              <w:jc w:val="both"/>
              <w:rPr>
                <w:rFonts w:ascii="Times New Roman" w:hAnsi="Times New Roman"/>
                <w:sz w:val="24"/>
                <w:szCs w:val="24"/>
              </w:rPr>
            </w:pPr>
          </w:p>
        </w:tc>
        <w:tc>
          <w:tcPr>
            <w:tcW w:w="719" w:type="dxa"/>
            <w:gridSpan w:val="2"/>
          </w:tcPr>
          <w:p w:rsidR="00952E7E" w:rsidRPr="00FD6808" w:rsidRDefault="00952E7E" w:rsidP="00FD6808">
            <w:pPr>
              <w:spacing w:after="0" w:line="240" w:lineRule="auto"/>
              <w:jc w:val="both"/>
              <w:rPr>
                <w:rFonts w:ascii="Times New Roman" w:hAnsi="Times New Roman"/>
                <w:sz w:val="24"/>
                <w:szCs w:val="24"/>
              </w:rPr>
            </w:pPr>
          </w:p>
        </w:tc>
        <w:tc>
          <w:tcPr>
            <w:tcW w:w="862" w:type="dxa"/>
            <w:gridSpan w:val="2"/>
          </w:tcPr>
          <w:p w:rsidR="00952E7E" w:rsidRPr="00FD6808" w:rsidRDefault="00952E7E" w:rsidP="00FD6808">
            <w:pPr>
              <w:spacing w:after="0" w:line="240" w:lineRule="auto"/>
              <w:jc w:val="both"/>
              <w:rPr>
                <w:rFonts w:ascii="Times New Roman" w:hAnsi="Times New Roman"/>
                <w:sz w:val="24"/>
                <w:szCs w:val="24"/>
              </w:rPr>
            </w:pPr>
          </w:p>
        </w:tc>
      </w:tr>
      <w:tr w:rsidR="00952E7E" w:rsidRPr="00FD6808">
        <w:trPr>
          <w:gridAfter w:val="3"/>
          <w:wAfter w:w="4223" w:type="dxa"/>
        </w:trPr>
        <w:tc>
          <w:tcPr>
            <w:tcW w:w="80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8/56</w:t>
            </w:r>
          </w:p>
        </w:tc>
        <w:tc>
          <w:tcPr>
            <w:tcW w:w="1975"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Почувствуй себя корреспондентом. </w:t>
            </w:r>
          </w:p>
        </w:tc>
        <w:tc>
          <w:tcPr>
            <w:tcW w:w="1133"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 xml:space="preserve">Прослушать сообщение о </w:t>
            </w:r>
            <w:r w:rsidRPr="00FD6808">
              <w:rPr>
                <w:rFonts w:ascii="Times New Roman" w:hAnsi="Times New Roman"/>
                <w:sz w:val="24"/>
                <w:szCs w:val="24"/>
              </w:rPr>
              <w:lastRenderedPageBreak/>
              <w:t>газетах и журналах Великобритании, перечислить их названия</w:t>
            </w:r>
          </w:p>
        </w:tc>
        <w:tc>
          <w:tcPr>
            <w:tcW w:w="1134" w:type="dxa"/>
            <w:gridSpan w:val="2"/>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lastRenderedPageBreak/>
              <w:t>Прочитать текст о различн</w:t>
            </w:r>
            <w:r w:rsidRPr="00FD6808">
              <w:rPr>
                <w:rFonts w:ascii="Times New Roman" w:hAnsi="Times New Roman"/>
                <w:sz w:val="24"/>
                <w:szCs w:val="24"/>
              </w:rPr>
              <w:lastRenderedPageBreak/>
              <w:t>ых типах газет и выделить необходимую информацию</w:t>
            </w:r>
          </w:p>
        </w:tc>
        <w:tc>
          <w:tcPr>
            <w:tcW w:w="1134"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lastRenderedPageBreak/>
              <w:t xml:space="preserve">Рассказать о роли газет в </w:t>
            </w:r>
            <w:r w:rsidRPr="00FD6808">
              <w:rPr>
                <w:rFonts w:ascii="Times New Roman" w:hAnsi="Times New Roman"/>
                <w:sz w:val="24"/>
                <w:szCs w:val="24"/>
              </w:rPr>
              <w:lastRenderedPageBreak/>
              <w:t>нашей жизни</w:t>
            </w:r>
          </w:p>
        </w:tc>
        <w:tc>
          <w:tcPr>
            <w:tcW w:w="1134"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lastRenderedPageBreak/>
              <w:t>Составить краткую характер</w:t>
            </w:r>
            <w:r w:rsidRPr="00FD6808">
              <w:rPr>
                <w:rFonts w:ascii="Times New Roman" w:hAnsi="Times New Roman"/>
                <w:sz w:val="24"/>
                <w:szCs w:val="24"/>
              </w:rPr>
              <w:lastRenderedPageBreak/>
              <w:t>истику серьёзных газет и таблоидов</w:t>
            </w:r>
          </w:p>
        </w:tc>
        <w:tc>
          <w:tcPr>
            <w:tcW w:w="1982"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lastRenderedPageBreak/>
              <w:t xml:space="preserve">Письменный контроль лексики по теме «СМИ»; </w:t>
            </w:r>
            <w:r w:rsidRPr="00FD6808">
              <w:rPr>
                <w:rFonts w:ascii="Times New Roman" w:hAnsi="Times New Roman"/>
                <w:sz w:val="24"/>
                <w:szCs w:val="24"/>
              </w:rPr>
              <w:lastRenderedPageBreak/>
              <w:t>развитие навыков диалогической речи.</w:t>
            </w:r>
          </w:p>
        </w:tc>
        <w:tc>
          <w:tcPr>
            <w:tcW w:w="1842" w:type="dxa"/>
            <w:vMerge w:val="restart"/>
          </w:tcPr>
          <w:p w:rsidR="00952E7E" w:rsidRPr="00FD6808" w:rsidRDefault="00952E7E" w:rsidP="00FD6808">
            <w:pPr>
              <w:spacing w:after="0" w:line="240" w:lineRule="auto"/>
              <w:jc w:val="both"/>
              <w:rPr>
                <w:rFonts w:ascii="Times New Roman" w:hAnsi="Times New Roman"/>
                <w:sz w:val="24"/>
                <w:szCs w:val="24"/>
              </w:rPr>
            </w:pPr>
          </w:p>
        </w:tc>
        <w:tc>
          <w:tcPr>
            <w:tcW w:w="992" w:type="dxa"/>
            <w:gridSpan w:val="4"/>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Комбинированный </w:t>
            </w:r>
          </w:p>
        </w:tc>
        <w:tc>
          <w:tcPr>
            <w:tcW w:w="996" w:type="dxa"/>
            <w:gridSpan w:val="3"/>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текущий </w:t>
            </w:r>
          </w:p>
        </w:tc>
        <w:tc>
          <w:tcPr>
            <w:tcW w:w="993" w:type="dxa"/>
            <w:gridSpan w:val="2"/>
          </w:tcPr>
          <w:p w:rsidR="00952E7E" w:rsidRPr="00FD6808" w:rsidRDefault="00952E7E" w:rsidP="00FD6808">
            <w:pPr>
              <w:spacing w:after="0" w:line="240" w:lineRule="auto"/>
              <w:jc w:val="both"/>
              <w:rPr>
                <w:rFonts w:ascii="Times New Roman" w:hAnsi="Times New Roman"/>
                <w:sz w:val="24"/>
                <w:szCs w:val="24"/>
              </w:rPr>
            </w:pPr>
          </w:p>
        </w:tc>
        <w:tc>
          <w:tcPr>
            <w:tcW w:w="719" w:type="dxa"/>
            <w:gridSpan w:val="2"/>
          </w:tcPr>
          <w:p w:rsidR="00952E7E" w:rsidRPr="00FD6808" w:rsidRDefault="00952E7E" w:rsidP="00FD6808">
            <w:pPr>
              <w:spacing w:after="0" w:line="240" w:lineRule="auto"/>
              <w:jc w:val="both"/>
              <w:rPr>
                <w:rFonts w:ascii="Times New Roman" w:hAnsi="Times New Roman"/>
                <w:sz w:val="24"/>
                <w:szCs w:val="24"/>
              </w:rPr>
            </w:pPr>
          </w:p>
        </w:tc>
        <w:tc>
          <w:tcPr>
            <w:tcW w:w="862" w:type="dxa"/>
            <w:gridSpan w:val="2"/>
          </w:tcPr>
          <w:p w:rsidR="00952E7E" w:rsidRPr="00FD6808" w:rsidRDefault="00952E7E" w:rsidP="00FD6808">
            <w:pPr>
              <w:spacing w:after="0" w:line="240" w:lineRule="auto"/>
              <w:jc w:val="both"/>
              <w:rPr>
                <w:rFonts w:ascii="Times New Roman" w:hAnsi="Times New Roman"/>
                <w:sz w:val="24"/>
                <w:szCs w:val="24"/>
              </w:rPr>
            </w:pPr>
          </w:p>
        </w:tc>
      </w:tr>
      <w:tr w:rsidR="00952E7E" w:rsidRPr="00FD6808">
        <w:trPr>
          <w:gridAfter w:val="3"/>
          <w:wAfter w:w="4223" w:type="dxa"/>
        </w:trPr>
        <w:tc>
          <w:tcPr>
            <w:tcW w:w="80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lastRenderedPageBreak/>
              <w:t>9/57</w:t>
            </w:r>
          </w:p>
        </w:tc>
        <w:tc>
          <w:tcPr>
            <w:tcW w:w="1975"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Периодика в нашей жизни.</w:t>
            </w:r>
          </w:p>
        </w:tc>
        <w:tc>
          <w:tcPr>
            <w:tcW w:w="1133" w:type="dxa"/>
          </w:tcPr>
          <w:p w:rsidR="00952E7E" w:rsidRPr="00FD6808" w:rsidRDefault="00952E7E" w:rsidP="00FD6808">
            <w:pPr>
              <w:spacing w:after="0" w:line="240" w:lineRule="auto"/>
              <w:jc w:val="both"/>
              <w:rPr>
                <w:rFonts w:ascii="Times New Roman" w:hAnsi="Times New Roman"/>
                <w:sz w:val="24"/>
                <w:szCs w:val="24"/>
              </w:rPr>
            </w:pPr>
          </w:p>
        </w:tc>
        <w:tc>
          <w:tcPr>
            <w:tcW w:w="1134" w:type="dxa"/>
            <w:gridSpan w:val="2"/>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Прочитать: -заголовки, определить тему и прогнозировать содержание по заголовку; -статьи и соотнести их содержание с заголовками. Сделать выборочный перевод</w:t>
            </w:r>
          </w:p>
        </w:tc>
        <w:tc>
          <w:tcPr>
            <w:tcW w:w="1134"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Расспросить партнёра, какие газеты он читает, ответить на его вопросы; рассказать о любимой газете/любимом журнале</w:t>
            </w:r>
          </w:p>
        </w:tc>
        <w:tc>
          <w:tcPr>
            <w:tcW w:w="1134" w:type="dxa"/>
          </w:tcPr>
          <w:p w:rsidR="00952E7E" w:rsidRPr="00FD6808" w:rsidRDefault="00952E7E" w:rsidP="00FD6808">
            <w:pPr>
              <w:spacing w:after="0" w:line="240" w:lineRule="auto"/>
              <w:rPr>
                <w:rFonts w:ascii="Times New Roman" w:hAnsi="Times New Roman"/>
                <w:sz w:val="24"/>
                <w:szCs w:val="24"/>
                <w:lang w:val="en-US"/>
              </w:rPr>
            </w:pPr>
            <w:proofErr w:type="spellStart"/>
            <w:r w:rsidRPr="00FD6808">
              <w:rPr>
                <w:rFonts w:ascii="Times New Roman" w:hAnsi="Times New Roman"/>
                <w:sz w:val="24"/>
                <w:szCs w:val="24"/>
              </w:rPr>
              <w:t>Заполнитьтаблицу</w:t>
            </w:r>
            <w:proofErr w:type="spellEnd"/>
            <w:r w:rsidRPr="00FD6808">
              <w:rPr>
                <w:rFonts w:ascii="Times New Roman" w:hAnsi="Times New Roman"/>
                <w:sz w:val="24"/>
                <w:szCs w:val="24"/>
                <w:lang w:val="en-US"/>
              </w:rPr>
              <w:t xml:space="preserve"> «Popular newspapers and magazines»</w:t>
            </w:r>
          </w:p>
        </w:tc>
        <w:tc>
          <w:tcPr>
            <w:tcW w:w="1982" w:type="dxa"/>
          </w:tcPr>
          <w:p w:rsidR="00952E7E" w:rsidRPr="00FD6808" w:rsidRDefault="00952E7E" w:rsidP="00FD6808">
            <w:pPr>
              <w:spacing w:after="0" w:line="240" w:lineRule="auto"/>
              <w:jc w:val="both"/>
              <w:rPr>
                <w:rFonts w:ascii="Times New Roman" w:hAnsi="Times New Roman"/>
                <w:b/>
                <w:sz w:val="24"/>
                <w:szCs w:val="24"/>
              </w:rPr>
            </w:pPr>
            <w:r w:rsidRPr="00FD6808">
              <w:rPr>
                <w:rFonts w:ascii="Times New Roman" w:hAnsi="Times New Roman"/>
                <w:b/>
                <w:sz w:val="24"/>
                <w:szCs w:val="24"/>
              </w:rPr>
              <w:t xml:space="preserve">Развитие навыков просмотрового чтения; активизация лексики по теме «Газеты» в диалогической речи. </w:t>
            </w:r>
          </w:p>
          <w:p w:rsidR="00952E7E" w:rsidRPr="00FD6808" w:rsidRDefault="00952E7E" w:rsidP="00FD6808">
            <w:pPr>
              <w:spacing w:after="0" w:line="240" w:lineRule="auto"/>
              <w:jc w:val="both"/>
              <w:rPr>
                <w:rFonts w:ascii="Times New Roman" w:hAnsi="Times New Roman"/>
                <w:b/>
                <w:sz w:val="24"/>
                <w:szCs w:val="24"/>
              </w:rPr>
            </w:pPr>
          </w:p>
          <w:p w:rsidR="00952E7E" w:rsidRPr="00FD6808" w:rsidRDefault="00952E7E" w:rsidP="00FD6808">
            <w:pPr>
              <w:spacing w:after="0" w:line="240" w:lineRule="auto"/>
              <w:jc w:val="both"/>
              <w:rPr>
                <w:rFonts w:ascii="Times New Roman" w:hAnsi="Times New Roman"/>
                <w:b/>
                <w:sz w:val="24"/>
                <w:szCs w:val="24"/>
              </w:rPr>
            </w:pPr>
          </w:p>
        </w:tc>
        <w:tc>
          <w:tcPr>
            <w:tcW w:w="1842" w:type="dxa"/>
            <w:vMerge/>
          </w:tcPr>
          <w:p w:rsidR="00952E7E" w:rsidRPr="00FD6808" w:rsidRDefault="00952E7E" w:rsidP="00FD6808">
            <w:pPr>
              <w:spacing w:after="0" w:line="240" w:lineRule="auto"/>
              <w:jc w:val="both"/>
              <w:rPr>
                <w:rFonts w:ascii="Times New Roman" w:hAnsi="Times New Roman"/>
                <w:sz w:val="24"/>
                <w:szCs w:val="24"/>
              </w:rPr>
            </w:pPr>
          </w:p>
        </w:tc>
        <w:tc>
          <w:tcPr>
            <w:tcW w:w="992" w:type="dxa"/>
            <w:gridSpan w:val="4"/>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Комбинированный </w:t>
            </w:r>
          </w:p>
        </w:tc>
        <w:tc>
          <w:tcPr>
            <w:tcW w:w="996" w:type="dxa"/>
            <w:gridSpan w:val="3"/>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текущий </w:t>
            </w:r>
          </w:p>
        </w:tc>
        <w:tc>
          <w:tcPr>
            <w:tcW w:w="993" w:type="dxa"/>
            <w:gridSpan w:val="2"/>
          </w:tcPr>
          <w:p w:rsidR="00952E7E" w:rsidRPr="00FD6808" w:rsidRDefault="00952E7E" w:rsidP="00FD6808">
            <w:pPr>
              <w:spacing w:after="0" w:line="240" w:lineRule="auto"/>
              <w:jc w:val="both"/>
              <w:rPr>
                <w:rFonts w:ascii="Times New Roman" w:hAnsi="Times New Roman"/>
                <w:sz w:val="24"/>
                <w:szCs w:val="24"/>
              </w:rPr>
            </w:pPr>
          </w:p>
        </w:tc>
        <w:tc>
          <w:tcPr>
            <w:tcW w:w="719" w:type="dxa"/>
            <w:gridSpan w:val="2"/>
          </w:tcPr>
          <w:p w:rsidR="00952E7E" w:rsidRPr="00FD6808" w:rsidRDefault="00952E7E" w:rsidP="00FD6808">
            <w:pPr>
              <w:spacing w:after="0" w:line="240" w:lineRule="auto"/>
              <w:jc w:val="both"/>
              <w:rPr>
                <w:rFonts w:ascii="Times New Roman" w:hAnsi="Times New Roman"/>
                <w:sz w:val="24"/>
                <w:szCs w:val="24"/>
              </w:rPr>
            </w:pPr>
          </w:p>
        </w:tc>
        <w:tc>
          <w:tcPr>
            <w:tcW w:w="862" w:type="dxa"/>
            <w:gridSpan w:val="2"/>
          </w:tcPr>
          <w:p w:rsidR="00952E7E" w:rsidRPr="00FD6808" w:rsidRDefault="00952E7E" w:rsidP="00FD6808">
            <w:pPr>
              <w:spacing w:after="0" w:line="240" w:lineRule="auto"/>
              <w:jc w:val="both"/>
              <w:rPr>
                <w:rFonts w:ascii="Times New Roman" w:hAnsi="Times New Roman"/>
                <w:sz w:val="24"/>
                <w:szCs w:val="24"/>
              </w:rPr>
            </w:pPr>
          </w:p>
        </w:tc>
      </w:tr>
      <w:tr w:rsidR="00952E7E" w:rsidRPr="00FD6808">
        <w:trPr>
          <w:gridAfter w:val="3"/>
          <w:wAfter w:w="4223" w:type="dxa"/>
        </w:trPr>
        <w:tc>
          <w:tcPr>
            <w:tcW w:w="80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10/58</w:t>
            </w:r>
          </w:p>
        </w:tc>
        <w:tc>
          <w:tcPr>
            <w:tcW w:w="1975"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О чем вы читаете в газетах и журналах?</w:t>
            </w:r>
          </w:p>
        </w:tc>
        <w:tc>
          <w:tcPr>
            <w:tcW w:w="1133" w:type="dxa"/>
          </w:tcPr>
          <w:p w:rsidR="00952E7E" w:rsidRPr="00FD6808" w:rsidRDefault="00952E7E" w:rsidP="00FD6808">
            <w:pPr>
              <w:spacing w:after="0" w:line="240" w:lineRule="auto"/>
              <w:jc w:val="both"/>
              <w:rPr>
                <w:rFonts w:ascii="Times New Roman" w:hAnsi="Times New Roman"/>
                <w:sz w:val="24"/>
                <w:szCs w:val="24"/>
              </w:rPr>
            </w:pPr>
          </w:p>
        </w:tc>
        <w:tc>
          <w:tcPr>
            <w:tcW w:w="1134" w:type="dxa"/>
            <w:gridSpan w:val="2"/>
          </w:tcPr>
          <w:p w:rsidR="00952E7E" w:rsidRPr="00FD6808" w:rsidRDefault="00952E7E" w:rsidP="00FD6808">
            <w:pPr>
              <w:spacing w:after="0" w:line="240" w:lineRule="auto"/>
              <w:jc w:val="both"/>
              <w:rPr>
                <w:rFonts w:ascii="Times New Roman" w:hAnsi="Times New Roman"/>
                <w:sz w:val="24"/>
                <w:szCs w:val="24"/>
              </w:rPr>
            </w:pPr>
          </w:p>
        </w:tc>
        <w:tc>
          <w:tcPr>
            <w:tcW w:w="1134"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 xml:space="preserve">Рассказать о любимом </w:t>
            </w:r>
            <w:r w:rsidRPr="00FD6808">
              <w:rPr>
                <w:rFonts w:ascii="Times New Roman" w:hAnsi="Times New Roman"/>
                <w:sz w:val="24"/>
                <w:szCs w:val="24"/>
              </w:rPr>
              <w:lastRenderedPageBreak/>
              <w:t>журнале. Выразить своё отношение</w:t>
            </w:r>
          </w:p>
        </w:tc>
        <w:tc>
          <w:tcPr>
            <w:tcW w:w="1134"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lastRenderedPageBreak/>
              <w:t>Написать рекламу любимо</w:t>
            </w:r>
            <w:r w:rsidRPr="00FD6808">
              <w:rPr>
                <w:rFonts w:ascii="Times New Roman" w:hAnsi="Times New Roman"/>
                <w:sz w:val="24"/>
                <w:szCs w:val="24"/>
              </w:rPr>
              <w:lastRenderedPageBreak/>
              <w:t>го журнала</w:t>
            </w:r>
          </w:p>
        </w:tc>
        <w:tc>
          <w:tcPr>
            <w:tcW w:w="1982"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lastRenderedPageBreak/>
              <w:t xml:space="preserve">Развитие навыков языковой догадки, </w:t>
            </w:r>
            <w:r w:rsidRPr="00FD6808">
              <w:rPr>
                <w:rFonts w:ascii="Times New Roman" w:hAnsi="Times New Roman"/>
                <w:sz w:val="24"/>
                <w:szCs w:val="24"/>
              </w:rPr>
              <w:lastRenderedPageBreak/>
              <w:t>просмотрового чтения.</w:t>
            </w:r>
          </w:p>
          <w:p w:rsidR="00952E7E" w:rsidRPr="00FD6808" w:rsidRDefault="00952E7E" w:rsidP="00FD6808">
            <w:pPr>
              <w:spacing w:after="0" w:line="240" w:lineRule="auto"/>
              <w:jc w:val="both"/>
              <w:rPr>
                <w:rFonts w:ascii="Times New Roman" w:hAnsi="Times New Roman"/>
                <w:sz w:val="24"/>
                <w:szCs w:val="24"/>
              </w:rPr>
            </w:pPr>
          </w:p>
          <w:p w:rsidR="00952E7E" w:rsidRPr="00FD6808" w:rsidRDefault="00952E7E" w:rsidP="00FD6808">
            <w:pPr>
              <w:spacing w:after="0" w:line="240" w:lineRule="auto"/>
              <w:jc w:val="both"/>
              <w:rPr>
                <w:rFonts w:ascii="Times New Roman" w:hAnsi="Times New Roman"/>
                <w:sz w:val="24"/>
                <w:szCs w:val="24"/>
              </w:rPr>
            </w:pPr>
          </w:p>
        </w:tc>
        <w:tc>
          <w:tcPr>
            <w:tcW w:w="1842" w:type="dxa"/>
            <w:vMerge w:val="restart"/>
          </w:tcPr>
          <w:p w:rsidR="00952E7E" w:rsidRPr="00FD6808" w:rsidRDefault="00952E7E" w:rsidP="00FD6808">
            <w:pPr>
              <w:spacing w:after="0" w:line="240" w:lineRule="auto"/>
              <w:jc w:val="both"/>
              <w:rPr>
                <w:rFonts w:ascii="Times New Roman" w:hAnsi="Times New Roman"/>
                <w:sz w:val="24"/>
                <w:szCs w:val="24"/>
              </w:rPr>
            </w:pPr>
          </w:p>
        </w:tc>
        <w:tc>
          <w:tcPr>
            <w:tcW w:w="992" w:type="dxa"/>
            <w:gridSpan w:val="4"/>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Комбинированный </w:t>
            </w:r>
          </w:p>
        </w:tc>
        <w:tc>
          <w:tcPr>
            <w:tcW w:w="996" w:type="dxa"/>
            <w:gridSpan w:val="3"/>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текущий </w:t>
            </w:r>
          </w:p>
        </w:tc>
        <w:tc>
          <w:tcPr>
            <w:tcW w:w="993" w:type="dxa"/>
            <w:gridSpan w:val="2"/>
          </w:tcPr>
          <w:p w:rsidR="00952E7E" w:rsidRPr="00FD6808" w:rsidRDefault="00952E7E" w:rsidP="00FD6808">
            <w:pPr>
              <w:spacing w:after="0" w:line="240" w:lineRule="auto"/>
              <w:jc w:val="both"/>
              <w:rPr>
                <w:rFonts w:ascii="Times New Roman" w:hAnsi="Times New Roman"/>
                <w:sz w:val="24"/>
                <w:szCs w:val="24"/>
              </w:rPr>
            </w:pPr>
          </w:p>
        </w:tc>
        <w:tc>
          <w:tcPr>
            <w:tcW w:w="719" w:type="dxa"/>
            <w:gridSpan w:val="2"/>
          </w:tcPr>
          <w:p w:rsidR="00952E7E" w:rsidRPr="00FD6808" w:rsidRDefault="00952E7E" w:rsidP="00FD6808">
            <w:pPr>
              <w:spacing w:after="0" w:line="240" w:lineRule="auto"/>
              <w:jc w:val="both"/>
              <w:rPr>
                <w:rFonts w:ascii="Times New Roman" w:hAnsi="Times New Roman"/>
                <w:sz w:val="24"/>
                <w:szCs w:val="24"/>
              </w:rPr>
            </w:pPr>
          </w:p>
        </w:tc>
        <w:tc>
          <w:tcPr>
            <w:tcW w:w="862" w:type="dxa"/>
            <w:gridSpan w:val="2"/>
          </w:tcPr>
          <w:p w:rsidR="00952E7E" w:rsidRPr="00FD6808" w:rsidRDefault="00952E7E" w:rsidP="00FD6808">
            <w:pPr>
              <w:spacing w:after="0" w:line="240" w:lineRule="auto"/>
              <w:jc w:val="both"/>
              <w:rPr>
                <w:rFonts w:ascii="Times New Roman" w:hAnsi="Times New Roman"/>
                <w:sz w:val="24"/>
                <w:szCs w:val="24"/>
              </w:rPr>
            </w:pPr>
          </w:p>
        </w:tc>
      </w:tr>
      <w:tr w:rsidR="00952E7E" w:rsidRPr="00FD6808">
        <w:trPr>
          <w:gridAfter w:val="3"/>
          <w:wAfter w:w="4223" w:type="dxa"/>
        </w:trPr>
        <w:tc>
          <w:tcPr>
            <w:tcW w:w="80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lastRenderedPageBreak/>
              <w:t>11/59</w:t>
            </w:r>
          </w:p>
        </w:tc>
        <w:tc>
          <w:tcPr>
            <w:tcW w:w="1975"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Учимся писать статьи.</w:t>
            </w:r>
          </w:p>
        </w:tc>
        <w:tc>
          <w:tcPr>
            <w:tcW w:w="1133" w:type="dxa"/>
          </w:tcPr>
          <w:p w:rsidR="00952E7E" w:rsidRPr="00FD6808" w:rsidRDefault="00952E7E" w:rsidP="00FD6808">
            <w:pPr>
              <w:spacing w:after="0" w:line="240" w:lineRule="auto"/>
              <w:jc w:val="both"/>
              <w:rPr>
                <w:rFonts w:ascii="Times New Roman" w:hAnsi="Times New Roman"/>
                <w:sz w:val="24"/>
                <w:szCs w:val="24"/>
              </w:rPr>
            </w:pPr>
          </w:p>
        </w:tc>
        <w:tc>
          <w:tcPr>
            <w:tcW w:w="1134" w:type="dxa"/>
            <w:gridSpan w:val="2"/>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Прочитать текст извлечь конкретную информацию</w:t>
            </w:r>
          </w:p>
        </w:tc>
        <w:tc>
          <w:tcPr>
            <w:tcW w:w="113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Прокомментировать ситуацию</w:t>
            </w:r>
          </w:p>
        </w:tc>
        <w:tc>
          <w:tcPr>
            <w:tcW w:w="113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Написать статью в журнал</w:t>
            </w:r>
          </w:p>
        </w:tc>
        <w:tc>
          <w:tcPr>
            <w:tcW w:w="1982"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Развитие навыков письменной речи, написание статьи.</w:t>
            </w:r>
          </w:p>
          <w:p w:rsidR="00952E7E" w:rsidRPr="00FD6808" w:rsidRDefault="00952E7E" w:rsidP="00FD6808">
            <w:pPr>
              <w:spacing w:after="0" w:line="240" w:lineRule="auto"/>
              <w:jc w:val="both"/>
              <w:rPr>
                <w:rFonts w:ascii="Times New Roman" w:hAnsi="Times New Roman"/>
                <w:sz w:val="24"/>
                <w:szCs w:val="24"/>
              </w:rPr>
            </w:pPr>
          </w:p>
          <w:p w:rsidR="00952E7E" w:rsidRPr="00FD6808" w:rsidRDefault="00952E7E" w:rsidP="00FD6808">
            <w:pPr>
              <w:spacing w:after="0" w:line="240" w:lineRule="auto"/>
              <w:jc w:val="both"/>
              <w:rPr>
                <w:rFonts w:ascii="Times New Roman" w:hAnsi="Times New Roman"/>
                <w:sz w:val="24"/>
                <w:szCs w:val="24"/>
              </w:rPr>
            </w:pPr>
          </w:p>
        </w:tc>
        <w:tc>
          <w:tcPr>
            <w:tcW w:w="1842" w:type="dxa"/>
            <w:vMerge/>
          </w:tcPr>
          <w:p w:rsidR="00952E7E" w:rsidRPr="00FD6808" w:rsidRDefault="00952E7E" w:rsidP="00FD6808">
            <w:pPr>
              <w:spacing w:after="0" w:line="240" w:lineRule="auto"/>
              <w:jc w:val="both"/>
              <w:rPr>
                <w:rFonts w:ascii="Times New Roman" w:hAnsi="Times New Roman"/>
                <w:sz w:val="24"/>
                <w:szCs w:val="24"/>
              </w:rPr>
            </w:pPr>
          </w:p>
        </w:tc>
        <w:tc>
          <w:tcPr>
            <w:tcW w:w="992" w:type="dxa"/>
            <w:gridSpan w:val="4"/>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Комбинированный </w:t>
            </w:r>
          </w:p>
        </w:tc>
        <w:tc>
          <w:tcPr>
            <w:tcW w:w="996" w:type="dxa"/>
            <w:gridSpan w:val="3"/>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текущий </w:t>
            </w:r>
          </w:p>
        </w:tc>
        <w:tc>
          <w:tcPr>
            <w:tcW w:w="993" w:type="dxa"/>
            <w:gridSpan w:val="2"/>
          </w:tcPr>
          <w:p w:rsidR="00952E7E" w:rsidRPr="00FD6808" w:rsidRDefault="00952E7E" w:rsidP="00FD6808">
            <w:pPr>
              <w:spacing w:after="0" w:line="240" w:lineRule="auto"/>
              <w:jc w:val="both"/>
              <w:rPr>
                <w:rFonts w:ascii="Times New Roman" w:hAnsi="Times New Roman"/>
                <w:sz w:val="24"/>
                <w:szCs w:val="24"/>
              </w:rPr>
            </w:pPr>
          </w:p>
        </w:tc>
        <w:tc>
          <w:tcPr>
            <w:tcW w:w="719" w:type="dxa"/>
            <w:gridSpan w:val="2"/>
          </w:tcPr>
          <w:p w:rsidR="00952E7E" w:rsidRPr="00FD6808" w:rsidRDefault="00952E7E" w:rsidP="00FD6808">
            <w:pPr>
              <w:spacing w:after="0" w:line="240" w:lineRule="auto"/>
              <w:jc w:val="both"/>
              <w:rPr>
                <w:rFonts w:ascii="Times New Roman" w:hAnsi="Times New Roman"/>
                <w:sz w:val="24"/>
                <w:szCs w:val="24"/>
              </w:rPr>
            </w:pPr>
          </w:p>
        </w:tc>
        <w:tc>
          <w:tcPr>
            <w:tcW w:w="862" w:type="dxa"/>
            <w:gridSpan w:val="2"/>
          </w:tcPr>
          <w:p w:rsidR="00952E7E" w:rsidRPr="00FD6808" w:rsidRDefault="00952E7E" w:rsidP="00FD6808">
            <w:pPr>
              <w:spacing w:after="0" w:line="240" w:lineRule="auto"/>
              <w:jc w:val="both"/>
              <w:rPr>
                <w:rFonts w:ascii="Times New Roman" w:hAnsi="Times New Roman"/>
                <w:sz w:val="24"/>
                <w:szCs w:val="24"/>
              </w:rPr>
            </w:pPr>
          </w:p>
        </w:tc>
      </w:tr>
      <w:tr w:rsidR="00952E7E" w:rsidRPr="00FD6808">
        <w:trPr>
          <w:gridAfter w:val="3"/>
          <w:wAfter w:w="4223" w:type="dxa"/>
        </w:trPr>
        <w:tc>
          <w:tcPr>
            <w:tcW w:w="80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12/60</w:t>
            </w:r>
          </w:p>
        </w:tc>
        <w:tc>
          <w:tcPr>
            <w:tcW w:w="1975"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Скромность – это хорошо?</w:t>
            </w:r>
          </w:p>
        </w:tc>
        <w:tc>
          <w:tcPr>
            <w:tcW w:w="1133" w:type="dxa"/>
          </w:tcPr>
          <w:p w:rsidR="00952E7E" w:rsidRPr="00FD6808" w:rsidRDefault="00952E7E" w:rsidP="00FD6808">
            <w:pPr>
              <w:spacing w:after="0" w:line="240" w:lineRule="auto"/>
              <w:jc w:val="both"/>
              <w:rPr>
                <w:rFonts w:ascii="Times New Roman" w:hAnsi="Times New Roman"/>
                <w:sz w:val="24"/>
                <w:szCs w:val="24"/>
              </w:rPr>
            </w:pPr>
          </w:p>
        </w:tc>
        <w:tc>
          <w:tcPr>
            <w:tcW w:w="1134" w:type="dxa"/>
            <w:gridSpan w:val="2"/>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Прочитать текст найти ответы на вопросы</w:t>
            </w:r>
          </w:p>
        </w:tc>
        <w:tc>
          <w:tcPr>
            <w:tcW w:w="113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Составить мини-диалоги  по теме </w:t>
            </w:r>
          </w:p>
        </w:tc>
        <w:tc>
          <w:tcPr>
            <w:tcW w:w="113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Выполнить лексические упражнения</w:t>
            </w:r>
          </w:p>
        </w:tc>
        <w:tc>
          <w:tcPr>
            <w:tcW w:w="1982"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Развитие навыков монологической речи на основе текста.</w:t>
            </w:r>
          </w:p>
          <w:p w:rsidR="00952E7E" w:rsidRPr="00FD6808" w:rsidRDefault="00952E7E" w:rsidP="00FD6808">
            <w:pPr>
              <w:spacing w:after="0" w:line="240" w:lineRule="auto"/>
              <w:jc w:val="both"/>
              <w:rPr>
                <w:rFonts w:ascii="Times New Roman" w:hAnsi="Times New Roman"/>
                <w:sz w:val="24"/>
                <w:szCs w:val="24"/>
              </w:rPr>
            </w:pPr>
          </w:p>
        </w:tc>
        <w:tc>
          <w:tcPr>
            <w:tcW w:w="1842" w:type="dxa"/>
            <w:vMerge/>
          </w:tcPr>
          <w:p w:rsidR="00952E7E" w:rsidRPr="00FD6808" w:rsidRDefault="00952E7E" w:rsidP="00FD6808">
            <w:pPr>
              <w:spacing w:after="0" w:line="240" w:lineRule="auto"/>
              <w:jc w:val="both"/>
              <w:rPr>
                <w:rFonts w:ascii="Times New Roman" w:hAnsi="Times New Roman"/>
                <w:sz w:val="24"/>
                <w:szCs w:val="24"/>
              </w:rPr>
            </w:pPr>
          </w:p>
        </w:tc>
        <w:tc>
          <w:tcPr>
            <w:tcW w:w="992" w:type="dxa"/>
            <w:gridSpan w:val="4"/>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Комбинированный </w:t>
            </w:r>
          </w:p>
        </w:tc>
        <w:tc>
          <w:tcPr>
            <w:tcW w:w="996" w:type="dxa"/>
            <w:gridSpan w:val="3"/>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текущий </w:t>
            </w:r>
          </w:p>
        </w:tc>
        <w:tc>
          <w:tcPr>
            <w:tcW w:w="993" w:type="dxa"/>
            <w:gridSpan w:val="2"/>
          </w:tcPr>
          <w:p w:rsidR="00952E7E" w:rsidRPr="00FD6808" w:rsidRDefault="00952E7E" w:rsidP="00FD6808">
            <w:pPr>
              <w:spacing w:after="0" w:line="240" w:lineRule="auto"/>
              <w:jc w:val="both"/>
              <w:rPr>
                <w:rFonts w:ascii="Times New Roman" w:hAnsi="Times New Roman"/>
                <w:sz w:val="24"/>
                <w:szCs w:val="24"/>
              </w:rPr>
            </w:pPr>
          </w:p>
        </w:tc>
        <w:tc>
          <w:tcPr>
            <w:tcW w:w="719" w:type="dxa"/>
            <w:gridSpan w:val="2"/>
          </w:tcPr>
          <w:p w:rsidR="00952E7E" w:rsidRPr="00FD6808" w:rsidRDefault="00952E7E" w:rsidP="00FD6808">
            <w:pPr>
              <w:spacing w:after="0" w:line="240" w:lineRule="auto"/>
              <w:jc w:val="both"/>
              <w:rPr>
                <w:rFonts w:ascii="Times New Roman" w:hAnsi="Times New Roman"/>
                <w:sz w:val="24"/>
                <w:szCs w:val="24"/>
              </w:rPr>
            </w:pPr>
          </w:p>
        </w:tc>
        <w:tc>
          <w:tcPr>
            <w:tcW w:w="862" w:type="dxa"/>
            <w:gridSpan w:val="2"/>
          </w:tcPr>
          <w:p w:rsidR="00952E7E" w:rsidRPr="00FD6808" w:rsidRDefault="00952E7E" w:rsidP="00FD6808">
            <w:pPr>
              <w:spacing w:after="0" w:line="240" w:lineRule="auto"/>
              <w:jc w:val="both"/>
              <w:rPr>
                <w:rFonts w:ascii="Times New Roman" w:hAnsi="Times New Roman"/>
                <w:sz w:val="24"/>
                <w:szCs w:val="24"/>
              </w:rPr>
            </w:pPr>
          </w:p>
        </w:tc>
      </w:tr>
      <w:tr w:rsidR="00952E7E" w:rsidRPr="00FD6808">
        <w:trPr>
          <w:gridAfter w:val="3"/>
          <w:wAfter w:w="4223" w:type="dxa"/>
        </w:trPr>
        <w:tc>
          <w:tcPr>
            <w:tcW w:w="80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13/61</w:t>
            </w:r>
          </w:p>
        </w:tc>
        <w:tc>
          <w:tcPr>
            <w:tcW w:w="1975"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Хотел бы ты стать репортером?</w:t>
            </w:r>
          </w:p>
        </w:tc>
        <w:tc>
          <w:tcPr>
            <w:tcW w:w="1133" w:type="dxa"/>
          </w:tcPr>
          <w:p w:rsidR="00952E7E" w:rsidRPr="00FD6808" w:rsidRDefault="00952E7E" w:rsidP="00FD6808">
            <w:pPr>
              <w:spacing w:after="0" w:line="240" w:lineRule="auto"/>
              <w:rPr>
                <w:rFonts w:ascii="Times New Roman" w:hAnsi="Times New Roman"/>
                <w:sz w:val="24"/>
                <w:szCs w:val="24"/>
              </w:rPr>
            </w:pPr>
          </w:p>
        </w:tc>
        <w:tc>
          <w:tcPr>
            <w:tcW w:w="1134" w:type="dxa"/>
            <w:gridSpan w:val="2"/>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Прочитать статью о работе репортёра и озаглавить её</w:t>
            </w:r>
          </w:p>
        </w:tc>
        <w:tc>
          <w:tcPr>
            <w:tcW w:w="1134"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Обсудить насколько опасна профессия репортёра</w:t>
            </w:r>
          </w:p>
        </w:tc>
        <w:tc>
          <w:tcPr>
            <w:tcW w:w="1134"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Составить 10 вопросов для интервью</w:t>
            </w:r>
          </w:p>
        </w:tc>
        <w:tc>
          <w:tcPr>
            <w:tcW w:w="1982"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Употребление в речи местоимений “</w:t>
            </w:r>
            <w:r w:rsidRPr="00FD6808">
              <w:rPr>
                <w:rFonts w:ascii="Times New Roman" w:hAnsi="Times New Roman"/>
                <w:sz w:val="24"/>
                <w:szCs w:val="24"/>
                <w:lang w:val="en-US"/>
              </w:rPr>
              <w:t>whatever</w:t>
            </w:r>
            <w:r w:rsidRPr="00FD6808">
              <w:rPr>
                <w:rFonts w:ascii="Times New Roman" w:hAnsi="Times New Roman"/>
                <w:sz w:val="24"/>
                <w:szCs w:val="24"/>
              </w:rPr>
              <w:t>”, “</w:t>
            </w:r>
            <w:r w:rsidRPr="00FD6808">
              <w:rPr>
                <w:rFonts w:ascii="Times New Roman" w:hAnsi="Times New Roman"/>
                <w:sz w:val="24"/>
                <w:szCs w:val="24"/>
                <w:lang w:val="en-US"/>
              </w:rPr>
              <w:t>whenever</w:t>
            </w:r>
            <w:r w:rsidRPr="00FD6808">
              <w:rPr>
                <w:rFonts w:ascii="Times New Roman" w:hAnsi="Times New Roman"/>
                <w:sz w:val="24"/>
                <w:szCs w:val="24"/>
              </w:rPr>
              <w:t>” и т.д.; развитие навыков диалогической речи.</w:t>
            </w:r>
          </w:p>
          <w:p w:rsidR="00952E7E" w:rsidRPr="00FD6808" w:rsidRDefault="00952E7E" w:rsidP="00FD6808">
            <w:pPr>
              <w:spacing w:after="0" w:line="240" w:lineRule="auto"/>
              <w:jc w:val="both"/>
              <w:rPr>
                <w:rFonts w:ascii="Times New Roman" w:hAnsi="Times New Roman"/>
                <w:sz w:val="24"/>
                <w:szCs w:val="24"/>
              </w:rPr>
            </w:pPr>
          </w:p>
        </w:tc>
        <w:tc>
          <w:tcPr>
            <w:tcW w:w="1842" w:type="dxa"/>
            <w:vMerge/>
          </w:tcPr>
          <w:p w:rsidR="00952E7E" w:rsidRPr="00FD6808" w:rsidRDefault="00952E7E" w:rsidP="00FD6808">
            <w:pPr>
              <w:spacing w:after="0" w:line="240" w:lineRule="auto"/>
              <w:jc w:val="both"/>
              <w:rPr>
                <w:rFonts w:ascii="Times New Roman" w:hAnsi="Times New Roman"/>
                <w:sz w:val="24"/>
                <w:szCs w:val="24"/>
              </w:rPr>
            </w:pPr>
          </w:p>
        </w:tc>
        <w:tc>
          <w:tcPr>
            <w:tcW w:w="992" w:type="dxa"/>
            <w:gridSpan w:val="4"/>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Комбинированный </w:t>
            </w:r>
          </w:p>
        </w:tc>
        <w:tc>
          <w:tcPr>
            <w:tcW w:w="996" w:type="dxa"/>
            <w:gridSpan w:val="3"/>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текущий </w:t>
            </w:r>
          </w:p>
        </w:tc>
        <w:tc>
          <w:tcPr>
            <w:tcW w:w="993" w:type="dxa"/>
            <w:gridSpan w:val="2"/>
          </w:tcPr>
          <w:p w:rsidR="00952E7E" w:rsidRPr="00FD6808" w:rsidRDefault="00952E7E" w:rsidP="00FD6808">
            <w:pPr>
              <w:spacing w:after="0" w:line="240" w:lineRule="auto"/>
              <w:jc w:val="both"/>
              <w:rPr>
                <w:rFonts w:ascii="Times New Roman" w:hAnsi="Times New Roman"/>
                <w:sz w:val="24"/>
                <w:szCs w:val="24"/>
              </w:rPr>
            </w:pPr>
          </w:p>
        </w:tc>
        <w:tc>
          <w:tcPr>
            <w:tcW w:w="719" w:type="dxa"/>
            <w:gridSpan w:val="2"/>
          </w:tcPr>
          <w:p w:rsidR="00952E7E" w:rsidRPr="00FD6808" w:rsidRDefault="00952E7E" w:rsidP="00FD6808">
            <w:pPr>
              <w:spacing w:after="0" w:line="240" w:lineRule="auto"/>
              <w:jc w:val="both"/>
              <w:rPr>
                <w:rFonts w:ascii="Times New Roman" w:hAnsi="Times New Roman"/>
                <w:sz w:val="24"/>
                <w:szCs w:val="24"/>
              </w:rPr>
            </w:pPr>
          </w:p>
        </w:tc>
        <w:tc>
          <w:tcPr>
            <w:tcW w:w="862" w:type="dxa"/>
            <w:gridSpan w:val="2"/>
          </w:tcPr>
          <w:p w:rsidR="00952E7E" w:rsidRPr="00FD6808" w:rsidRDefault="00952E7E" w:rsidP="00FD6808">
            <w:pPr>
              <w:spacing w:after="0" w:line="240" w:lineRule="auto"/>
              <w:jc w:val="both"/>
              <w:rPr>
                <w:rFonts w:ascii="Times New Roman" w:hAnsi="Times New Roman"/>
                <w:sz w:val="24"/>
                <w:szCs w:val="24"/>
              </w:rPr>
            </w:pPr>
          </w:p>
        </w:tc>
      </w:tr>
      <w:tr w:rsidR="00952E7E" w:rsidRPr="00FD6808">
        <w:trPr>
          <w:gridAfter w:val="3"/>
          <w:wAfter w:w="4223" w:type="dxa"/>
        </w:trPr>
        <w:tc>
          <w:tcPr>
            <w:tcW w:w="80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14/62</w:t>
            </w:r>
          </w:p>
        </w:tc>
        <w:tc>
          <w:tcPr>
            <w:tcW w:w="1975"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Тайна гибели Антона Боровика.</w:t>
            </w:r>
          </w:p>
        </w:tc>
        <w:tc>
          <w:tcPr>
            <w:tcW w:w="1133" w:type="dxa"/>
          </w:tcPr>
          <w:p w:rsidR="00952E7E" w:rsidRPr="00FD6808" w:rsidRDefault="00952E7E" w:rsidP="00FD6808">
            <w:pPr>
              <w:spacing w:after="0" w:line="240" w:lineRule="auto"/>
              <w:jc w:val="both"/>
              <w:rPr>
                <w:rFonts w:ascii="Times New Roman" w:hAnsi="Times New Roman"/>
                <w:sz w:val="24"/>
                <w:szCs w:val="24"/>
              </w:rPr>
            </w:pPr>
          </w:p>
        </w:tc>
        <w:tc>
          <w:tcPr>
            <w:tcW w:w="1134" w:type="dxa"/>
            <w:gridSpan w:val="2"/>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Прочитать статью об А. Боровике, с полным пониман</w:t>
            </w:r>
            <w:r w:rsidRPr="00FD6808">
              <w:rPr>
                <w:rFonts w:ascii="Times New Roman" w:hAnsi="Times New Roman"/>
                <w:sz w:val="24"/>
                <w:szCs w:val="24"/>
              </w:rPr>
              <w:lastRenderedPageBreak/>
              <w:t>ием, пользуясь словарём, выделить новую информацию</w:t>
            </w:r>
          </w:p>
        </w:tc>
        <w:tc>
          <w:tcPr>
            <w:tcW w:w="1134"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lastRenderedPageBreak/>
              <w:t>Передать содержание прочитанного</w:t>
            </w:r>
          </w:p>
        </w:tc>
        <w:tc>
          <w:tcPr>
            <w:tcW w:w="1134"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Написать рассказ о своём современнике по плану</w:t>
            </w:r>
          </w:p>
        </w:tc>
        <w:tc>
          <w:tcPr>
            <w:tcW w:w="1982"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Развитие навыков диалогической речи (интервью), просмотрового чтения; подготовка монологическог</w:t>
            </w:r>
            <w:r w:rsidRPr="00FD6808">
              <w:rPr>
                <w:rFonts w:ascii="Times New Roman" w:hAnsi="Times New Roman"/>
                <w:sz w:val="24"/>
                <w:szCs w:val="24"/>
              </w:rPr>
              <w:lastRenderedPageBreak/>
              <w:t>о высказывания.</w:t>
            </w:r>
          </w:p>
          <w:p w:rsidR="00952E7E" w:rsidRPr="00FD6808" w:rsidRDefault="00952E7E" w:rsidP="00FD6808">
            <w:pPr>
              <w:spacing w:after="0" w:line="240" w:lineRule="auto"/>
              <w:jc w:val="both"/>
              <w:rPr>
                <w:rFonts w:ascii="Times New Roman" w:hAnsi="Times New Roman"/>
                <w:sz w:val="24"/>
                <w:szCs w:val="24"/>
              </w:rPr>
            </w:pPr>
          </w:p>
        </w:tc>
        <w:tc>
          <w:tcPr>
            <w:tcW w:w="1842" w:type="dxa"/>
            <w:vMerge/>
          </w:tcPr>
          <w:p w:rsidR="00952E7E" w:rsidRPr="00FD6808" w:rsidRDefault="00952E7E" w:rsidP="00FD6808">
            <w:pPr>
              <w:spacing w:after="0" w:line="240" w:lineRule="auto"/>
              <w:jc w:val="both"/>
              <w:rPr>
                <w:rFonts w:ascii="Times New Roman" w:hAnsi="Times New Roman"/>
                <w:sz w:val="24"/>
                <w:szCs w:val="24"/>
              </w:rPr>
            </w:pPr>
          </w:p>
        </w:tc>
        <w:tc>
          <w:tcPr>
            <w:tcW w:w="992" w:type="dxa"/>
            <w:gridSpan w:val="4"/>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Комбинированный </w:t>
            </w:r>
          </w:p>
        </w:tc>
        <w:tc>
          <w:tcPr>
            <w:tcW w:w="996" w:type="dxa"/>
            <w:gridSpan w:val="3"/>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текущий </w:t>
            </w:r>
          </w:p>
        </w:tc>
        <w:tc>
          <w:tcPr>
            <w:tcW w:w="993" w:type="dxa"/>
            <w:gridSpan w:val="2"/>
          </w:tcPr>
          <w:p w:rsidR="00952E7E" w:rsidRPr="00FD6808" w:rsidRDefault="00952E7E" w:rsidP="00FD6808">
            <w:pPr>
              <w:spacing w:after="0" w:line="240" w:lineRule="auto"/>
              <w:jc w:val="both"/>
              <w:rPr>
                <w:rFonts w:ascii="Times New Roman" w:hAnsi="Times New Roman"/>
                <w:sz w:val="24"/>
                <w:szCs w:val="24"/>
              </w:rPr>
            </w:pPr>
          </w:p>
        </w:tc>
        <w:tc>
          <w:tcPr>
            <w:tcW w:w="719" w:type="dxa"/>
            <w:gridSpan w:val="2"/>
          </w:tcPr>
          <w:p w:rsidR="00952E7E" w:rsidRPr="00FD6808" w:rsidRDefault="00952E7E" w:rsidP="00FD6808">
            <w:pPr>
              <w:spacing w:after="0" w:line="240" w:lineRule="auto"/>
              <w:jc w:val="both"/>
              <w:rPr>
                <w:rFonts w:ascii="Times New Roman" w:hAnsi="Times New Roman"/>
                <w:sz w:val="24"/>
                <w:szCs w:val="24"/>
              </w:rPr>
            </w:pPr>
          </w:p>
        </w:tc>
        <w:tc>
          <w:tcPr>
            <w:tcW w:w="862" w:type="dxa"/>
            <w:gridSpan w:val="2"/>
          </w:tcPr>
          <w:p w:rsidR="00952E7E" w:rsidRPr="00FD6808" w:rsidRDefault="00952E7E" w:rsidP="00FD6808">
            <w:pPr>
              <w:spacing w:after="0" w:line="240" w:lineRule="auto"/>
              <w:jc w:val="both"/>
              <w:rPr>
                <w:rFonts w:ascii="Times New Roman" w:hAnsi="Times New Roman"/>
                <w:sz w:val="24"/>
                <w:szCs w:val="24"/>
              </w:rPr>
            </w:pPr>
          </w:p>
        </w:tc>
      </w:tr>
      <w:tr w:rsidR="00952E7E" w:rsidRPr="00FD6808">
        <w:trPr>
          <w:gridAfter w:val="3"/>
          <w:wAfter w:w="4223" w:type="dxa"/>
        </w:trPr>
        <w:tc>
          <w:tcPr>
            <w:tcW w:w="80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lastRenderedPageBreak/>
              <w:t>15/63</w:t>
            </w:r>
          </w:p>
        </w:tc>
        <w:tc>
          <w:tcPr>
            <w:tcW w:w="1975"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Защита проекта профессия репортер</w:t>
            </w:r>
          </w:p>
        </w:tc>
        <w:tc>
          <w:tcPr>
            <w:tcW w:w="1133" w:type="dxa"/>
          </w:tcPr>
          <w:p w:rsidR="00952E7E" w:rsidRPr="00FD6808" w:rsidRDefault="00952E7E" w:rsidP="00FD6808">
            <w:pPr>
              <w:spacing w:after="0" w:line="240" w:lineRule="auto"/>
              <w:jc w:val="both"/>
              <w:rPr>
                <w:rFonts w:ascii="Times New Roman" w:hAnsi="Times New Roman"/>
                <w:sz w:val="24"/>
                <w:szCs w:val="24"/>
              </w:rPr>
            </w:pPr>
          </w:p>
        </w:tc>
        <w:tc>
          <w:tcPr>
            <w:tcW w:w="1134" w:type="dxa"/>
            <w:gridSpan w:val="2"/>
          </w:tcPr>
          <w:p w:rsidR="00952E7E" w:rsidRPr="00FD6808" w:rsidRDefault="00952E7E" w:rsidP="00FD6808">
            <w:pPr>
              <w:spacing w:after="0" w:line="240" w:lineRule="auto"/>
              <w:jc w:val="both"/>
              <w:rPr>
                <w:rFonts w:ascii="Times New Roman" w:hAnsi="Times New Roman"/>
                <w:sz w:val="24"/>
                <w:szCs w:val="24"/>
              </w:rPr>
            </w:pPr>
          </w:p>
        </w:tc>
        <w:tc>
          <w:tcPr>
            <w:tcW w:w="113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Защита проекта с использованием ИКТ</w:t>
            </w:r>
          </w:p>
        </w:tc>
        <w:tc>
          <w:tcPr>
            <w:tcW w:w="1134" w:type="dxa"/>
          </w:tcPr>
          <w:p w:rsidR="00952E7E" w:rsidRPr="00FD6808" w:rsidRDefault="00952E7E" w:rsidP="00FD6808">
            <w:pPr>
              <w:spacing w:after="0" w:line="240" w:lineRule="auto"/>
              <w:jc w:val="both"/>
              <w:rPr>
                <w:rFonts w:ascii="Times New Roman" w:hAnsi="Times New Roman"/>
                <w:sz w:val="24"/>
                <w:szCs w:val="24"/>
              </w:rPr>
            </w:pPr>
          </w:p>
        </w:tc>
        <w:tc>
          <w:tcPr>
            <w:tcW w:w="1982"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Проверка уровня </w:t>
            </w:r>
            <w:proofErr w:type="spellStart"/>
            <w:r w:rsidRPr="00FD6808">
              <w:rPr>
                <w:rFonts w:ascii="Times New Roman" w:hAnsi="Times New Roman"/>
                <w:sz w:val="24"/>
                <w:szCs w:val="24"/>
              </w:rPr>
              <w:t>сформированности</w:t>
            </w:r>
            <w:proofErr w:type="spellEnd"/>
            <w:r w:rsidRPr="00FD6808">
              <w:rPr>
                <w:rFonts w:ascii="Times New Roman" w:hAnsi="Times New Roman"/>
                <w:sz w:val="24"/>
                <w:szCs w:val="24"/>
              </w:rPr>
              <w:t xml:space="preserve"> навыков монологической речи. </w:t>
            </w:r>
          </w:p>
        </w:tc>
        <w:tc>
          <w:tcPr>
            <w:tcW w:w="1842" w:type="dxa"/>
            <w:vMerge w:val="restart"/>
          </w:tcPr>
          <w:p w:rsidR="00952E7E" w:rsidRPr="00FD6808" w:rsidRDefault="00952E7E" w:rsidP="00FD6808">
            <w:pPr>
              <w:spacing w:after="0" w:line="240" w:lineRule="auto"/>
              <w:jc w:val="both"/>
              <w:rPr>
                <w:rFonts w:ascii="Times New Roman" w:hAnsi="Times New Roman"/>
                <w:sz w:val="24"/>
                <w:szCs w:val="24"/>
              </w:rPr>
            </w:pPr>
          </w:p>
        </w:tc>
        <w:tc>
          <w:tcPr>
            <w:tcW w:w="992" w:type="dxa"/>
            <w:gridSpan w:val="4"/>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Оценки и контроля</w:t>
            </w:r>
          </w:p>
        </w:tc>
        <w:tc>
          <w:tcPr>
            <w:tcW w:w="996" w:type="dxa"/>
            <w:gridSpan w:val="3"/>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Периодический</w:t>
            </w:r>
          </w:p>
        </w:tc>
        <w:tc>
          <w:tcPr>
            <w:tcW w:w="993" w:type="dxa"/>
            <w:gridSpan w:val="2"/>
          </w:tcPr>
          <w:p w:rsidR="00952E7E" w:rsidRPr="00FD6808" w:rsidRDefault="00952E7E" w:rsidP="00FD6808">
            <w:pPr>
              <w:spacing w:after="0" w:line="240" w:lineRule="auto"/>
              <w:jc w:val="both"/>
              <w:rPr>
                <w:rFonts w:ascii="Times New Roman" w:hAnsi="Times New Roman"/>
                <w:sz w:val="24"/>
                <w:szCs w:val="24"/>
              </w:rPr>
            </w:pPr>
          </w:p>
        </w:tc>
        <w:tc>
          <w:tcPr>
            <w:tcW w:w="719" w:type="dxa"/>
            <w:gridSpan w:val="2"/>
          </w:tcPr>
          <w:p w:rsidR="00952E7E" w:rsidRPr="00FD6808" w:rsidRDefault="00952E7E" w:rsidP="00FD6808">
            <w:pPr>
              <w:spacing w:after="0" w:line="240" w:lineRule="auto"/>
              <w:jc w:val="both"/>
              <w:rPr>
                <w:rFonts w:ascii="Times New Roman" w:hAnsi="Times New Roman"/>
                <w:sz w:val="24"/>
                <w:szCs w:val="24"/>
              </w:rPr>
            </w:pPr>
          </w:p>
        </w:tc>
        <w:tc>
          <w:tcPr>
            <w:tcW w:w="862" w:type="dxa"/>
            <w:gridSpan w:val="2"/>
          </w:tcPr>
          <w:p w:rsidR="00952E7E" w:rsidRPr="00FD6808" w:rsidRDefault="00952E7E" w:rsidP="00FD6808">
            <w:pPr>
              <w:spacing w:after="0" w:line="240" w:lineRule="auto"/>
              <w:jc w:val="both"/>
              <w:rPr>
                <w:rFonts w:ascii="Times New Roman" w:hAnsi="Times New Roman"/>
                <w:sz w:val="24"/>
                <w:szCs w:val="24"/>
              </w:rPr>
            </w:pPr>
          </w:p>
        </w:tc>
      </w:tr>
      <w:tr w:rsidR="00952E7E" w:rsidRPr="00FD6808">
        <w:trPr>
          <w:gridAfter w:val="3"/>
          <w:wAfter w:w="4223" w:type="dxa"/>
        </w:trPr>
        <w:tc>
          <w:tcPr>
            <w:tcW w:w="80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16/64</w:t>
            </w:r>
          </w:p>
        </w:tc>
        <w:tc>
          <w:tcPr>
            <w:tcW w:w="1975"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Роль книг в нашей жизни. Контроль навыков чтения.</w:t>
            </w:r>
          </w:p>
        </w:tc>
        <w:tc>
          <w:tcPr>
            <w:tcW w:w="1133" w:type="dxa"/>
          </w:tcPr>
          <w:p w:rsidR="00952E7E" w:rsidRPr="00FD6808" w:rsidRDefault="00952E7E" w:rsidP="00FD6808">
            <w:pPr>
              <w:spacing w:after="0" w:line="240" w:lineRule="auto"/>
              <w:rPr>
                <w:rFonts w:ascii="Times New Roman" w:hAnsi="Times New Roman"/>
                <w:sz w:val="24"/>
                <w:szCs w:val="24"/>
              </w:rPr>
            </w:pPr>
          </w:p>
        </w:tc>
        <w:tc>
          <w:tcPr>
            <w:tcW w:w="1134" w:type="dxa"/>
            <w:gridSpan w:val="2"/>
          </w:tcPr>
          <w:p w:rsidR="00952E7E" w:rsidRPr="00FD6808" w:rsidRDefault="00952E7E" w:rsidP="00FD6808">
            <w:pPr>
              <w:spacing w:after="0" w:line="240" w:lineRule="auto"/>
              <w:rPr>
                <w:rFonts w:ascii="Times New Roman" w:hAnsi="Times New Roman"/>
                <w:i/>
                <w:sz w:val="24"/>
                <w:szCs w:val="24"/>
              </w:rPr>
            </w:pPr>
            <w:r w:rsidRPr="00FD6808">
              <w:rPr>
                <w:rFonts w:ascii="Times New Roman" w:hAnsi="Times New Roman"/>
                <w:sz w:val="24"/>
                <w:szCs w:val="24"/>
              </w:rPr>
              <w:t xml:space="preserve">Прочитать мнение детей о роли  чтения (с полным пониманием), используя </w:t>
            </w:r>
          </w:p>
        </w:tc>
        <w:tc>
          <w:tcPr>
            <w:tcW w:w="1134"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 xml:space="preserve">Выразить свою точку зрения, почему книги всё ещё популярны. </w:t>
            </w:r>
          </w:p>
        </w:tc>
        <w:tc>
          <w:tcPr>
            <w:tcW w:w="1134" w:type="dxa"/>
          </w:tcPr>
          <w:p w:rsidR="00952E7E" w:rsidRPr="00FD6808" w:rsidRDefault="00952E7E" w:rsidP="00FD6808">
            <w:pPr>
              <w:spacing w:after="0" w:line="240" w:lineRule="auto"/>
              <w:rPr>
                <w:rFonts w:ascii="Times New Roman" w:hAnsi="Times New Roman"/>
                <w:sz w:val="24"/>
                <w:szCs w:val="24"/>
              </w:rPr>
            </w:pPr>
          </w:p>
        </w:tc>
        <w:tc>
          <w:tcPr>
            <w:tcW w:w="1982"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Проверка уровня </w:t>
            </w:r>
            <w:proofErr w:type="spellStart"/>
            <w:r w:rsidRPr="00FD6808">
              <w:rPr>
                <w:rFonts w:ascii="Times New Roman" w:hAnsi="Times New Roman"/>
                <w:sz w:val="24"/>
                <w:szCs w:val="24"/>
              </w:rPr>
              <w:t>сформированности</w:t>
            </w:r>
            <w:proofErr w:type="spellEnd"/>
            <w:r w:rsidRPr="00FD6808">
              <w:rPr>
                <w:rFonts w:ascii="Times New Roman" w:hAnsi="Times New Roman"/>
                <w:sz w:val="24"/>
                <w:szCs w:val="24"/>
              </w:rPr>
              <w:t xml:space="preserve"> навыков чтения; тренировка в употреблении структуры «глагол + </w:t>
            </w:r>
            <w:proofErr w:type="spellStart"/>
            <w:r w:rsidRPr="00FD6808">
              <w:rPr>
                <w:rFonts w:ascii="Times New Roman" w:hAnsi="Times New Roman"/>
                <w:sz w:val="24"/>
                <w:szCs w:val="24"/>
                <w:lang w:val="en-US"/>
              </w:rPr>
              <w:t>ing</w:t>
            </w:r>
            <w:proofErr w:type="spellEnd"/>
            <w:r w:rsidRPr="00FD6808">
              <w:rPr>
                <w:rFonts w:ascii="Times New Roman" w:hAnsi="Times New Roman"/>
                <w:sz w:val="24"/>
                <w:szCs w:val="24"/>
              </w:rPr>
              <w:t>».</w:t>
            </w:r>
          </w:p>
          <w:p w:rsidR="00952E7E" w:rsidRPr="00FD6808" w:rsidRDefault="00952E7E" w:rsidP="00FD6808">
            <w:pPr>
              <w:spacing w:after="0" w:line="240" w:lineRule="auto"/>
              <w:jc w:val="both"/>
              <w:rPr>
                <w:rFonts w:ascii="Times New Roman" w:hAnsi="Times New Roman"/>
                <w:sz w:val="24"/>
                <w:szCs w:val="24"/>
              </w:rPr>
            </w:pPr>
          </w:p>
        </w:tc>
        <w:tc>
          <w:tcPr>
            <w:tcW w:w="1842" w:type="dxa"/>
            <w:vMerge/>
          </w:tcPr>
          <w:p w:rsidR="00952E7E" w:rsidRPr="00FD6808" w:rsidRDefault="00952E7E" w:rsidP="00FD6808">
            <w:pPr>
              <w:spacing w:after="0" w:line="240" w:lineRule="auto"/>
              <w:jc w:val="both"/>
              <w:rPr>
                <w:rFonts w:ascii="Times New Roman" w:hAnsi="Times New Roman"/>
                <w:sz w:val="24"/>
                <w:szCs w:val="24"/>
              </w:rPr>
            </w:pPr>
          </w:p>
        </w:tc>
        <w:tc>
          <w:tcPr>
            <w:tcW w:w="992" w:type="dxa"/>
            <w:gridSpan w:val="4"/>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Оценки и контроля</w:t>
            </w:r>
          </w:p>
        </w:tc>
        <w:tc>
          <w:tcPr>
            <w:tcW w:w="996" w:type="dxa"/>
            <w:gridSpan w:val="3"/>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Периодический</w:t>
            </w:r>
          </w:p>
        </w:tc>
        <w:tc>
          <w:tcPr>
            <w:tcW w:w="993" w:type="dxa"/>
            <w:gridSpan w:val="2"/>
          </w:tcPr>
          <w:p w:rsidR="00952E7E" w:rsidRPr="00FD6808" w:rsidRDefault="00952E7E" w:rsidP="00FD6808">
            <w:pPr>
              <w:spacing w:after="0" w:line="240" w:lineRule="auto"/>
              <w:jc w:val="both"/>
              <w:rPr>
                <w:rFonts w:ascii="Times New Roman" w:hAnsi="Times New Roman"/>
                <w:sz w:val="24"/>
                <w:szCs w:val="24"/>
              </w:rPr>
            </w:pPr>
          </w:p>
        </w:tc>
        <w:tc>
          <w:tcPr>
            <w:tcW w:w="719" w:type="dxa"/>
            <w:gridSpan w:val="2"/>
          </w:tcPr>
          <w:p w:rsidR="00952E7E" w:rsidRPr="00FD6808" w:rsidRDefault="00952E7E" w:rsidP="00FD6808">
            <w:pPr>
              <w:spacing w:after="0" w:line="240" w:lineRule="auto"/>
              <w:jc w:val="both"/>
              <w:rPr>
                <w:rFonts w:ascii="Times New Roman" w:hAnsi="Times New Roman"/>
                <w:sz w:val="24"/>
                <w:szCs w:val="24"/>
              </w:rPr>
            </w:pPr>
          </w:p>
        </w:tc>
        <w:tc>
          <w:tcPr>
            <w:tcW w:w="862" w:type="dxa"/>
            <w:gridSpan w:val="2"/>
          </w:tcPr>
          <w:p w:rsidR="00952E7E" w:rsidRPr="00FD6808" w:rsidRDefault="00952E7E" w:rsidP="00FD6808">
            <w:pPr>
              <w:spacing w:after="0" w:line="240" w:lineRule="auto"/>
              <w:jc w:val="both"/>
              <w:rPr>
                <w:rFonts w:ascii="Times New Roman" w:hAnsi="Times New Roman"/>
                <w:sz w:val="24"/>
                <w:szCs w:val="24"/>
              </w:rPr>
            </w:pPr>
          </w:p>
        </w:tc>
      </w:tr>
      <w:tr w:rsidR="00952E7E" w:rsidRPr="00FD6808">
        <w:trPr>
          <w:gridAfter w:val="3"/>
          <w:wAfter w:w="4223" w:type="dxa"/>
        </w:trPr>
        <w:tc>
          <w:tcPr>
            <w:tcW w:w="80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17/65</w:t>
            </w:r>
          </w:p>
        </w:tc>
        <w:tc>
          <w:tcPr>
            <w:tcW w:w="1975"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Почему книги до сих пор популярны? Контроль навыков </w:t>
            </w:r>
            <w:proofErr w:type="spellStart"/>
            <w:r w:rsidRPr="00FD6808">
              <w:rPr>
                <w:rFonts w:ascii="Times New Roman" w:hAnsi="Times New Roman"/>
                <w:sz w:val="24"/>
                <w:szCs w:val="24"/>
              </w:rPr>
              <w:t>аудирования</w:t>
            </w:r>
            <w:proofErr w:type="spellEnd"/>
            <w:r w:rsidRPr="00FD6808">
              <w:rPr>
                <w:rFonts w:ascii="Times New Roman" w:hAnsi="Times New Roman"/>
                <w:sz w:val="24"/>
                <w:szCs w:val="24"/>
              </w:rPr>
              <w:t>.</w:t>
            </w:r>
          </w:p>
        </w:tc>
        <w:tc>
          <w:tcPr>
            <w:tcW w:w="1133" w:type="dxa"/>
          </w:tcPr>
          <w:p w:rsidR="00952E7E" w:rsidRPr="00FD6808" w:rsidRDefault="00952E7E" w:rsidP="00FD6808">
            <w:pPr>
              <w:spacing w:after="0" w:line="240" w:lineRule="auto"/>
              <w:jc w:val="both"/>
              <w:rPr>
                <w:rFonts w:ascii="Times New Roman" w:hAnsi="Times New Roman"/>
                <w:sz w:val="24"/>
                <w:szCs w:val="24"/>
              </w:rPr>
            </w:pPr>
          </w:p>
        </w:tc>
        <w:tc>
          <w:tcPr>
            <w:tcW w:w="1134" w:type="dxa"/>
            <w:gridSpan w:val="2"/>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выборочный перевод, и оценить полученную информацию.</w:t>
            </w:r>
          </w:p>
        </w:tc>
        <w:tc>
          <w:tcPr>
            <w:tcW w:w="113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Участвовать в дискуссии «Роль книг в нашей жизни», используя </w:t>
            </w:r>
            <w:proofErr w:type="spellStart"/>
            <w:r w:rsidRPr="00FD6808">
              <w:rPr>
                <w:rFonts w:ascii="Times New Roman" w:hAnsi="Times New Roman"/>
                <w:sz w:val="24"/>
                <w:szCs w:val="24"/>
              </w:rPr>
              <w:lastRenderedPageBreak/>
              <w:t>аргументациюи</w:t>
            </w:r>
            <w:proofErr w:type="spellEnd"/>
            <w:r w:rsidRPr="00FD6808">
              <w:rPr>
                <w:rFonts w:ascii="Times New Roman" w:hAnsi="Times New Roman"/>
                <w:sz w:val="24"/>
                <w:szCs w:val="24"/>
              </w:rPr>
              <w:t xml:space="preserve"> убеждение</w:t>
            </w:r>
          </w:p>
        </w:tc>
        <w:tc>
          <w:tcPr>
            <w:tcW w:w="113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lastRenderedPageBreak/>
              <w:t>Ответить на вопросы интервью «Книги в вашей жизни».</w:t>
            </w:r>
          </w:p>
        </w:tc>
        <w:tc>
          <w:tcPr>
            <w:tcW w:w="1982"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Проверка уровня </w:t>
            </w:r>
            <w:proofErr w:type="spellStart"/>
            <w:r w:rsidRPr="00FD6808">
              <w:rPr>
                <w:rFonts w:ascii="Times New Roman" w:hAnsi="Times New Roman"/>
                <w:sz w:val="24"/>
                <w:szCs w:val="24"/>
              </w:rPr>
              <w:t>сформированности</w:t>
            </w:r>
            <w:proofErr w:type="spellEnd"/>
            <w:r w:rsidRPr="00FD6808">
              <w:rPr>
                <w:rFonts w:ascii="Times New Roman" w:hAnsi="Times New Roman"/>
                <w:sz w:val="24"/>
                <w:szCs w:val="24"/>
              </w:rPr>
              <w:t xml:space="preserve"> навыков </w:t>
            </w:r>
            <w:proofErr w:type="spellStart"/>
            <w:r w:rsidRPr="00FD6808">
              <w:rPr>
                <w:rFonts w:ascii="Times New Roman" w:hAnsi="Times New Roman"/>
                <w:sz w:val="24"/>
                <w:szCs w:val="24"/>
              </w:rPr>
              <w:t>аудирования</w:t>
            </w:r>
            <w:proofErr w:type="spellEnd"/>
            <w:r w:rsidRPr="00FD6808">
              <w:rPr>
                <w:rFonts w:ascii="Times New Roman" w:hAnsi="Times New Roman"/>
                <w:sz w:val="24"/>
                <w:szCs w:val="24"/>
              </w:rPr>
              <w:t>; введение и первичное закрепление новой лексики.</w:t>
            </w:r>
          </w:p>
          <w:p w:rsidR="00952E7E" w:rsidRPr="00FD6808" w:rsidRDefault="00952E7E" w:rsidP="00FD6808">
            <w:pPr>
              <w:spacing w:after="0" w:line="240" w:lineRule="auto"/>
              <w:jc w:val="both"/>
              <w:rPr>
                <w:rFonts w:ascii="Times New Roman" w:hAnsi="Times New Roman"/>
                <w:sz w:val="24"/>
                <w:szCs w:val="24"/>
              </w:rPr>
            </w:pPr>
          </w:p>
        </w:tc>
        <w:tc>
          <w:tcPr>
            <w:tcW w:w="1842" w:type="dxa"/>
            <w:vMerge/>
          </w:tcPr>
          <w:p w:rsidR="00952E7E" w:rsidRPr="00FD6808" w:rsidRDefault="00952E7E" w:rsidP="00FD6808">
            <w:pPr>
              <w:spacing w:after="0" w:line="240" w:lineRule="auto"/>
              <w:jc w:val="both"/>
              <w:rPr>
                <w:rFonts w:ascii="Times New Roman" w:hAnsi="Times New Roman"/>
                <w:sz w:val="24"/>
                <w:szCs w:val="24"/>
              </w:rPr>
            </w:pPr>
          </w:p>
        </w:tc>
        <w:tc>
          <w:tcPr>
            <w:tcW w:w="992" w:type="dxa"/>
            <w:gridSpan w:val="4"/>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Оценки и контроля</w:t>
            </w:r>
          </w:p>
        </w:tc>
        <w:tc>
          <w:tcPr>
            <w:tcW w:w="996" w:type="dxa"/>
            <w:gridSpan w:val="3"/>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Периодический</w:t>
            </w:r>
          </w:p>
        </w:tc>
        <w:tc>
          <w:tcPr>
            <w:tcW w:w="993" w:type="dxa"/>
            <w:gridSpan w:val="2"/>
          </w:tcPr>
          <w:p w:rsidR="00952E7E" w:rsidRPr="00FD6808" w:rsidRDefault="00952E7E" w:rsidP="00FD6808">
            <w:pPr>
              <w:spacing w:after="0" w:line="240" w:lineRule="auto"/>
              <w:jc w:val="both"/>
              <w:rPr>
                <w:rFonts w:ascii="Times New Roman" w:hAnsi="Times New Roman"/>
                <w:sz w:val="24"/>
                <w:szCs w:val="24"/>
              </w:rPr>
            </w:pPr>
          </w:p>
        </w:tc>
        <w:tc>
          <w:tcPr>
            <w:tcW w:w="719" w:type="dxa"/>
            <w:gridSpan w:val="2"/>
          </w:tcPr>
          <w:p w:rsidR="00952E7E" w:rsidRPr="00FD6808" w:rsidRDefault="00952E7E" w:rsidP="00FD6808">
            <w:pPr>
              <w:spacing w:after="0" w:line="240" w:lineRule="auto"/>
              <w:jc w:val="both"/>
              <w:rPr>
                <w:rFonts w:ascii="Times New Roman" w:hAnsi="Times New Roman"/>
                <w:sz w:val="24"/>
                <w:szCs w:val="24"/>
              </w:rPr>
            </w:pPr>
          </w:p>
        </w:tc>
        <w:tc>
          <w:tcPr>
            <w:tcW w:w="862" w:type="dxa"/>
            <w:gridSpan w:val="2"/>
          </w:tcPr>
          <w:p w:rsidR="00952E7E" w:rsidRPr="00FD6808" w:rsidRDefault="00952E7E" w:rsidP="00FD6808">
            <w:pPr>
              <w:spacing w:after="0" w:line="240" w:lineRule="auto"/>
              <w:jc w:val="both"/>
              <w:rPr>
                <w:rFonts w:ascii="Times New Roman" w:hAnsi="Times New Roman"/>
                <w:sz w:val="24"/>
                <w:szCs w:val="24"/>
              </w:rPr>
            </w:pPr>
          </w:p>
        </w:tc>
      </w:tr>
      <w:tr w:rsidR="00952E7E" w:rsidRPr="00FD6808">
        <w:trPr>
          <w:gridAfter w:val="3"/>
          <w:wAfter w:w="4223" w:type="dxa"/>
          <w:trHeight w:val="1599"/>
        </w:trPr>
        <w:tc>
          <w:tcPr>
            <w:tcW w:w="80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lastRenderedPageBreak/>
              <w:t>18/66</w:t>
            </w:r>
          </w:p>
        </w:tc>
        <w:tc>
          <w:tcPr>
            <w:tcW w:w="1975"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Книги как часть средств массовой информации. Контроль навыков диалогической речи.</w:t>
            </w:r>
          </w:p>
        </w:tc>
        <w:tc>
          <w:tcPr>
            <w:tcW w:w="1133"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Прослушать интервью с продюсером и выделить факты в соответствии с выделенным вопросом</w:t>
            </w:r>
          </w:p>
        </w:tc>
        <w:tc>
          <w:tcPr>
            <w:tcW w:w="1134" w:type="dxa"/>
            <w:gridSpan w:val="2"/>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Прочитать высказывания о любимых книгах и проверить свои предположения.</w:t>
            </w:r>
          </w:p>
        </w:tc>
        <w:tc>
          <w:tcPr>
            <w:tcW w:w="1134"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 xml:space="preserve">Рассказать и расспросить собеседника о любимых книгах, рассказать какие книги вы бы взяли на необитаемы остров. </w:t>
            </w:r>
          </w:p>
        </w:tc>
        <w:tc>
          <w:tcPr>
            <w:tcW w:w="1134" w:type="dxa"/>
          </w:tcPr>
          <w:p w:rsidR="00952E7E" w:rsidRPr="00FD6808" w:rsidRDefault="00952E7E" w:rsidP="00FD6808">
            <w:pPr>
              <w:spacing w:after="0" w:line="240" w:lineRule="auto"/>
              <w:jc w:val="both"/>
              <w:rPr>
                <w:rFonts w:ascii="Times New Roman" w:hAnsi="Times New Roman"/>
                <w:sz w:val="24"/>
                <w:szCs w:val="24"/>
              </w:rPr>
            </w:pPr>
          </w:p>
        </w:tc>
        <w:tc>
          <w:tcPr>
            <w:tcW w:w="1982"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Проверка уровня </w:t>
            </w:r>
            <w:proofErr w:type="spellStart"/>
            <w:r w:rsidRPr="00FD6808">
              <w:rPr>
                <w:rFonts w:ascii="Times New Roman" w:hAnsi="Times New Roman"/>
                <w:sz w:val="24"/>
                <w:szCs w:val="24"/>
              </w:rPr>
              <w:t>сформированности</w:t>
            </w:r>
            <w:proofErr w:type="spellEnd"/>
            <w:r w:rsidRPr="00FD6808">
              <w:rPr>
                <w:rFonts w:ascii="Times New Roman" w:hAnsi="Times New Roman"/>
                <w:sz w:val="24"/>
                <w:szCs w:val="24"/>
              </w:rPr>
              <w:t xml:space="preserve"> навыков диалогической речи; совершенствование коммуникативных навыков</w:t>
            </w:r>
          </w:p>
          <w:p w:rsidR="00952E7E" w:rsidRPr="00FD6808" w:rsidRDefault="00952E7E" w:rsidP="00FD6808">
            <w:pPr>
              <w:spacing w:after="0" w:line="240" w:lineRule="auto"/>
              <w:jc w:val="both"/>
              <w:rPr>
                <w:rFonts w:ascii="Times New Roman" w:hAnsi="Times New Roman"/>
                <w:sz w:val="24"/>
                <w:szCs w:val="24"/>
              </w:rPr>
            </w:pPr>
          </w:p>
        </w:tc>
        <w:tc>
          <w:tcPr>
            <w:tcW w:w="1842" w:type="dxa"/>
            <w:vMerge w:val="restart"/>
          </w:tcPr>
          <w:p w:rsidR="00952E7E" w:rsidRPr="00FD6808" w:rsidRDefault="00952E7E" w:rsidP="00FD6808">
            <w:pPr>
              <w:spacing w:after="0" w:line="240" w:lineRule="auto"/>
              <w:jc w:val="both"/>
              <w:rPr>
                <w:rFonts w:ascii="Times New Roman" w:hAnsi="Times New Roman"/>
                <w:sz w:val="24"/>
                <w:szCs w:val="24"/>
              </w:rPr>
            </w:pPr>
          </w:p>
        </w:tc>
        <w:tc>
          <w:tcPr>
            <w:tcW w:w="992" w:type="dxa"/>
            <w:gridSpan w:val="4"/>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Оценки и контроля</w:t>
            </w:r>
          </w:p>
        </w:tc>
        <w:tc>
          <w:tcPr>
            <w:tcW w:w="996" w:type="dxa"/>
            <w:gridSpan w:val="3"/>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Периодический</w:t>
            </w:r>
          </w:p>
        </w:tc>
        <w:tc>
          <w:tcPr>
            <w:tcW w:w="993" w:type="dxa"/>
            <w:gridSpan w:val="2"/>
          </w:tcPr>
          <w:p w:rsidR="00952E7E" w:rsidRPr="00FD6808" w:rsidRDefault="00952E7E" w:rsidP="00FD6808">
            <w:pPr>
              <w:spacing w:after="0" w:line="240" w:lineRule="auto"/>
              <w:jc w:val="both"/>
              <w:rPr>
                <w:rFonts w:ascii="Times New Roman" w:hAnsi="Times New Roman"/>
                <w:sz w:val="24"/>
                <w:szCs w:val="24"/>
              </w:rPr>
            </w:pPr>
          </w:p>
        </w:tc>
        <w:tc>
          <w:tcPr>
            <w:tcW w:w="719" w:type="dxa"/>
            <w:gridSpan w:val="2"/>
          </w:tcPr>
          <w:p w:rsidR="00952E7E" w:rsidRPr="00FD6808" w:rsidRDefault="00952E7E" w:rsidP="00FD6808">
            <w:pPr>
              <w:spacing w:after="0" w:line="240" w:lineRule="auto"/>
              <w:jc w:val="both"/>
              <w:rPr>
                <w:rFonts w:ascii="Times New Roman" w:hAnsi="Times New Roman"/>
                <w:sz w:val="24"/>
                <w:szCs w:val="24"/>
              </w:rPr>
            </w:pPr>
          </w:p>
        </w:tc>
        <w:tc>
          <w:tcPr>
            <w:tcW w:w="862" w:type="dxa"/>
            <w:gridSpan w:val="2"/>
          </w:tcPr>
          <w:p w:rsidR="00952E7E" w:rsidRPr="00FD6808" w:rsidRDefault="00952E7E" w:rsidP="00FD6808">
            <w:pPr>
              <w:spacing w:after="0" w:line="240" w:lineRule="auto"/>
              <w:jc w:val="both"/>
              <w:rPr>
                <w:rFonts w:ascii="Times New Roman" w:hAnsi="Times New Roman"/>
                <w:sz w:val="24"/>
                <w:szCs w:val="24"/>
              </w:rPr>
            </w:pPr>
          </w:p>
        </w:tc>
      </w:tr>
      <w:tr w:rsidR="00952E7E" w:rsidRPr="00FD6808">
        <w:trPr>
          <w:gridAfter w:val="3"/>
          <w:wAfter w:w="4223" w:type="dxa"/>
        </w:trPr>
        <w:tc>
          <w:tcPr>
            <w:tcW w:w="80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19/67</w:t>
            </w:r>
          </w:p>
        </w:tc>
        <w:tc>
          <w:tcPr>
            <w:tcW w:w="1975"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Учимся докладывать. Контроль навыков письма.</w:t>
            </w:r>
          </w:p>
        </w:tc>
        <w:tc>
          <w:tcPr>
            <w:tcW w:w="1133" w:type="dxa"/>
          </w:tcPr>
          <w:p w:rsidR="00952E7E" w:rsidRPr="00FD6808" w:rsidRDefault="00952E7E" w:rsidP="00FD6808">
            <w:pPr>
              <w:spacing w:after="0" w:line="240" w:lineRule="auto"/>
              <w:jc w:val="both"/>
              <w:rPr>
                <w:rFonts w:ascii="Times New Roman" w:hAnsi="Times New Roman"/>
                <w:sz w:val="24"/>
                <w:szCs w:val="24"/>
              </w:rPr>
            </w:pPr>
          </w:p>
        </w:tc>
        <w:tc>
          <w:tcPr>
            <w:tcW w:w="1134" w:type="dxa"/>
            <w:gridSpan w:val="2"/>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Прочитать отрывки из романа «</w:t>
            </w:r>
            <w:r w:rsidRPr="00FD6808">
              <w:rPr>
                <w:rFonts w:ascii="Times New Roman" w:hAnsi="Times New Roman"/>
                <w:sz w:val="24"/>
                <w:szCs w:val="24"/>
                <w:lang w:val="en-US"/>
              </w:rPr>
              <w:t>Richman</w:t>
            </w:r>
            <w:r w:rsidRPr="00FD6808">
              <w:rPr>
                <w:rFonts w:ascii="Times New Roman" w:hAnsi="Times New Roman"/>
                <w:sz w:val="24"/>
                <w:szCs w:val="24"/>
              </w:rPr>
              <w:t xml:space="preserve">», интервью персонажей, проанализировать прямую и </w:t>
            </w:r>
            <w:r w:rsidRPr="00FD6808">
              <w:rPr>
                <w:rFonts w:ascii="Times New Roman" w:hAnsi="Times New Roman"/>
                <w:sz w:val="24"/>
                <w:szCs w:val="24"/>
              </w:rPr>
              <w:lastRenderedPageBreak/>
              <w:t>косвенную речь, сделать выборочный перевод</w:t>
            </w:r>
          </w:p>
        </w:tc>
        <w:tc>
          <w:tcPr>
            <w:tcW w:w="1134" w:type="dxa"/>
          </w:tcPr>
          <w:p w:rsidR="00952E7E" w:rsidRPr="00FD6808" w:rsidRDefault="00952E7E" w:rsidP="00FD6808">
            <w:pPr>
              <w:spacing w:after="0" w:line="240" w:lineRule="auto"/>
              <w:rPr>
                <w:rFonts w:ascii="Times New Roman" w:hAnsi="Times New Roman"/>
                <w:sz w:val="24"/>
                <w:szCs w:val="24"/>
              </w:rPr>
            </w:pPr>
          </w:p>
        </w:tc>
        <w:tc>
          <w:tcPr>
            <w:tcW w:w="1134"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Выполнить лексико-грамматические упражнения</w:t>
            </w:r>
          </w:p>
        </w:tc>
        <w:tc>
          <w:tcPr>
            <w:tcW w:w="1982"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Проверка уровня </w:t>
            </w:r>
            <w:proofErr w:type="spellStart"/>
            <w:r w:rsidRPr="00FD6808">
              <w:rPr>
                <w:rFonts w:ascii="Times New Roman" w:hAnsi="Times New Roman"/>
                <w:sz w:val="24"/>
                <w:szCs w:val="24"/>
              </w:rPr>
              <w:t>сформированности</w:t>
            </w:r>
            <w:proofErr w:type="spellEnd"/>
            <w:r w:rsidRPr="00FD6808">
              <w:rPr>
                <w:rFonts w:ascii="Times New Roman" w:hAnsi="Times New Roman"/>
                <w:sz w:val="24"/>
                <w:szCs w:val="24"/>
              </w:rPr>
              <w:t xml:space="preserve"> навыков письма; формирование грамматических навыков: утвердительные предложения в косвенной речи.</w:t>
            </w:r>
          </w:p>
          <w:p w:rsidR="00952E7E" w:rsidRPr="00FD6808" w:rsidRDefault="00952E7E" w:rsidP="00FD6808">
            <w:pPr>
              <w:spacing w:after="0" w:line="240" w:lineRule="auto"/>
              <w:jc w:val="both"/>
              <w:rPr>
                <w:rFonts w:ascii="Times New Roman" w:hAnsi="Times New Roman"/>
                <w:sz w:val="24"/>
                <w:szCs w:val="24"/>
              </w:rPr>
            </w:pPr>
          </w:p>
        </w:tc>
        <w:tc>
          <w:tcPr>
            <w:tcW w:w="1842" w:type="dxa"/>
            <w:vMerge/>
          </w:tcPr>
          <w:p w:rsidR="00952E7E" w:rsidRPr="00FD6808" w:rsidRDefault="00952E7E" w:rsidP="00FD6808">
            <w:pPr>
              <w:spacing w:after="0" w:line="240" w:lineRule="auto"/>
              <w:jc w:val="both"/>
              <w:rPr>
                <w:rFonts w:ascii="Times New Roman" w:hAnsi="Times New Roman"/>
                <w:sz w:val="24"/>
                <w:szCs w:val="24"/>
              </w:rPr>
            </w:pPr>
          </w:p>
        </w:tc>
        <w:tc>
          <w:tcPr>
            <w:tcW w:w="992" w:type="dxa"/>
            <w:gridSpan w:val="4"/>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Оценки и контроля</w:t>
            </w:r>
          </w:p>
        </w:tc>
        <w:tc>
          <w:tcPr>
            <w:tcW w:w="996" w:type="dxa"/>
            <w:gridSpan w:val="3"/>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Периодический</w:t>
            </w:r>
          </w:p>
        </w:tc>
        <w:tc>
          <w:tcPr>
            <w:tcW w:w="993" w:type="dxa"/>
            <w:gridSpan w:val="2"/>
          </w:tcPr>
          <w:p w:rsidR="00952E7E" w:rsidRPr="00FD6808" w:rsidRDefault="00952E7E" w:rsidP="00FD6808">
            <w:pPr>
              <w:spacing w:after="0" w:line="240" w:lineRule="auto"/>
              <w:jc w:val="both"/>
              <w:rPr>
                <w:rFonts w:ascii="Times New Roman" w:hAnsi="Times New Roman"/>
                <w:sz w:val="24"/>
                <w:szCs w:val="24"/>
              </w:rPr>
            </w:pPr>
          </w:p>
        </w:tc>
        <w:tc>
          <w:tcPr>
            <w:tcW w:w="719" w:type="dxa"/>
            <w:gridSpan w:val="2"/>
          </w:tcPr>
          <w:p w:rsidR="00952E7E" w:rsidRPr="00FD6808" w:rsidRDefault="00952E7E" w:rsidP="00FD6808">
            <w:pPr>
              <w:spacing w:after="0" w:line="240" w:lineRule="auto"/>
              <w:jc w:val="both"/>
              <w:rPr>
                <w:rFonts w:ascii="Times New Roman" w:hAnsi="Times New Roman"/>
                <w:sz w:val="24"/>
                <w:szCs w:val="24"/>
              </w:rPr>
            </w:pPr>
          </w:p>
        </w:tc>
        <w:tc>
          <w:tcPr>
            <w:tcW w:w="862" w:type="dxa"/>
            <w:gridSpan w:val="2"/>
          </w:tcPr>
          <w:p w:rsidR="00952E7E" w:rsidRPr="00FD6808" w:rsidRDefault="00952E7E" w:rsidP="00FD6808">
            <w:pPr>
              <w:spacing w:after="0" w:line="240" w:lineRule="auto"/>
              <w:jc w:val="both"/>
              <w:rPr>
                <w:rFonts w:ascii="Times New Roman" w:hAnsi="Times New Roman"/>
                <w:sz w:val="24"/>
                <w:szCs w:val="24"/>
              </w:rPr>
            </w:pPr>
          </w:p>
        </w:tc>
      </w:tr>
      <w:tr w:rsidR="00952E7E" w:rsidRPr="00FD6808">
        <w:trPr>
          <w:gridAfter w:val="3"/>
          <w:wAfter w:w="4223" w:type="dxa"/>
        </w:trPr>
        <w:tc>
          <w:tcPr>
            <w:tcW w:w="80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lastRenderedPageBreak/>
              <w:t>20/68</w:t>
            </w:r>
          </w:p>
        </w:tc>
        <w:tc>
          <w:tcPr>
            <w:tcW w:w="1975"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Глаголы, вводящие косвенную речь.</w:t>
            </w:r>
          </w:p>
        </w:tc>
        <w:tc>
          <w:tcPr>
            <w:tcW w:w="1133" w:type="dxa"/>
          </w:tcPr>
          <w:p w:rsidR="00952E7E" w:rsidRPr="00FD6808" w:rsidRDefault="00952E7E" w:rsidP="00FD6808">
            <w:pPr>
              <w:spacing w:after="0" w:line="240" w:lineRule="auto"/>
              <w:jc w:val="both"/>
              <w:rPr>
                <w:rFonts w:ascii="Times New Roman" w:hAnsi="Times New Roman"/>
                <w:sz w:val="24"/>
                <w:szCs w:val="24"/>
              </w:rPr>
            </w:pPr>
          </w:p>
        </w:tc>
        <w:tc>
          <w:tcPr>
            <w:tcW w:w="1134" w:type="dxa"/>
            <w:gridSpan w:val="2"/>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Прочитать отрывки из романа «</w:t>
            </w:r>
            <w:r w:rsidRPr="00FD6808">
              <w:rPr>
                <w:rFonts w:ascii="Times New Roman" w:hAnsi="Times New Roman"/>
                <w:sz w:val="24"/>
                <w:szCs w:val="24"/>
                <w:lang w:val="en-US"/>
              </w:rPr>
              <w:t>Richman</w:t>
            </w:r>
            <w:r w:rsidRPr="00FD6808">
              <w:rPr>
                <w:rFonts w:ascii="Times New Roman" w:hAnsi="Times New Roman"/>
                <w:sz w:val="24"/>
                <w:szCs w:val="24"/>
              </w:rPr>
              <w:t>», интервью персонажей, проанализировать прямую и косвенную речь, сделать выборочный перевод</w:t>
            </w:r>
          </w:p>
        </w:tc>
        <w:tc>
          <w:tcPr>
            <w:tcW w:w="113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Пересказать текст, используя  косвенную речь; обсудить достоинства и недостатки печатных книг и книг на компакт - дисках</w:t>
            </w:r>
          </w:p>
        </w:tc>
        <w:tc>
          <w:tcPr>
            <w:tcW w:w="113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Выполнить лексико-грамматические упражнения</w:t>
            </w:r>
          </w:p>
        </w:tc>
        <w:tc>
          <w:tcPr>
            <w:tcW w:w="1982"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Тренировка в употреблении грамматики: косвенная речь.</w:t>
            </w:r>
          </w:p>
        </w:tc>
        <w:tc>
          <w:tcPr>
            <w:tcW w:w="1842" w:type="dxa"/>
            <w:vMerge w:val="restart"/>
          </w:tcPr>
          <w:p w:rsidR="00952E7E" w:rsidRPr="00FD6808" w:rsidRDefault="00952E7E" w:rsidP="00FD6808">
            <w:pPr>
              <w:spacing w:after="0" w:line="240" w:lineRule="auto"/>
              <w:jc w:val="both"/>
              <w:rPr>
                <w:rFonts w:ascii="Times New Roman" w:hAnsi="Times New Roman"/>
                <w:sz w:val="24"/>
                <w:szCs w:val="24"/>
              </w:rPr>
            </w:pPr>
          </w:p>
        </w:tc>
        <w:tc>
          <w:tcPr>
            <w:tcW w:w="992" w:type="dxa"/>
            <w:gridSpan w:val="4"/>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Грамматико-ориентированный урок</w:t>
            </w:r>
          </w:p>
        </w:tc>
        <w:tc>
          <w:tcPr>
            <w:tcW w:w="996" w:type="dxa"/>
            <w:gridSpan w:val="3"/>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Текущий</w:t>
            </w:r>
          </w:p>
        </w:tc>
        <w:tc>
          <w:tcPr>
            <w:tcW w:w="993" w:type="dxa"/>
            <w:gridSpan w:val="2"/>
          </w:tcPr>
          <w:p w:rsidR="00952E7E" w:rsidRPr="00FD6808" w:rsidRDefault="00952E7E" w:rsidP="00FD6808">
            <w:pPr>
              <w:spacing w:after="0" w:line="240" w:lineRule="auto"/>
              <w:jc w:val="both"/>
              <w:rPr>
                <w:rFonts w:ascii="Times New Roman" w:hAnsi="Times New Roman"/>
                <w:sz w:val="24"/>
                <w:szCs w:val="24"/>
              </w:rPr>
            </w:pPr>
          </w:p>
        </w:tc>
        <w:tc>
          <w:tcPr>
            <w:tcW w:w="719" w:type="dxa"/>
            <w:gridSpan w:val="2"/>
          </w:tcPr>
          <w:p w:rsidR="00952E7E" w:rsidRPr="00FD6808" w:rsidRDefault="00952E7E" w:rsidP="00FD6808">
            <w:pPr>
              <w:spacing w:after="0" w:line="240" w:lineRule="auto"/>
              <w:jc w:val="both"/>
              <w:rPr>
                <w:rFonts w:ascii="Times New Roman" w:hAnsi="Times New Roman"/>
                <w:sz w:val="24"/>
                <w:szCs w:val="24"/>
              </w:rPr>
            </w:pPr>
          </w:p>
        </w:tc>
        <w:tc>
          <w:tcPr>
            <w:tcW w:w="862" w:type="dxa"/>
            <w:gridSpan w:val="2"/>
          </w:tcPr>
          <w:p w:rsidR="00952E7E" w:rsidRPr="00FD6808" w:rsidRDefault="00952E7E" w:rsidP="00FD6808">
            <w:pPr>
              <w:spacing w:after="0" w:line="240" w:lineRule="auto"/>
              <w:jc w:val="both"/>
              <w:rPr>
                <w:rFonts w:ascii="Times New Roman" w:hAnsi="Times New Roman"/>
                <w:sz w:val="24"/>
                <w:szCs w:val="24"/>
              </w:rPr>
            </w:pPr>
          </w:p>
        </w:tc>
      </w:tr>
      <w:tr w:rsidR="00952E7E" w:rsidRPr="00FD6808">
        <w:trPr>
          <w:gridAfter w:val="3"/>
          <w:wAfter w:w="4223" w:type="dxa"/>
        </w:trPr>
        <w:tc>
          <w:tcPr>
            <w:tcW w:w="80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21/69</w:t>
            </w:r>
          </w:p>
        </w:tc>
        <w:tc>
          <w:tcPr>
            <w:tcW w:w="1975"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Вопросы в косвенной речи.</w:t>
            </w:r>
          </w:p>
        </w:tc>
        <w:tc>
          <w:tcPr>
            <w:tcW w:w="1133" w:type="dxa"/>
          </w:tcPr>
          <w:p w:rsidR="00952E7E" w:rsidRPr="00FD6808" w:rsidRDefault="00952E7E" w:rsidP="00FD6808">
            <w:pPr>
              <w:spacing w:after="0" w:line="240" w:lineRule="auto"/>
              <w:jc w:val="both"/>
              <w:rPr>
                <w:rFonts w:ascii="Times New Roman" w:hAnsi="Times New Roman"/>
                <w:sz w:val="24"/>
                <w:szCs w:val="24"/>
              </w:rPr>
            </w:pPr>
          </w:p>
        </w:tc>
        <w:tc>
          <w:tcPr>
            <w:tcW w:w="1134" w:type="dxa"/>
            <w:gridSpan w:val="2"/>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 xml:space="preserve">Прочитать рассказ о необычных </w:t>
            </w:r>
            <w:proofErr w:type="spellStart"/>
            <w:r w:rsidRPr="00FD6808">
              <w:rPr>
                <w:rFonts w:ascii="Times New Roman" w:hAnsi="Times New Roman"/>
                <w:sz w:val="24"/>
                <w:szCs w:val="24"/>
              </w:rPr>
              <w:t>письмах,ответить</w:t>
            </w:r>
            <w:proofErr w:type="spellEnd"/>
            <w:r w:rsidRPr="00FD6808">
              <w:rPr>
                <w:rFonts w:ascii="Times New Roman" w:hAnsi="Times New Roman"/>
                <w:sz w:val="24"/>
                <w:szCs w:val="24"/>
              </w:rPr>
              <w:t xml:space="preserve"> на </w:t>
            </w:r>
            <w:r w:rsidRPr="00FD6808">
              <w:rPr>
                <w:rFonts w:ascii="Times New Roman" w:hAnsi="Times New Roman"/>
                <w:sz w:val="24"/>
                <w:szCs w:val="24"/>
              </w:rPr>
              <w:lastRenderedPageBreak/>
              <w:t xml:space="preserve">вопрос, сделать выборочный перевод  </w:t>
            </w:r>
          </w:p>
        </w:tc>
        <w:tc>
          <w:tcPr>
            <w:tcW w:w="1134" w:type="dxa"/>
          </w:tcPr>
          <w:p w:rsidR="00952E7E" w:rsidRPr="00FD6808" w:rsidRDefault="00952E7E" w:rsidP="00FD6808">
            <w:pPr>
              <w:spacing w:after="0" w:line="240" w:lineRule="auto"/>
              <w:rPr>
                <w:rFonts w:ascii="Times New Roman" w:hAnsi="Times New Roman"/>
                <w:sz w:val="24"/>
                <w:szCs w:val="24"/>
              </w:rPr>
            </w:pPr>
          </w:p>
        </w:tc>
        <w:tc>
          <w:tcPr>
            <w:tcW w:w="1134"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Написать письмо, используя заданное обращение и концовк</w:t>
            </w:r>
            <w:r w:rsidRPr="00FD6808">
              <w:rPr>
                <w:rFonts w:ascii="Times New Roman" w:hAnsi="Times New Roman"/>
                <w:sz w:val="24"/>
                <w:szCs w:val="24"/>
              </w:rPr>
              <w:lastRenderedPageBreak/>
              <w:t>у; выполнить лексико-грамматические упражнения</w:t>
            </w:r>
          </w:p>
        </w:tc>
        <w:tc>
          <w:tcPr>
            <w:tcW w:w="1982"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lastRenderedPageBreak/>
              <w:t>Введение грамматики: трансформация вопросительных предложений в косвенную речь.</w:t>
            </w:r>
          </w:p>
          <w:p w:rsidR="00952E7E" w:rsidRPr="00FD6808" w:rsidRDefault="00952E7E" w:rsidP="00FD6808">
            <w:pPr>
              <w:spacing w:after="0" w:line="240" w:lineRule="auto"/>
              <w:jc w:val="both"/>
              <w:rPr>
                <w:rFonts w:ascii="Times New Roman" w:hAnsi="Times New Roman"/>
                <w:sz w:val="24"/>
                <w:szCs w:val="24"/>
              </w:rPr>
            </w:pPr>
          </w:p>
        </w:tc>
        <w:tc>
          <w:tcPr>
            <w:tcW w:w="1842" w:type="dxa"/>
            <w:vMerge/>
          </w:tcPr>
          <w:p w:rsidR="00952E7E" w:rsidRPr="00FD6808" w:rsidRDefault="00952E7E" w:rsidP="00FD6808">
            <w:pPr>
              <w:spacing w:after="0" w:line="240" w:lineRule="auto"/>
              <w:jc w:val="both"/>
              <w:rPr>
                <w:rFonts w:ascii="Times New Roman" w:hAnsi="Times New Roman"/>
                <w:sz w:val="24"/>
                <w:szCs w:val="24"/>
              </w:rPr>
            </w:pPr>
          </w:p>
        </w:tc>
        <w:tc>
          <w:tcPr>
            <w:tcW w:w="992" w:type="dxa"/>
            <w:gridSpan w:val="4"/>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Грамматико-ориентированный урок</w:t>
            </w:r>
          </w:p>
        </w:tc>
        <w:tc>
          <w:tcPr>
            <w:tcW w:w="996" w:type="dxa"/>
            <w:gridSpan w:val="3"/>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Текущий</w:t>
            </w:r>
          </w:p>
        </w:tc>
        <w:tc>
          <w:tcPr>
            <w:tcW w:w="993" w:type="dxa"/>
            <w:gridSpan w:val="2"/>
          </w:tcPr>
          <w:p w:rsidR="00952E7E" w:rsidRPr="00FD6808" w:rsidRDefault="00952E7E" w:rsidP="00FD6808">
            <w:pPr>
              <w:spacing w:after="0" w:line="240" w:lineRule="auto"/>
              <w:jc w:val="both"/>
              <w:rPr>
                <w:rFonts w:ascii="Times New Roman" w:hAnsi="Times New Roman"/>
                <w:sz w:val="24"/>
                <w:szCs w:val="24"/>
              </w:rPr>
            </w:pPr>
          </w:p>
        </w:tc>
        <w:tc>
          <w:tcPr>
            <w:tcW w:w="719" w:type="dxa"/>
            <w:gridSpan w:val="2"/>
          </w:tcPr>
          <w:p w:rsidR="00952E7E" w:rsidRPr="00FD6808" w:rsidRDefault="00952E7E" w:rsidP="00FD6808">
            <w:pPr>
              <w:spacing w:after="0" w:line="240" w:lineRule="auto"/>
              <w:jc w:val="both"/>
              <w:rPr>
                <w:rFonts w:ascii="Times New Roman" w:hAnsi="Times New Roman"/>
                <w:sz w:val="24"/>
                <w:szCs w:val="24"/>
              </w:rPr>
            </w:pPr>
          </w:p>
        </w:tc>
        <w:tc>
          <w:tcPr>
            <w:tcW w:w="862" w:type="dxa"/>
            <w:gridSpan w:val="2"/>
          </w:tcPr>
          <w:p w:rsidR="00952E7E" w:rsidRPr="00FD6808" w:rsidRDefault="00952E7E" w:rsidP="00FD6808">
            <w:pPr>
              <w:spacing w:after="0" w:line="240" w:lineRule="auto"/>
              <w:jc w:val="both"/>
              <w:rPr>
                <w:rFonts w:ascii="Times New Roman" w:hAnsi="Times New Roman"/>
                <w:sz w:val="24"/>
                <w:szCs w:val="24"/>
              </w:rPr>
            </w:pPr>
          </w:p>
        </w:tc>
      </w:tr>
      <w:tr w:rsidR="00952E7E" w:rsidRPr="00FD6808">
        <w:trPr>
          <w:gridAfter w:val="3"/>
          <w:wAfter w:w="4223" w:type="dxa"/>
        </w:trPr>
        <w:tc>
          <w:tcPr>
            <w:tcW w:w="80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lastRenderedPageBreak/>
              <w:t>22/70</w:t>
            </w:r>
          </w:p>
        </w:tc>
        <w:tc>
          <w:tcPr>
            <w:tcW w:w="1975"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Просьбы и команды в косвенной речи.</w:t>
            </w:r>
          </w:p>
        </w:tc>
        <w:tc>
          <w:tcPr>
            <w:tcW w:w="1133" w:type="dxa"/>
          </w:tcPr>
          <w:p w:rsidR="00952E7E" w:rsidRPr="00FD6808" w:rsidRDefault="00952E7E" w:rsidP="00FD6808">
            <w:pPr>
              <w:spacing w:after="0" w:line="240" w:lineRule="auto"/>
              <w:jc w:val="both"/>
              <w:rPr>
                <w:rFonts w:ascii="Times New Roman" w:hAnsi="Times New Roman"/>
                <w:sz w:val="24"/>
                <w:szCs w:val="24"/>
              </w:rPr>
            </w:pPr>
          </w:p>
        </w:tc>
        <w:tc>
          <w:tcPr>
            <w:tcW w:w="1134" w:type="dxa"/>
            <w:gridSpan w:val="2"/>
          </w:tcPr>
          <w:p w:rsidR="00952E7E" w:rsidRPr="00FD6808" w:rsidRDefault="00952E7E" w:rsidP="00FD6808">
            <w:pPr>
              <w:spacing w:after="0" w:line="240" w:lineRule="auto"/>
              <w:rPr>
                <w:rFonts w:ascii="Times New Roman" w:hAnsi="Times New Roman"/>
                <w:sz w:val="24"/>
                <w:szCs w:val="24"/>
              </w:rPr>
            </w:pPr>
          </w:p>
        </w:tc>
        <w:tc>
          <w:tcPr>
            <w:tcW w:w="1134"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Рассказать о знаменитых писателях англоязычных стран и книгах, которые они написали</w:t>
            </w:r>
          </w:p>
        </w:tc>
        <w:tc>
          <w:tcPr>
            <w:tcW w:w="113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Написать сообщение о любимом писателе, используя план</w:t>
            </w:r>
          </w:p>
        </w:tc>
        <w:tc>
          <w:tcPr>
            <w:tcW w:w="1982"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Формирование грамматических навыков: просьбы и команды в косвенной речи.</w:t>
            </w:r>
          </w:p>
          <w:p w:rsidR="00952E7E" w:rsidRPr="00FD6808" w:rsidRDefault="00952E7E" w:rsidP="00FD6808">
            <w:pPr>
              <w:spacing w:after="0" w:line="240" w:lineRule="auto"/>
              <w:jc w:val="both"/>
              <w:rPr>
                <w:rFonts w:ascii="Times New Roman" w:hAnsi="Times New Roman"/>
                <w:sz w:val="24"/>
                <w:szCs w:val="24"/>
              </w:rPr>
            </w:pPr>
          </w:p>
        </w:tc>
        <w:tc>
          <w:tcPr>
            <w:tcW w:w="1842" w:type="dxa"/>
            <w:vMerge w:val="restart"/>
          </w:tcPr>
          <w:p w:rsidR="00952E7E" w:rsidRPr="00FD6808" w:rsidRDefault="00952E7E" w:rsidP="00FD6808">
            <w:pPr>
              <w:spacing w:after="0" w:line="240" w:lineRule="auto"/>
              <w:jc w:val="both"/>
              <w:rPr>
                <w:rFonts w:ascii="Times New Roman" w:hAnsi="Times New Roman"/>
                <w:sz w:val="24"/>
                <w:szCs w:val="24"/>
              </w:rPr>
            </w:pPr>
          </w:p>
        </w:tc>
        <w:tc>
          <w:tcPr>
            <w:tcW w:w="992" w:type="dxa"/>
            <w:gridSpan w:val="4"/>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Грамматико-ориентированный урок</w:t>
            </w:r>
          </w:p>
        </w:tc>
        <w:tc>
          <w:tcPr>
            <w:tcW w:w="996" w:type="dxa"/>
            <w:gridSpan w:val="3"/>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текущий</w:t>
            </w:r>
          </w:p>
        </w:tc>
        <w:tc>
          <w:tcPr>
            <w:tcW w:w="993" w:type="dxa"/>
            <w:gridSpan w:val="2"/>
          </w:tcPr>
          <w:p w:rsidR="00952E7E" w:rsidRPr="00FD6808" w:rsidRDefault="00952E7E" w:rsidP="00FD6808">
            <w:pPr>
              <w:spacing w:after="0" w:line="240" w:lineRule="auto"/>
              <w:jc w:val="both"/>
              <w:rPr>
                <w:rFonts w:ascii="Times New Roman" w:hAnsi="Times New Roman"/>
                <w:sz w:val="24"/>
                <w:szCs w:val="24"/>
              </w:rPr>
            </w:pPr>
          </w:p>
        </w:tc>
        <w:tc>
          <w:tcPr>
            <w:tcW w:w="719" w:type="dxa"/>
            <w:gridSpan w:val="2"/>
          </w:tcPr>
          <w:p w:rsidR="00952E7E" w:rsidRPr="00FD6808" w:rsidRDefault="00952E7E" w:rsidP="00FD6808">
            <w:pPr>
              <w:spacing w:after="0" w:line="240" w:lineRule="auto"/>
              <w:jc w:val="both"/>
              <w:rPr>
                <w:rFonts w:ascii="Times New Roman" w:hAnsi="Times New Roman"/>
                <w:sz w:val="24"/>
                <w:szCs w:val="24"/>
              </w:rPr>
            </w:pPr>
          </w:p>
        </w:tc>
        <w:tc>
          <w:tcPr>
            <w:tcW w:w="862" w:type="dxa"/>
            <w:gridSpan w:val="2"/>
          </w:tcPr>
          <w:p w:rsidR="00952E7E" w:rsidRPr="00FD6808" w:rsidRDefault="00952E7E" w:rsidP="00FD6808">
            <w:pPr>
              <w:spacing w:after="0" w:line="240" w:lineRule="auto"/>
              <w:jc w:val="both"/>
              <w:rPr>
                <w:rFonts w:ascii="Times New Roman" w:hAnsi="Times New Roman"/>
                <w:sz w:val="24"/>
                <w:szCs w:val="24"/>
              </w:rPr>
            </w:pPr>
          </w:p>
        </w:tc>
      </w:tr>
      <w:tr w:rsidR="00952E7E" w:rsidRPr="00FD6808">
        <w:trPr>
          <w:gridAfter w:val="3"/>
          <w:wAfter w:w="4223" w:type="dxa"/>
        </w:trPr>
        <w:tc>
          <w:tcPr>
            <w:tcW w:w="80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23/71</w:t>
            </w:r>
          </w:p>
        </w:tc>
        <w:tc>
          <w:tcPr>
            <w:tcW w:w="1975"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Читать или не читать? Самостоятельная работа по теме «Косвенная речь».</w:t>
            </w:r>
          </w:p>
        </w:tc>
        <w:tc>
          <w:tcPr>
            <w:tcW w:w="1133"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Прочитать текст</w:t>
            </w:r>
          </w:p>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Ответить на вопросы</w:t>
            </w:r>
          </w:p>
        </w:tc>
        <w:tc>
          <w:tcPr>
            <w:tcW w:w="1134" w:type="dxa"/>
            <w:gridSpan w:val="2"/>
          </w:tcPr>
          <w:p w:rsidR="00952E7E" w:rsidRPr="00FD6808" w:rsidRDefault="00952E7E" w:rsidP="00FD6808">
            <w:pPr>
              <w:spacing w:after="0" w:line="240" w:lineRule="auto"/>
              <w:jc w:val="both"/>
              <w:rPr>
                <w:rFonts w:ascii="Times New Roman" w:hAnsi="Times New Roman"/>
                <w:sz w:val="24"/>
                <w:szCs w:val="24"/>
              </w:rPr>
            </w:pPr>
          </w:p>
        </w:tc>
        <w:tc>
          <w:tcPr>
            <w:tcW w:w="1134" w:type="dxa"/>
          </w:tcPr>
          <w:p w:rsidR="00952E7E" w:rsidRPr="00FD6808" w:rsidRDefault="00952E7E" w:rsidP="00FD6808">
            <w:pPr>
              <w:spacing w:after="0" w:line="240" w:lineRule="auto"/>
              <w:jc w:val="both"/>
              <w:rPr>
                <w:rFonts w:ascii="Times New Roman" w:hAnsi="Times New Roman"/>
                <w:sz w:val="24"/>
                <w:szCs w:val="24"/>
              </w:rPr>
            </w:pPr>
          </w:p>
        </w:tc>
        <w:tc>
          <w:tcPr>
            <w:tcW w:w="113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Выполнить грамматические задания</w:t>
            </w:r>
          </w:p>
        </w:tc>
        <w:tc>
          <w:tcPr>
            <w:tcW w:w="1982"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Письменный контроль грамматики по теме «Косвенная речь»; совершенствование навыков монологической речи.</w:t>
            </w:r>
          </w:p>
          <w:p w:rsidR="00952E7E" w:rsidRPr="00FD6808" w:rsidRDefault="00952E7E" w:rsidP="00FD6808">
            <w:pPr>
              <w:spacing w:after="0" w:line="240" w:lineRule="auto"/>
              <w:jc w:val="both"/>
              <w:rPr>
                <w:rFonts w:ascii="Times New Roman" w:hAnsi="Times New Roman"/>
                <w:sz w:val="24"/>
                <w:szCs w:val="24"/>
              </w:rPr>
            </w:pPr>
          </w:p>
        </w:tc>
        <w:tc>
          <w:tcPr>
            <w:tcW w:w="1842" w:type="dxa"/>
            <w:vMerge/>
          </w:tcPr>
          <w:p w:rsidR="00952E7E" w:rsidRPr="00FD6808" w:rsidRDefault="00952E7E" w:rsidP="00FD6808">
            <w:pPr>
              <w:spacing w:after="0" w:line="240" w:lineRule="auto"/>
              <w:jc w:val="both"/>
              <w:rPr>
                <w:rFonts w:ascii="Times New Roman" w:hAnsi="Times New Roman"/>
                <w:sz w:val="24"/>
                <w:szCs w:val="24"/>
              </w:rPr>
            </w:pPr>
          </w:p>
        </w:tc>
        <w:tc>
          <w:tcPr>
            <w:tcW w:w="992" w:type="dxa"/>
            <w:gridSpan w:val="4"/>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Комбинированный </w:t>
            </w:r>
          </w:p>
        </w:tc>
        <w:tc>
          <w:tcPr>
            <w:tcW w:w="996" w:type="dxa"/>
            <w:gridSpan w:val="3"/>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текущий </w:t>
            </w:r>
          </w:p>
        </w:tc>
        <w:tc>
          <w:tcPr>
            <w:tcW w:w="993" w:type="dxa"/>
            <w:gridSpan w:val="2"/>
          </w:tcPr>
          <w:p w:rsidR="00952E7E" w:rsidRPr="00FD6808" w:rsidRDefault="00952E7E" w:rsidP="00FD6808">
            <w:pPr>
              <w:spacing w:after="0" w:line="240" w:lineRule="auto"/>
              <w:jc w:val="both"/>
              <w:rPr>
                <w:rFonts w:ascii="Times New Roman" w:hAnsi="Times New Roman"/>
                <w:sz w:val="24"/>
                <w:szCs w:val="24"/>
              </w:rPr>
            </w:pPr>
          </w:p>
        </w:tc>
        <w:tc>
          <w:tcPr>
            <w:tcW w:w="719" w:type="dxa"/>
            <w:gridSpan w:val="2"/>
          </w:tcPr>
          <w:p w:rsidR="00952E7E" w:rsidRPr="00FD6808" w:rsidRDefault="00952E7E" w:rsidP="00FD6808">
            <w:pPr>
              <w:spacing w:after="0" w:line="240" w:lineRule="auto"/>
              <w:jc w:val="both"/>
              <w:rPr>
                <w:rFonts w:ascii="Times New Roman" w:hAnsi="Times New Roman"/>
                <w:sz w:val="24"/>
                <w:szCs w:val="24"/>
              </w:rPr>
            </w:pPr>
          </w:p>
        </w:tc>
        <w:tc>
          <w:tcPr>
            <w:tcW w:w="862" w:type="dxa"/>
            <w:gridSpan w:val="2"/>
          </w:tcPr>
          <w:p w:rsidR="00952E7E" w:rsidRPr="00FD6808" w:rsidRDefault="00952E7E" w:rsidP="00FD6808">
            <w:pPr>
              <w:spacing w:after="0" w:line="240" w:lineRule="auto"/>
              <w:jc w:val="both"/>
              <w:rPr>
                <w:rFonts w:ascii="Times New Roman" w:hAnsi="Times New Roman"/>
                <w:sz w:val="24"/>
                <w:szCs w:val="24"/>
              </w:rPr>
            </w:pPr>
          </w:p>
        </w:tc>
      </w:tr>
      <w:tr w:rsidR="00952E7E" w:rsidRPr="00FD6808">
        <w:trPr>
          <w:gridAfter w:val="3"/>
          <w:wAfter w:w="4223" w:type="dxa"/>
        </w:trPr>
        <w:tc>
          <w:tcPr>
            <w:tcW w:w="80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24/72</w:t>
            </w:r>
          </w:p>
        </w:tc>
        <w:tc>
          <w:tcPr>
            <w:tcW w:w="1975"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Герои книг британской литературы.</w:t>
            </w:r>
          </w:p>
        </w:tc>
        <w:tc>
          <w:tcPr>
            <w:tcW w:w="1133"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 xml:space="preserve">Прослушать рассказ </w:t>
            </w:r>
            <w:proofErr w:type="spellStart"/>
            <w:r w:rsidRPr="00FD6808">
              <w:rPr>
                <w:rFonts w:ascii="Times New Roman" w:hAnsi="Times New Roman"/>
                <w:sz w:val="24"/>
                <w:szCs w:val="24"/>
                <w:lang w:val="en-US"/>
              </w:rPr>
              <w:t>MrsSwan</w:t>
            </w:r>
            <w:proofErr w:type="spellEnd"/>
            <w:r w:rsidRPr="00FD6808">
              <w:rPr>
                <w:rFonts w:ascii="Times New Roman" w:hAnsi="Times New Roman"/>
                <w:sz w:val="24"/>
                <w:szCs w:val="24"/>
              </w:rPr>
              <w:t xml:space="preserve"> о </w:t>
            </w:r>
            <w:r w:rsidRPr="00FD6808">
              <w:rPr>
                <w:rFonts w:ascii="Times New Roman" w:hAnsi="Times New Roman"/>
                <w:sz w:val="24"/>
                <w:szCs w:val="24"/>
              </w:rPr>
              <w:lastRenderedPageBreak/>
              <w:t>школьной библиотеке и проверить правильность своих предположений</w:t>
            </w:r>
          </w:p>
        </w:tc>
        <w:tc>
          <w:tcPr>
            <w:tcW w:w="1134" w:type="dxa"/>
            <w:gridSpan w:val="2"/>
          </w:tcPr>
          <w:p w:rsidR="00952E7E" w:rsidRPr="00FD6808" w:rsidRDefault="00952E7E" w:rsidP="00FD6808">
            <w:pPr>
              <w:spacing w:after="0" w:line="240" w:lineRule="auto"/>
              <w:rPr>
                <w:rFonts w:ascii="Times New Roman" w:hAnsi="Times New Roman"/>
                <w:sz w:val="24"/>
                <w:szCs w:val="24"/>
              </w:rPr>
            </w:pPr>
          </w:p>
        </w:tc>
        <w:tc>
          <w:tcPr>
            <w:tcW w:w="1134"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Рассказать и расспросить о домашн</w:t>
            </w:r>
            <w:r w:rsidRPr="00FD6808">
              <w:rPr>
                <w:rFonts w:ascii="Times New Roman" w:hAnsi="Times New Roman"/>
                <w:sz w:val="24"/>
                <w:szCs w:val="24"/>
              </w:rPr>
              <w:lastRenderedPageBreak/>
              <w:t>ей библиотеке, используя план</w:t>
            </w:r>
          </w:p>
        </w:tc>
        <w:tc>
          <w:tcPr>
            <w:tcW w:w="1134"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lastRenderedPageBreak/>
              <w:t>Написать сообщение о любимо</w:t>
            </w:r>
            <w:r w:rsidRPr="00FD6808">
              <w:rPr>
                <w:rFonts w:ascii="Times New Roman" w:hAnsi="Times New Roman"/>
                <w:sz w:val="24"/>
                <w:szCs w:val="24"/>
              </w:rPr>
              <w:lastRenderedPageBreak/>
              <w:t>й книге</w:t>
            </w:r>
          </w:p>
        </w:tc>
        <w:tc>
          <w:tcPr>
            <w:tcW w:w="1982"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lastRenderedPageBreak/>
              <w:t xml:space="preserve">Активизация известной лексики по теме в речи; развитие навыков </w:t>
            </w:r>
            <w:proofErr w:type="spellStart"/>
            <w:r w:rsidRPr="00FD6808">
              <w:rPr>
                <w:rFonts w:ascii="Times New Roman" w:hAnsi="Times New Roman"/>
                <w:sz w:val="24"/>
                <w:szCs w:val="24"/>
              </w:rPr>
              <w:lastRenderedPageBreak/>
              <w:t>аудирования</w:t>
            </w:r>
            <w:proofErr w:type="spellEnd"/>
            <w:r w:rsidRPr="00FD6808">
              <w:rPr>
                <w:rFonts w:ascii="Times New Roman" w:hAnsi="Times New Roman"/>
                <w:sz w:val="24"/>
                <w:szCs w:val="24"/>
              </w:rPr>
              <w:t>; совершенствование навыков монологической речи.</w:t>
            </w:r>
          </w:p>
          <w:p w:rsidR="00952E7E" w:rsidRPr="00FD6808" w:rsidRDefault="00952E7E" w:rsidP="00FD6808">
            <w:pPr>
              <w:spacing w:after="0" w:line="240" w:lineRule="auto"/>
              <w:jc w:val="both"/>
              <w:rPr>
                <w:rFonts w:ascii="Times New Roman" w:hAnsi="Times New Roman"/>
                <w:sz w:val="24"/>
                <w:szCs w:val="24"/>
              </w:rPr>
            </w:pPr>
          </w:p>
        </w:tc>
        <w:tc>
          <w:tcPr>
            <w:tcW w:w="1842" w:type="dxa"/>
            <w:vMerge/>
          </w:tcPr>
          <w:p w:rsidR="00952E7E" w:rsidRPr="00FD6808" w:rsidRDefault="00952E7E" w:rsidP="00FD6808">
            <w:pPr>
              <w:spacing w:after="0" w:line="240" w:lineRule="auto"/>
              <w:jc w:val="both"/>
              <w:rPr>
                <w:rFonts w:ascii="Times New Roman" w:hAnsi="Times New Roman"/>
                <w:sz w:val="24"/>
                <w:szCs w:val="24"/>
              </w:rPr>
            </w:pPr>
          </w:p>
        </w:tc>
        <w:tc>
          <w:tcPr>
            <w:tcW w:w="992" w:type="dxa"/>
            <w:gridSpan w:val="4"/>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Комбинированный </w:t>
            </w:r>
          </w:p>
        </w:tc>
        <w:tc>
          <w:tcPr>
            <w:tcW w:w="996" w:type="dxa"/>
            <w:gridSpan w:val="3"/>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текущий </w:t>
            </w:r>
          </w:p>
        </w:tc>
        <w:tc>
          <w:tcPr>
            <w:tcW w:w="993" w:type="dxa"/>
            <w:gridSpan w:val="2"/>
          </w:tcPr>
          <w:p w:rsidR="00952E7E" w:rsidRPr="00FD6808" w:rsidRDefault="00952E7E" w:rsidP="00FD6808">
            <w:pPr>
              <w:spacing w:after="0" w:line="240" w:lineRule="auto"/>
              <w:jc w:val="both"/>
              <w:rPr>
                <w:rFonts w:ascii="Times New Roman" w:hAnsi="Times New Roman"/>
                <w:sz w:val="24"/>
                <w:szCs w:val="24"/>
              </w:rPr>
            </w:pPr>
          </w:p>
        </w:tc>
        <w:tc>
          <w:tcPr>
            <w:tcW w:w="719" w:type="dxa"/>
            <w:gridSpan w:val="2"/>
          </w:tcPr>
          <w:p w:rsidR="00952E7E" w:rsidRPr="00FD6808" w:rsidRDefault="00952E7E" w:rsidP="00FD6808">
            <w:pPr>
              <w:spacing w:after="0" w:line="240" w:lineRule="auto"/>
              <w:jc w:val="both"/>
              <w:rPr>
                <w:rFonts w:ascii="Times New Roman" w:hAnsi="Times New Roman"/>
                <w:sz w:val="24"/>
                <w:szCs w:val="24"/>
              </w:rPr>
            </w:pPr>
          </w:p>
        </w:tc>
        <w:tc>
          <w:tcPr>
            <w:tcW w:w="862" w:type="dxa"/>
            <w:gridSpan w:val="2"/>
          </w:tcPr>
          <w:p w:rsidR="00952E7E" w:rsidRPr="00FD6808" w:rsidRDefault="00952E7E" w:rsidP="00FD6808">
            <w:pPr>
              <w:spacing w:after="0" w:line="240" w:lineRule="auto"/>
              <w:jc w:val="both"/>
              <w:rPr>
                <w:rFonts w:ascii="Times New Roman" w:hAnsi="Times New Roman"/>
                <w:sz w:val="24"/>
                <w:szCs w:val="24"/>
              </w:rPr>
            </w:pPr>
          </w:p>
        </w:tc>
      </w:tr>
      <w:tr w:rsidR="00952E7E" w:rsidRPr="00FD6808">
        <w:trPr>
          <w:gridAfter w:val="3"/>
          <w:wAfter w:w="4223" w:type="dxa"/>
        </w:trPr>
        <w:tc>
          <w:tcPr>
            <w:tcW w:w="80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lastRenderedPageBreak/>
              <w:t>25/73</w:t>
            </w:r>
          </w:p>
        </w:tc>
        <w:tc>
          <w:tcPr>
            <w:tcW w:w="1975"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Защита проекта «Любимая книга».</w:t>
            </w:r>
          </w:p>
        </w:tc>
        <w:tc>
          <w:tcPr>
            <w:tcW w:w="1133" w:type="dxa"/>
          </w:tcPr>
          <w:p w:rsidR="00952E7E" w:rsidRPr="00FD6808" w:rsidRDefault="00952E7E" w:rsidP="00FD6808">
            <w:pPr>
              <w:spacing w:after="0" w:line="240" w:lineRule="auto"/>
              <w:jc w:val="both"/>
              <w:rPr>
                <w:rFonts w:ascii="Times New Roman" w:hAnsi="Times New Roman"/>
                <w:sz w:val="24"/>
                <w:szCs w:val="24"/>
              </w:rPr>
            </w:pPr>
          </w:p>
        </w:tc>
        <w:tc>
          <w:tcPr>
            <w:tcW w:w="1134" w:type="dxa"/>
            <w:gridSpan w:val="2"/>
          </w:tcPr>
          <w:p w:rsidR="00952E7E" w:rsidRPr="00FD6808" w:rsidRDefault="00952E7E" w:rsidP="00FD6808">
            <w:pPr>
              <w:spacing w:after="0" w:line="240" w:lineRule="auto"/>
              <w:jc w:val="both"/>
              <w:rPr>
                <w:rFonts w:ascii="Times New Roman" w:hAnsi="Times New Roman"/>
                <w:sz w:val="24"/>
                <w:szCs w:val="24"/>
              </w:rPr>
            </w:pPr>
          </w:p>
        </w:tc>
        <w:tc>
          <w:tcPr>
            <w:tcW w:w="113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Защита </w:t>
            </w:r>
            <w:proofErr w:type="spellStart"/>
            <w:r w:rsidRPr="00FD6808">
              <w:rPr>
                <w:rFonts w:ascii="Times New Roman" w:hAnsi="Times New Roman"/>
                <w:sz w:val="24"/>
                <w:szCs w:val="24"/>
              </w:rPr>
              <w:t>проета</w:t>
            </w:r>
            <w:proofErr w:type="spellEnd"/>
            <w:r w:rsidRPr="00FD6808">
              <w:rPr>
                <w:rFonts w:ascii="Times New Roman" w:hAnsi="Times New Roman"/>
                <w:sz w:val="24"/>
                <w:szCs w:val="24"/>
              </w:rPr>
              <w:t xml:space="preserve"> с использованием ИКТ</w:t>
            </w:r>
          </w:p>
        </w:tc>
        <w:tc>
          <w:tcPr>
            <w:tcW w:w="1134" w:type="dxa"/>
          </w:tcPr>
          <w:p w:rsidR="00952E7E" w:rsidRPr="00FD6808" w:rsidRDefault="00952E7E" w:rsidP="00FD6808">
            <w:pPr>
              <w:spacing w:after="0" w:line="240" w:lineRule="auto"/>
              <w:jc w:val="both"/>
              <w:rPr>
                <w:rFonts w:ascii="Times New Roman" w:hAnsi="Times New Roman"/>
                <w:sz w:val="24"/>
                <w:szCs w:val="24"/>
              </w:rPr>
            </w:pPr>
          </w:p>
        </w:tc>
        <w:tc>
          <w:tcPr>
            <w:tcW w:w="1982"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Развитие </w:t>
            </w:r>
            <w:proofErr w:type="spellStart"/>
            <w:r w:rsidRPr="00FD6808">
              <w:rPr>
                <w:rFonts w:ascii="Times New Roman" w:hAnsi="Times New Roman"/>
                <w:sz w:val="24"/>
                <w:szCs w:val="24"/>
              </w:rPr>
              <w:t>аудитивных</w:t>
            </w:r>
            <w:proofErr w:type="spellEnd"/>
            <w:r w:rsidRPr="00FD6808">
              <w:rPr>
                <w:rFonts w:ascii="Times New Roman" w:hAnsi="Times New Roman"/>
                <w:sz w:val="24"/>
                <w:szCs w:val="24"/>
              </w:rPr>
              <w:t xml:space="preserve"> навыков и навыков монологического высказывания по теме «Описание книги».</w:t>
            </w:r>
          </w:p>
          <w:p w:rsidR="00952E7E" w:rsidRPr="00FD6808" w:rsidRDefault="00952E7E" w:rsidP="00FD6808">
            <w:pPr>
              <w:spacing w:after="0" w:line="240" w:lineRule="auto"/>
              <w:jc w:val="both"/>
              <w:rPr>
                <w:rFonts w:ascii="Times New Roman" w:hAnsi="Times New Roman"/>
                <w:sz w:val="24"/>
                <w:szCs w:val="24"/>
              </w:rPr>
            </w:pPr>
          </w:p>
        </w:tc>
        <w:tc>
          <w:tcPr>
            <w:tcW w:w="1842" w:type="dxa"/>
            <w:vMerge w:val="restart"/>
          </w:tcPr>
          <w:p w:rsidR="00952E7E" w:rsidRPr="00FD6808" w:rsidRDefault="00952E7E" w:rsidP="00FD6808">
            <w:pPr>
              <w:spacing w:after="0" w:line="240" w:lineRule="auto"/>
              <w:jc w:val="both"/>
              <w:rPr>
                <w:rFonts w:ascii="Times New Roman" w:hAnsi="Times New Roman"/>
                <w:sz w:val="24"/>
                <w:szCs w:val="24"/>
              </w:rPr>
            </w:pPr>
          </w:p>
        </w:tc>
        <w:tc>
          <w:tcPr>
            <w:tcW w:w="992" w:type="dxa"/>
            <w:gridSpan w:val="4"/>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Комбинированный </w:t>
            </w:r>
          </w:p>
        </w:tc>
        <w:tc>
          <w:tcPr>
            <w:tcW w:w="996" w:type="dxa"/>
            <w:gridSpan w:val="3"/>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текущий </w:t>
            </w:r>
          </w:p>
        </w:tc>
        <w:tc>
          <w:tcPr>
            <w:tcW w:w="993" w:type="dxa"/>
            <w:gridSpan w:val="2"/>
          </w:tcPr>
          <w:p w:rsidR="00952E7E" w:rsidRPr="00FD6808" w:rsidRDefault="00952E7E" w:rsidP="00FD6808">
            <w:pPr>
              <w:spacing w:after="0" w:line="240" w:lineRule="auto"/>
              <w:jc w:val="both"/>
              <w:rPr>
                <w:rFonts w:ascii="Times New Roman" w:hAnsi="Times New Roman"/>
                <w:sz w:val="24"/>
                <w:szCs w:val="24"/>
              </w:rPr>
            </w:pPr>
          </w:p>
        </w:tc>
        <w:tc>
          <w:tcPr>
            <w:tcW w:w="719" w:type="dxa"/>
            <w:gridSpan w:val="2"/>
          </w:tcPr>
          <w:p w:rsidR="00952E7E" w:rsidRPr="00FD6808" w:rsidRDefault="00952E7E" w:rsidP="00FD6808">
            <w:pPr>
              <w:spacing w:after="0" w:line="240" w:lineRule="auto"/>
              <w:jc w:val="both"/>
              <w:rPr>
                <w:rFonts w:ascii="Times New Roman" w:hAnsi="Times New Roman"/>
                <w:sz w:val="24"/>
                <w:szCs w:val="24"/>
              </w:rPr>
            </w:pPr>
          </w:p>
        </w:tc>
        <w:tc>
          <w:tcPr>
            <w:tcW w:w="862" w:type="dxa"/>
            <w:gridSpan w:val="2"/>
          </w:tcPr>
          <w:p w:rsidR="00952E7E" w:rsidRPr="00FD6808" w:rsidRDefault="00952E7E" w:rsidP="00FD6808">
            <w:pPr>
              <w:spacing w:after="0" w:line="240" w:lineRule="auto"/>
              <w:jc w:val="both"/>
              <w:rPr>
                <w:rFonts w:ascii="Times New Roman" w:hAnsi="Times New Roman"/>
                <w:sz w:val="24"/>
                <w:szCs w:val="24"/>
              </w:rPr>
            </w:pPr>
          </w:p>
        </w:tc>
      </w:tr>
      <w:tr w:rsidR="00952E7E" w:rsidRPr="00FD6808">
        <w:trPr>
          <w:gridAfter w:val="3"/>
          <w:wAfter w:w="4223" w:type="dxa"/>
        </w:trPr>
        <w:tc>
          <w:tcPr>
            <w:tcW w:w="80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26/74</w:t>
            </w:r>
          </w:p>
        </w:tc>
        <w:tc>
          <w:tcPr>
            <w:tcW w:w="1975"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Справочник, словарь, энциклопедия…</w:t>
            </w:r>
          </w:p>
        </w:tc>
        <w:tc>
          <w:tcPr>
            <w:tcW w:w="1133" w:type="dxa"/>
          </w:tcPr>
          <w:p w:rsidR="00952E7E" w:rsidRPr="00FD6808" w:rsidRDefault="00952E7E" w:rsidP="00FD6808">
            <w:pPr>
              <w:spacing w:after="0" w:line="240" w:lineRule="auto"/>
              <w:rPr>
                <w:rFonts w:ascii="Times New Roman" w:hAnsi="Times New Roman"/>
                <w:sz w:val="24"/>
                <w:szCs w:val="24"/>
              </w:rPr>
            </w:pPr>
          </w:p>
        </w:tc>
        <w:tc>
          <w:tcPr>
            <w:tcW w:w="1134" w:type="dxa"/>
            <w:gridSpan w:val="2"/>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Прочитать отрывок из рассказа “</w:t>
            </w:r>
            <w:proofErr w:type="spellStart"/>
            <w:r w:rsidRPr="00FD6808">
              <w:rPr>
                <w:rFonts w:ascii="Times New Roman" w:hAnsi="Times New Roman"/>
                <w:sz w:val="24"/>
                <w:szCs w:val="24"/>
                <w:lang w:val="en-US"/>
              </w:rPr>
              <w:t>TheHeadlessGhost</w:t>
            </w:r>
            <w:proofErr w:type="spellEnd"/>
            <w:r w:rsidRPr="00FD6808">
              <w:rPr>
                <w:rFonts w:ascii="Times New Roman" w:hAnsi="Times New Roman"/>
                <w:sz w:val="24"/>
                <w:szCs w:val="24"/>
              </w:rPr>
              <w:t xml:space="preserve">” </w:t>
            </w:r>
            <w:proofErr w:type="spellStart"/>
            <w:r w:rsidRPr="00FD6808">
              <w:rPr>
                <w:rFonts w:ascii="Times New Roman" w:hAnsi="Times New Roman"/>
                <w:sz w:val="24"/>
                <w:szCs w:val="24"/>
                <w:lang w:val="en-US"/>
              </w:rPr>
              <w:t>byPeteJohnson</w:t>
            </w:r>
            <w:proofErr w:type="spellEnd"/>
            <w:r w:rsidRPr="00FD6808">
              <w:rPr>
                <w:rFonts w:ascii="Times New Roman" w:hAnsi="Times New Roman"/>
                <w:sz w:val="24"/>
                <w:szCs w:val="24"/>
              </w:rPr>
              <w:t xml:space="preserve"> с полным пониманием, используя словарь, </w:t>
            </w:r>
            <w:r w:rsidRPr="00FD6808">
              <w:rPr>
                <w:rFonts w:ascii="Times New Roman" w:hAnsi="Times New Roman"/>
                <w:sz w:val="24"/>
                <w:szCs w:val="24"/>
              </w:rPr>
              <w:lastRenderedPageBreak/>
              <w:t>ответить на вопросы</w:t>
            </w:r>
          </w:p>
        </w:tc>
        <w:tc>
          <w:tcPr>
            <w:tcW w:w="1134"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lastRenderedPageBreak/>
              <w:t>Передать содержание прочитанного рассказа по плану</w:t>
            </w:r>
          </w:p>
        </w:tc>
        <w:tc>
          <w:tcPr>
            <w:tcW w:w="1134"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Написать аннотацию любимой книги по ключевым словам; составить сборник цитат</w:t>
            </w:r>
          </w:p>
        </w:tc>
        <w:tc>
          <w:tcPr>
            <w:tcW w:w="1982"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Введение новой лексики по теме «Книги»; развитие коммуникативных навыков.</w:t>
            </w:r>
          </w:p>
          <w:p w:rsidR="00952E7E" w:rsidRPr="00FD6808" w:rsidRDefault="00952E7E" w:rsidP="00FD6808">
            <w:pPr>
              <w:spacing w:after="0" w:line="240" w:lineRule="auto"/>
              <w:jc w:val="both"/>
              <w:rPr>
                <w:rFonts w:ascii="Times New Roman" w:hAnsi="Times New Roman"/>
                <w:sz w:val="24"/>
                <w:szCs w:val="24"/>
              </w:rPr>
            </w:pPr>
          </w:p>
        </w:tc>
        <w:tc>
          <w:tcPr>
            <w:tcW w:w="1842" w:type="dxa"/>
            <w:vMerge/>
          </w:tcPr>
          <w:p w:rsidR="00952E7E" w:rsidRPr="00FD6808" w:rsidRDefault="00952E7E" w:rsidP="00FD6808">
            <w:pPr>
              <w:spacing w:after="0" w:line="240" w:lineRule="auto"/>
              <w:jc w:val="both"/>
              <w:rPr>
                <w:rFonts w:ascii="Times New Roman" w:hAnsi="Times New Roman"/>
                <w:sz w:val="24"/>
                <w:szCs w:val="24"/>
              </w:rPr>
            </w:pPr>
          </w:p>
        </w:tc>
        <w:tc>
          <w:tcPr>
            <w:tcW w:w="992" w:type="dxa"/>
            <w:gridSpan w:val="4"/>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Комбинированный </w:t>
            </w:r>
          </w:p>
        </w:tc>
        <w:tc>
          <w:tcPr>
            <w:tcW w:w="996" w:type="dxa"/>
            <w:gridSpan w:val="3"/>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текущий </w:t>
            </w:r>
          </w:p>
        </w:tc>
        <w:tc>
          <w:tcPr>
            <w:tcW w:w="993" w:type="dxa"/>
            <w:gridSpan w:val="2"/>
          </w:tcPr>
          <w:p w:rsidR="00952E7E" w:rsidRPr="00FD6808" w:rsidRDefault="00952E7E" w:rsidP="00FD6808">
            <w:pPr>
              <w:spacing w:after="0" w:line="240" w:lineRule="auto"/>
              <w:jc w:val="both"/>
              <w:rPr>
                <w:rFonts w:ascii="Times New Roman" w:hAnsi="Times New Roman"/>
                <w:sz w:val="24"/>
                <w:szCs w:val="24"/>
              </w:rPr>
            </w:pPr>
          </w:p>
        </w:tc>
        <w:tc>
          <w:tcPr>
            <w:tcW w:w="719" w:type="dxa"/>
            <w:gridSpan w:val="2"/>
          </w:tcPr>
          <w:p w:rsidR="00952E7E" w:rsidRPr="00FD6808" w:rsidRDefault="00952E7E" w:rsidP="00FD6808">
            <w:pPr>
              <w:spacing w:after="0" w:line="240" w:lineRule="auto"/>
              <w:jc w:val="both"/>
              <w:rPr>
                <w:rFonts w:ascii="Times New Roman" w:hAnsi="Times New Roman"/>
                <w:sz w:val="24"/>
                <w:szCs w:val="24"/>
              </w:rPr>
            </w:pPr>
          </w:p>
        </w:tc>
        <w:tc>
          <w:tcPr>
            <w:tcW w:w="862" w:type="dxa"/>
            <w:gridSpan w:val="2"/>
          </w:tcPr>
          <w:p w:rsidR="00952E7E" w:rsidRPr="00FD6808" w:rsidRDefault="00952E7E" w:rsidP="00FD6808">
            <w:pPr>
              <w:spacing w:after="0" w:line="240" w:lineRule="auto"/>
              <w:jc w:val="both"/>
              <w:rPr>
                <w:rFonts w:ascii="Times New Roman" w:hAnsi="Times New Roman"/>
                <w:sz w:val="24"/>
                <w:szCs w:val="24"/>
              </w:rPr>
            </w:pPr>
          </w:p>
        </w:tc>
      </w:tr>
      <w:tr w:rsidR="00952E7E" w:rsidRPr="00FD6808">
        <w:trPr>
          <w:gridAfter w:val="3"/>
          <w:wAfter w:w="4223" w:type="dxa"/>
        </w:trPr>
        <w:tc>
          <w:tcPr>
            <w:tcW w:w="80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lastRenderedPageBreak/>
              <w:t>27/75</w:t>
            </w:r>
          </w:p>
        </w:tc>
        <w:tc>
          <w:tcPr>
            <w:tcW w:w="1975"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Интернет.</w:t>
            </w:r>
          </w:p>
        </w:tc>
        <w:tc>
          <w:tcPr>
            <w:tcW w:w="1133"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Прослушать сообщение об истории Интернета, установить соответствия</w:t>
            </w:r>
          </w:p>
        </w:tc>
        <w:tc>
          <w:tcPr>
            <w:tcW w:w="1134" w:type="dxa"/>
            <w:gridSpan w:val="2"/>
          </w:tcPr>
          <w:p w:rsidR="00952E7E" w:rsidRPr="00FD6808" w:rsidRDefault="00952E7E" w:rsidP="00FD6808">
            <w:pPr>
              <w:spacing w:after="0" w:line="240" w:lineRule="auto"/>
              <w:rPr>
                <w:rFonts w:ascii="Times New Roman" w:hAnsi="Times New Roman"/>
                <w:sz w:val="24"/>
                <w:szCs w:val="24"/>
              </w:rPr>
            </w:pPr>
            <w:proofErr w:type="spellStart"/>
            <w:r w:rsidRPr="00FD6808">
              <w:rPr>
                <w:rFonts w:ascii="Times New Roman" w:hAnsi="Times New Roman"/>
                <w:sz w:val="24"/>
                <w:szCs w:val="24"/>
              </w:rPr>
              <w:t>Прочиатать</w:t>
            </w:r>
            <w:proofErr w:type="spellEnd"/>
            <w:r w:rsidRPr="00FD6808">
              <w:rPr>
                <w:rFonts w:ascii="Times New Roman" w:hAnsi="Times New Roman"/>
                <w:sz w:val="24"/>
                <w:szCs w:val="24"/>
              </w:rPr>
              <w:t xml:space="preserve"> рассказ </w:t>
            </w:r>
            <w:proofErr w:type="spellStart"/>
            <w:r w:rsidRPr="00FD6808">
              <w:rPr>
                <w:rFonts w:ascii="Times New Roman" w:hAnsi="Times New Roman"/>
                <w:sz w:val="24"/>
                <w:szCs w:val="24"/>
                <w:lang w:val="en-US"/>
              </w:rPr>
              <w:t>Howitaffectsus</w:t>
            </w:r>
            <w:proofErr w:type="spellEnd"/>
            <w:r w:rsidRPr="00FD6808">
              <w:rPr>
                <w:rFonts w:ascii="Times New Roman" w:hAnsi="Times New Roman"/>
                <w:sz w:val="24"/>
                <w:szCs w:val="24"/>
              </w:rPr>
              <w:t xml:space="preserve"> с извлечением полезной информации </w:t>
            </w:r>
          </w:p>
        </w:tc>
        <w:tc>
          <w:tcPr>
            <w:tcW w:w="1134"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Прокомментировать  ситуацию</w:t>
            </w:r>
          </w:p>
        </w:tc>
        <w:tc>
          <w:tcPr>
            <w:tcW w:w="1134"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 xml:space="preserve">Сделать выписки из выполнить лексические упражнения текста; </w:t>
            </w:r>
          </w:p>
        </w:tc>
        <w:tc>
          <w:tcPr>
            <w:tcW w:w="1982"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Развитие навыков просмотрового чтения; составление монологического высказывания на основе прочитанного.</w:t>
            </w:r>
          </w:p>
          <w:p w:rsidR="00952E7E" w:rsidRPr="00FD6808" w:rsidRDefault="00952E7E" w:rsidP="00FD6808">
            <w:pPr>
              <w:spacing w:after="0" w:line="240" w:lineRule="auto"/>
              <w:jc w:val="both"/>
              <w:rPr>
                <w:rFonts w:ascii="Times New Roman" w:hAnsi="Times New Roman"/>
                <w:sz w:val="24"/>
                <w:szCs w:val="24"/>
              </w:rPr>
            </w:pPr>
          </w:p>
        </w:tc>
        <w:tc>
          <w:tcPr>
            <w:tcW w:w="1842" w:type="dxa"/>
            <w:vMerge w:val="restart"/>
          </w:tcPr>
          <w:p w:rsidR="00952E7E" w:rsidRPr="00FD6808" w:rsidRDefault="00952E7E" w:rsidP="00FD6808">
            <w:pPr>
              <w:spacing w:after="0" w:line="240" w:lineRule="auto"/>
              <w:jc w:val="both"/>
              <w:rPr>
                <w:rFonts w:ascii="Times New Roman" w:hAnsi="Times New Roman"/>
                <w:sz w:val="24"/>
                <w:szCs w:val="24"/>
              </w:rPr>
            </w:pPr>
          </w:p>
        </w:tc>
        <w:tc>
          <w:tcPr>
            <w:tcW w:w="992" w:type="dxa"/>
            <w:gridSpan w:val="4"/>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Комбинированный </w:t>
            </w:r>
          </w:p>
        </w:tc>
        <w:tc>
          <w:tcPr>
            <w:tcW w:w="996" w:type="dxa"/>
            <w:gridSpan w:val="3"/>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текущий </w:t>
            </w:r>
          </w:p>
        </w:tc>
        <w:tc>
          <w:tcPr>
            <w:tcW w:w="993" w:type="dxa"/>
            <w:gridSpan w:val="2"/>
          </w:tcPr>
          <w:p w:rsidR="00952E7E" w:rsidRPr="00FD6808" w:rsidRDefault="00952E7E" w:rsidP="00FD6808">
            <w:pPr>
              <w:spacing w:after="0" w:line="240" w:lineRule="auto"/>
              <w:jc w:val="both"/>
              <w:rPr>
                <w:rFonts w:ascii="Times New Roman" w:hAnsi="Times New Roman"/>
                <w:sz w:val="24"/>
                <w:szCs w:val="24"/>
              </w:rPr>
            </w:pPr>
          </w:p>
        </w:tc>
        <w:tc>
          <w:tcPr>
            <w:tcW w:w="719" w:type="dxa"/>
            <w:gridSpan w:val="2"/>
          </w:tcPr>
          <w:p w:rsidR="00952E7E" w:rsidRPr="00FD6808" w:rsidRDefault="00952E7E" w:rsidP="00FD6808">
            <w:pPr>
              <w:spacing w:after="0" w:line="240" w:lineRule="auto"/>
              <w:jc w:val="both"/>
              <w:rPr>
                <w:rFonts w:ascii="Times New Roman" w:hAnsi="Times New Roman"/>
                <w:sz w:val="24"/>
                <w:szCs w:val="24"/>
              </w:rPr>
            </w:pPr>
          </w:p>
        </w:tc>
        <w:tc>
          <w:tcPr>
            <w:tcW w:w="862" w:type="dxa"/>
            <w:gridSpan w:val="2"/>
          </w:tcPr>
          <w:p w:rsidR="00952E7E" w:rsidRPr="00FD6808" w:rsidRDefault="00952E7E" w:rsidP="00FD6808">
            <w:pPr>
              <w:spacing w:after="0" w:line="240" w:lineRule="auto"/>
              <w:jc w:val="both"/>
              <w:rPr>
                <w:rFonts w:ascii="Times New Roman" w:hAnsi="Times New Roman"/>
                <w:sz w:val="24"/>
                <w:szCs w:val="24"/>
              </w:rPr>
            </w:pPr>
          </w:p>
        </w:tc>
      </w:tr>
      <w:tr w:rsidR="00952E7E" w:rsidRPr="00FD6808">
        <w:trPr>
          <w:gridAfter w:val="3"/>
          <w:wAfter w:w="4223" w:type="dxa"/>
        </w:trPr>
        <w:tc>
          <w:tcPr>
            <w:tcW w:w="80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28/76</w:t>
            </w:r>
          </w:p>
        </w:tc>
        <w:tc>
          <w:tcPr>
            <w:tcW w:w="1975"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Учимся писать сочинение «Интернет в моей жизни»</w:t>
            </w:r>
          </w:p>
        </w:tc>
        <w:tc>
          <w:tcPr>
            <w:tcW w:w="1133" w:type="dxa"/>
          </w:tcPr>
          <w:p w:rsidR="00952E7E" w:rsidRPr="00FD6808" w:rsidRDefault="00952E7E" w:rsidP="00FD6808">
            <w:pPr>
              <w:spacing w:after="0" w:line="240" w:lineRule="auto"/>
              <w:jc w:val="both"/>
              <w:rPr>
                <w:rFonts w:ascii="Times New Roman" w:hAnsi="Times New Roman"/>
                <w:sz w:val="24"/>
                <w:szCs w:val="24"/>
              </w:rPr>
            </w:pPr>
          </w:p>
        </w:tc>
        <w:tc>
          <w:tcPr>
            <w:tcW w:w="1134" w:type="dxa"/>
            <w:gridSpan w:val="2"/>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выбрать преимущества и недостатки</w:t>
            </w:r>
          </w:p>
        </w:tc>
        <w:tc>
          <w:tcPr>
            <w:tcW w:w="1134" w:type="dxa"/>
          </w:tcPr>
          <w:p w:rsidR="00952E7E" w:rsidRPr="00FD6808" w:rsidRDefault="00952E7E" w:rsidP="00FD6808">
            <w:pPr>
              <w:spacing w:after="0" w:line="240" w:lineRule="auto"/>
              <w:jc w:val="both"/>
              <w:rPr>
                <w:rFonts w:ascii="Times New Roman" w:hAnsi="Times New Roman"/>
                <w:sz w:val="24"/>
                <w:szCs w:val="24"/>
                <w:lang w:val="en-US"/>
              </w:rPr>
            </w:pPr>
            <w:proofErr w:type="spellStart"/>
            <w:r w:rsidRPr="00FD6808">
              <w:rPr>
                <w:rFonts w:ascii="Times New Roman" w:hAnsi="Times New Roman"/>
                <w:sz w:val="24"/>
                <w:szCs w:val="24"/>
              </w:rPr>
              <w:t>Подготовитьсообщение</w:t>
            </w:r>
            <w:proofErr w:type="spellEnd"/>
            <w:r w:rsidRPr="00FD6808">
              <w:rPr>
                <w:rFonts w:ascii="Times New Roman" w:hAnsi="Times New Roman"/>
                <w:sz w:val="24"/>
                <w:szCs w:val="24"/>
                <w:lang w:val="en-US"/>
              </w:rPr>
              <w:t xml:space="preserve"> Is the Internet a great source of information </w:t>
            </w:r>
            <w:proofErr w:type="spellStart"/>
            <w:r w:rsidRPr="00FD6808">
              <w:rPr>
                <w:rFonts w:ascii="Times New Roman" w:hAnsi="Times New Roman"/>
                <w:sz w:val="24"/>
                <w:szCs w:val="24"/>
              </w:rPr>
              <w:t>Обосноватьсвоёутверждение</w:t>
            </w:r>
            <w:proofErr w:type="spellEnd"/>
            <w:r w:rsidRPr="00FD6808">
              <w:rPr>
                <w:rFonts w:ascii="Times New Roman" w:hAnsi="Times New Roman"/>
                <w:sz w:val="24"/>
                <w:szCs w:val="24"/>
                <w:lang w:val="en-US"/>
              </w:rPr>
              <w:t>.</w:t>
            </w:r>
          </w:p>
        </w:tc>
        <w:tc>
          <w:tcPr>
            <w:tcW w:w="113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Написать сообщение по теме</w:t>
            </w:r>
          </w:p>
        </w:tc>
        <w:tc>
          <w:tcPr>
            <w:tcW w:w="1982"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Развитие творческих способностей; совершенствование навыков письменной речи.</w:t>
            </w:r>
          </w:p>
          <w:p w:rsidR="00952E7E" w:rsidRPr="00FD6808" w:rsidRDefault="00952E7E" w:rsidP="00FD6808">
            <w:pPr>
              <w:spacing w:after="0" w:line="240" w:lineRule="auto"/>
              <w:jc w:val="both"/>
              <w:rPr>
                <w:rFonts w:ascii="Times New Roman" w:hAnsi="Times New Roman"/>
                <w:sz w:val="24"/>
                <w:szCs w:val="24"/>
              </w:rPr>
            </w:pPr>
          </w:p>
        </w:tc>
        <w:tc>
          <w:tcPr>
            <w:tcW w:w="1842" w:type="dxa"/>
            <w:vMerge/>
          </w:tcPr>
          <w:p w:rsidR="00952E7E" w:rsidRPr="00FD6808" w:rsidRDefault="00952E7E" w:rsidP="00FD6808">
            <w:pPr>
              <w:spacing w:after="0" w:line="240" w:lineRule="auto"/>
              <w:jc w:val="both"/>
              <w:rPr>
                <w:rFonts w:ascii="Times New Roman" w:hAnsi="Times New Roman"/>
                <w:sz w:val="24"/>
                <w:szCs w:val="24"/>
              </w:rPr>
            </w:pPr>
          </w:p>
        </w:tc>
        <w:tc>
          <w:tcPr>
            <w:tcW w:w="992" w:type="dxa"/>
            <w:gridSpan w:val="4"/>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Комбинированный </w:t>
            </w:r>
          </w:p>
        </w:tc>
        <w:tc>
          <w:tcPr>
            <w:tcW w:w="996" w:type="dxa"/>
            <w:gridSpan w:val="3"/>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текущий </w:t>
            </w:r>
          </w:p>
        </w:tc>
        <w:tc>
          <w:tcPr>
            <w:tcW w:w="993" w:type="dxa"/>
            <w:gridSpan w:val="2"/>
          </w:tcPr>
          <w:p w:rsidR="00952E7E" w:rsidRPr="00FD6808" w:rsidRDefault="00952E7E" w:rsidP="00FD6808">
            <w:pPr>
              <w:spacing w:after="0" w:line="240" w:lineRule="auto"/>
              <w:jc w:val="both"/>
              <w:rPr>
                <w:rFonts w:ascii="Times New Roman" w:hAnsi="Times New Roman"/>
                <w:sz w:val="24"/>
                <w:szCs w:val="24"/>
              </w:rPr>
            </w:pPr>
          </w:p>
        </w:tc>
        <w:tc>
          <w:tcPr>
            <w:tcW w:w="719" w:type="dxa"/>
            <w:gridSpan w:val="2"/>
          </w:tcPr>
          <w:p w:rsidR="00952E7E" w:rsidRPr="00FD6808" w:rsidRDefault="00952E7E" w:rsidP="00FD6808">
            <w:pPr>
              <w:spacing w:after="0" w:line="240" w:lineRule="auto"/>
              <w:jc w:val="both"/>
              <w:rPr>
                <w:rFonts w:ascii="Times New Roman" w:hAnsi="Times New Roman"/>
                <w:sz w:val="24"/>
                <w:szCs w:val="24"/>
              </w:rPr>
            </w:pPr>
          </w:p>
        </w:tc>
        <w:tc>
          <w:tcPr>
            <w:tcW w:w="862" w:type="dxa"/>
            <w:gridSpan w:val="2"/>
          </w:tcPr>
          <w:p w:rsidR="00952E7E" w:rsidRPr="00FD6808" w:rsidRDefault="00952E7E" w:rsidP="00FD6808">
            <w:pPr>
              <w:spacing w:after="0" w:line="240" w:lineRule="auto"/>
              <w:jc w:val="both"/>
              <w:rPr>
                <w:rFonts w:ascii="Times New Roman" w:hAnsi="Times New Roman"/>
                <w:sz w:val="24"/>
                <w:szCs w:val="24"/>
              </w:rPr>
            </w:pPr>
          </w:p>
        </w:tc>
      </w:tr>
      <w:tr w:rsidR="00952E7E" w:rsidRPr="00FD6808">
        <w:trPr>
          <w:gridAfter w:val="3"/>
          <w:wAfter w:w="4223" w:type="dxa"/>
        </w:trPr>
        <w:tc>
          <w:tcPr>
            <w:tcW w:w="80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29/77</w:t>
            </w:r>
          </w:p>
        </w:tc>
        <w:tc>
          <w:tcPr>
            <w:tcW w:w="10334" w:type="dxa"/>
            <w:gridSpan w:val="8"/>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Контроль понимания прочитанного, </w:t>
            </w:r>
            <w:proofErr w:type="spellStart"/>
            <w:r w:rsidRPr="00FD6808">
              <w:rPr>
                <w:rFonts w:ascii="Times New Roman" w:hAnsi="Times New Roman"/>
                <w:sz w:val="24"/>
                <w:szCs w:val="24"/>
              </w:rPr>
              <w:t>аудирования</w:t>
            </w:r>
            <w:proofErr w:type="spellEnd"/>
          </w:p>
        </w:tc>
        <w:tc>
          <w:tcPr>
            <w:tcW w:w="992" w:type="dxa"/>
            <w:gridSpan w:val="4"/>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Комбинированный </w:t>
            </w:r>
          </w:p>
        </w:tc>
        <w:tc>
          <w:tcPr>
            <w:tcW w:w="996" w:type="dxa"/>
            <w:gridSpan w:val="3"/>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итоговый</w:t>
            </w:r>
          </w:p>
        </w:tc>
        <w:tc>
          <w:tcPr>
            <w:tcW w:w="993" w:type="dxa"/>
            <w:gridSpan w:val="2"/>
          </w:tcPr>
          <w:p w:rsidR="00952E7E" w:rsidRPr="00FD6808" w:rsidRDefault="00952E7E" w:rsidP="00FD6808">
            <w:pPr>
              <w:spacing w:after="0" w:line="240" w:lineRule="auto"/>
              <w:jc w:val="both"/>
              <w:rPr>
                <w:rFonts w:ascii="Times New Roman" w:hAnsi="Times New Roman"/>
                <w:sz w:val="24"/>
                <w:szCs w:val="24"/>
              </w:rPr>
            </w:pPr>
          </w:p>
        </w:tc>
        <w:tc>
          <w:tcPr>
            <w:tcW w:w="719" w:type="dxa"/>
            <w:gridSpan w:val="2"/>
          </w:tcPr>
          <w:p w:rsidR="00952E7E" w:rsidRPr="00FD6808" w:rsidRDefault="00952E7E" w:rsidP="00FD6808">
            <w:pPr>
              <w:spacing w:after="0" w:line="240" w:lineRule="auto"/>
              <w:jc w:val="both"/>
              <w:rPr>
                <w:rFonts w:ascii="Times New Roman" w:hAnsi="Times New Roman"/>
                <w:sz w:val="24"/>
                <w:szCs w:val="24"/>
              </w:rPr>
            </w:pPr>
          </w:p>
        </w:tc>
        <w:tc>
          <w:tcPr>
            <w:tcW w:w="862" w:type="dxa"/>
            <w:gridSpan w:val="2"/>
          </w:tcPr>
          <w:p w:rsidR="00952E7E" w:rsidRPr="00FD6808" w:rsidRDefault="00952E7E" w:rsidP="00FD6808">
            <w:pPr>
              <w:spacing w:after="0" w:line="240" w:lineRule="auto"/>
              <w:jc w:val="both"/>
              <w:rPr>
                <w:rFonts w:ascii="Times New Roman" w:hAnsi="Times New Roman"/>
                <w:sz w:val="24"/>
                <w:szCs w:val="24"/>
              </w:rPr>
            </w:pPr>
          </w:p>
        </w:tc>
      </w:tr>
      <w:tr w:rsidR="00952E7E" w:rsidRPr="00FD6808">
        <w:trPr>
          <w:gridAfter w:val="3"/>
          <w:wAfter w:w="4223" w:type="dxa"/>
        </w:trPr>
        <w:tc>
          <w:tcPr>
            <w:tcW w:w="80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30.78</w:t>
            </w:r>
          </w:p>
        </w:tc>
        <w:tc>
          <w:tcPr>
            <w:tcW w:w="13334" w:type="dxa"/>
            <w:gridSpan w:val="18"/>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Контроль навыков говорения Обобщающее повторение</w:t>
            </w:r>
          </w:p>
        </w:tc>
        <w:tc>
          <w:tcPr>
            <w:tcW w:w="708" w:type="dxa"/>
            <w:gridSpan w:val="2"/>
          </w:tcPr>
          <w:p w:rsidR="00952E7E" w:rsidRPr="00FD6808" w:rsidRDefault="00952E7E" w:rsidP="00FD6808">
            <w:pPr>
              <w:spacing w:after="0" w:line="240" w:lineRule="auto"/>
              <w:jc w:val="both"/>
              <w:rPr>
                <w:rFonts w:ascii="Times New Roman" w:hAnsi="Times New Roman"/>
                <w:sz w:val="24"/>
                <w:szCs w:val="24"/>
              </w:rPr>
            </w:pPr>
          </w:p>
        </w:tc>
        <w:tc>
          <w:tcPr>
            <w:tcW w:w="854" w:type="dxa"/>
          </w:tcPr>
          <w:p w:rsidR="00952E7E" w:rsidRPr="00FD6808" w:rsidRDefault="00952E7E" w:rsidP="00FD6808">
            <w:pPr>
              <w:spacing w:after="0" w:line="240" w:lineRule="auto"/>
              <w:jc w:val="both"/>
              <w:rPr>
                <w:rFonts w:ascii="Times New Roman" w:hAnsi="Times New Roman"/>
                <w:sz w:val="24"/>
                <w:szCs w:val="24"/>
              </w:rPr>
            </w:pPr>
          </w:p>
        </w:tc>
      </w:tr>
      <w:tr w:rsidR="00952E7E" w:rsidRPr="00FD6808">
        <w:trPr>
          <w:gridAfter w:val="3"/>
          <w:wAfter w:w="4223" w:type="dxa"/>
        </w:trPr>
        <w:tc>
          <w:tcPr>
            <w:tcW w:w="15700" w:type="dxa"/>
            <w:gridSpan w:val="22"/>
          </w:tcPr>
          <w:p w:rsidR="00952E7E" w:rsidRPr="00FD6808" w:rsidRDefault="00952E7E" w:rsidP="00FD6808">
            <w:pPr>
              <w:spacing w:after="0" w:line="240" w:lineRule="auto"/>
              <w:jc w:val="both"/>
              <w:rPr>
                <w:rFonts w:ascii="Times New Roman" w:hAnsi="Times New Roman"/>
                <w:sz w:val="24"/>
                <w:szCs w:val="24"/>
              </w:rPr>
            </w:pPr>
          </w:p>
          <w:p w:rsidR="00952E7E" w:rsidRPr="00FD6808" w:rsidRDefault="00952E7E" w:rsidP="00FD6808">
            <w:pPr>
              <w:spacing w:after="0" w:line="240" w:lineRule="auto"/>
              <w:jc w:val="center"/>
              <w:rPr>
                <w:rFonts w:ascii="Times New Roman" w:hAnsi="Times New Roman"/>
                <w:b/>
                <w:sz w:val="24"/>
                <w:szCs w:val="24"/>
              </w:rPr>
            </w:pPr>
            <w:r w:rsidRPr="00FD6808">
              <w:rPr>
                <w:rFonts w:ascii="Times New Roman" w:hAnsi="Times New Roman"/>
                <w:b/>
                <w:sz w:val="24"/>
                <w:szCs w:val="24"/>
              </w:rPr>
              <w:t>Тема: Успешная личность.                                   Количество часов – 24.</w:t>
            </w:r>
          </w:p>
          <w:p w:rsidR="00952E7E" w:rsidRPr="00FD6808" w:rsidRDefault="00952E7E" w:rsidP="00FD6808">
            <w:pPr>
              <w:spacing w:after="0" w:line="240" w:lineRule="auto"/>
              <w:jc w:val="both"/>
              <w:rPr>
                <w:rFonts w:ascii="Times New Roman" w:hAnsi="Times New Roman"/>
                <w:sz w:val="24"/>
                <w:szCs w:val="24"/>
              </w:rPr>
            </w:pPr>
          </w:p>
        </w:tc>
      </w:tr>
      <w:tr w:rsidR="00952E7E" w:rsidRPr="00FD6808">
        <w:trPr>
          <w:gridAfter w:val="3"/>
          <w:wAfter w:w="4223" w:type="dxa"/>
        </w:trPr>
        <w:tc>
          <w:tcPr>
            <w:tcW w:w="80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1/79</w:t>
            </w:r>
          </w:p>
        </w:tc>
        <w:tc>
          <w:tcPr>
            <w:tcW w:w="1975"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Успешная личность. Это о тебе?</w:t>
            </w:r>
          </w:p>
        </w:tc>
        <w:tc>
          <w:tcPr>
            <w:tcW w:w="1133" w:type="dxa"/>
          </w:tcPr>
          <w:p w:rsidR="00952E7E" w:rsidRPr="00FD6808" w:rsidRDefault="00952E7E" w:rsidP="00FD6808">
            <w:pPr>
              <w:spacing w:after="0" w:line="240" w:lineRule="auto"/>
              <w:jc w:val="both"/>
              <w:rPr>
                <w:rFonts w:ascii="Times New Roman" w:hAnsi="Times New Roman"/>
                <w:sz w:val="24"/>
                <w:szCs w:val="24"/>
              </w:rPr>
            </w:pPr>
          </w:p>
        </w:tc>
        <w:tc>
          <w:tcPr>
            <w:tcW w:w="1134" w:type="dxa"/>
            <w:gridSpan w:val="2"/>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Прочитать интервь</w:t>
            </w:r>
            <w:r w:rsidRPr="00FD6808">
              <w:rPr>
                <w:rFonts w:ascii="Times New Roman" w:hAnsi="Times New Roman"/>
                <w:sz w:val="24"/>
                <w:szCs w:val="24"/>
              </w:rPr>
              <w:lastRenderedPageBreak/>
              <w:t>ю с полным пониманием, выбрать заголовок, девиз успешного человека</w:t>
            </w:r>
          </w:p>
        </w:tc>
        <w:tc>
          <w:tcPr>
            <w:tcW w:w="1134"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lastRenderedPageBreak/>
              <w:t>Обменяться мнениям</w:t>
            </w:r>
            <w:r w:rsidRPr="00FD6808">
              <w:rPr>
                <w:rFonts w:ascii="Times New Roman" w:hAnsi="Times New Roman"/>
                <w:sz w:val="24"/>
                <w:szCs w:val="24"/>
              </w:rPr>
              <w:lastRenderedPageBreak/>
              <w:t xml:space="preserve">и  о том, кого называют </w:t>
            </w:r>
            <w:proofErr w:type="spellStart"/>
            <w:r w:rsidRPr="00FD6808">
              <w:rPr>
                <w:rFonts w:ascii="Times New Roman" w:hAnsi="Times New Roman"/>
                <w:sz w:val="24"/>
                <w:szCs w:val="24"/>
                <w:lang w:val="en-US"/>
              </w:rPr>
              <w:t>successfulperson</w:t>
            </w:r>
            <w:proofErr w:type="spellEnd"/>
          </w:p>
        </w:tc>
        <w:tc>
          <w:tcPr>
            <w:tcW w:w="1134"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lastRenderedPageBreak/>
              <w:t>Написать несколь</w:t>
            </w:r>
            <w:r w:rsidRPr="00FD6808">
              <w:rPr>
                <w:rFonts w:ascii="Times New Roman" w:hAnsi="Times New Roman"/>
                <w:sz w:val="24"/>
                <w:szCs w:val="24"/>
              </w:rPr>
              <w:lastRenderedPageBreak/>
              <w:t>ко фактов об известном человеке, достигшем успеха</w:t>
            </w:r>
          </w:p>
        </w:tc>
        <w:tc>
          <w:tcPr>
            <w:tcW w:w="1982"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lastRenderedPageBreak/>
              <w:t xml:space="preserve">Активизация известной лексики по теме </w:t>
            </w:r>
            <w:r w:rsidRPr="00FD6808">
              <w:rPr>
                <w:rFonts w:ascii="Times New Roman" w:hAnsi="Times New Roman"/>
                <w:sz w:val="24"/>
                <w:szCs w:val="24"/>
              </w:rPr>
              <w:lastRenderedPageBreak/>
              <w:t>«Успешная Личность» в речи; введение и тренировка в употреблении новой лексики по заданной теме.</w:t>
            </w:r>
          </w:p>
          <w:p w:rsidR="00952E7E" w:rsidRPr="00FD6808" w:rsidRDefault="00952E7E" w:rsidP="00FD6808">
            <w:pPr>
              <w:spacing w:after="0" w:line="240" w:lineRule="auto"/>
              <w:jc w:val="both"/>
              <w:rPr>
                <w:rFonts w:ascii="Times New Roman" w:hAnsi="Times New Roman"/>
                <w:sz w:val="24"/>
                <w:szCs w:val="24"/>
              </w:rPr>
            </w:pPr>
          </w:p>
        </w:tc>
        <w:tc>
          <w:tcPr>
            <w:tcW w:w="1842" w:type="dxa"/>
            <w:vMerge w:val="restart"/>
          </w:tcPr>
          <w:p w:rsidR="00952E7E" w:rsidRPr="00FD6808" w:rsidRDefault="00952E7E" w:rsidP="00FD6808">
            <w:pPr>
              <w:spacing w:after="0" w:line="240" w:lineRule="auto"/>
              <w:rPr>
                <w:rFonts w:ascii="Times New Roman" w:hAnsi="Times New Roman"/>
                <w:color w:val="000000"/>
                <w:sz w:val="24"/>
                <w:szCs w:val="24"/>
              </w:rPr>
            </w:pPr>
            <w:r w:rsidRPr="00FD6808">
              <w:rPr>
                <w:rFonts w:ascii="Times New Roman" w:hAnsi="Times New Roman"/>
                <w:color w:val="000000"/>
                <w:sz w:val="24"/>
                <w:szCs w:val="24"/>
              </w:rPr>
              <w:lastRenderedPageBreak/>
              <w:t>Определение основной и второстепенно</w:t>
            </w:r>
            <w:r w:rsidRPr="00FD6808">
              <w:rPr>
                <w:rFonts w:ascii="Times New Roman" w:hAnsi="Times New Roman"/>
                <w:color w:val="000000"/>
                <w:sz w:val="24"/>
                <w:szCs w:val="24"/>
              </w:rPr>
              <w:lastRenderedPageBreak/>
              <w:t>й информации (П)</w:t>
            </w:r>
          </w:p>
          <w:p w:rsidR="00952E7E" w:rsidRPr="00FD6808" w:rsidRDefault="00952E7E" w:rsidP="00FD6808">
            <w:pPr>
              <w:spacing w:after="0" w:line="240" w:lineRule="auto"/>
              <w:rPr>
                <w:rFonts w:ascii="Times New Roman" w:hAnsi="Times New Roman"/>
                <w:color w:val="000000"/>
                <w:sz w:val="24"/>
                <w:szCs w:val="24"/>
              </w:rPr>
            </w:pPr>
            <w:r w:rsidRPr="00FD6808">
              <w:rPr>
                <w:rFonts w:ascii="Times New Roman" w:hAnsi="Times New Roman"/>
                <w:color w:val="000000"/>
                <w:sz w:val="24"/>
                <w:szCs w:val="24"/>
              </w:rPr>
              <w:t>Извлечение необходимой информации из текста (М)</w:t>
            </w:r>
          </w:p>
          <w:p w:rsidR="00952E7E" w:rsidRPr="00FD6808" w:rsidRDefault="00952E7E" w:rsidP="00FD6808">
            <w:pPr>
              <w:spacing w:after="0" w:line="240" w:lineRule="auto"/>
              <w:rPr>
                <w:rFonts w:ascii="Times New Roman" w:hAnsi="Times New Roman"/>
                <w:color w:val="000000"/>
                <w:sz w:val="24"/>
                <w:szCs w:val="24"/>
              </w:rPr>
            </w:pPr>
            <w:r w:rsidRPr="00FD6808">
              <w:rPr>
                <w:rFonts w:ascii="Times New Roman" w:hAnsi="Times New Roman"/>
                <w:color w:val="000000"/>
                <w:sz w:val="24"/>
                <w:szCs w:val="24"/>
              </w:rPr>
              <w:t>Анализ, синтез, аналогия и обобщение, сравнение и классификация (М)</w:t>
            </w:r>
          </w:p>
          <w:p w:rsidR="00952E7E" w:rsidRPr="00FD6808" w:rsidRDefault="00952E7E" w:rsidP="00FD6808">
            <w:pPr>
              <w:spacing w:after="0" w:line="240" w:lineRule="auto"/>
              <w:rPr>
                <w:rFonts w:ascii="Times New Roman" w:hAnsi="Times New Roman"/>
                <w:color w:val="000000"/>
                <w:sz w:val="24"/>
                <w:szCs w:val="24"/>
              </w:rPr>
            </w:pPr>
            <w:r w:rsidRPr="00FD6808">
              <w:rPr>
                <w:rFonts w:ascii="Times New Roman" w:hAnsi="Times New Roman"/>
                <w:color w:val="000000"/>
                <w:sz w:val="24"/>
                <w:szCs w:val="24"/>
              </w:rPr>
              <w:t>Владение монологической и диалогической формами речи (П)</w:t>
            </w:r>
          </w:p>
          <w:p w:rsidR="00952E7E" w:rsidRPr="00FD6808" w:rsidRDefault="00952E7E" w:rsidP="00FD6808">
            <w:pPr>
              <w:spacing w:after="0" w:line="240" w:lineRule="auto"/>
              <w:rPr>
                <w:rFonts w:ascii="Times New Roman" w:hAnsi="Times New Roman"/>
                <w:color w:val="000000"/>
                <w:sz w:val="24"/>
                <w:szCs w:val="24"/>
              </w:rPr>
            </w:pPr>
            <w:r w:rsidRPr="00FD6808">
              <w:rPr>
                <w:rFonts w:ascii="Times New Roman" w:hAnsi="Times New Roman"/>
                <w:color w:val="000000"/>
                <w:sz w:val="24"/>
                <w:szCs w:val="24"/>
              </w:rPr>
              <w:t>Самоопределение (Л)</w:t>
            </w:r>
          </w:p>
          <w:p w:rsidR="00952E7E" w:rsidRPr="00FD6808" w:rsidRDefault="00952E7E" w:rsidP="00FD6808">
            <w:pPr>
              <w:spacing w:after="0" w:line="240" w:lineRule="auto"/>
              <w:rPr>
                <w:rFonts w:ascii="Times New Roman" w:hAnsi="Times New Roman"/>
                <w:color w:val="000000"/>
                <w:sz w:val="24"/>
                <w:szCs w:val="24"/>
              </w:rPr>
            </w:pPr>
            <w:proofErr w:type="spellStart"/>
            <w:r w:rsidRPr="00FD6808">
              <w:rPr>
                <w:rFonts w:ascii="Times New Roman" w:hAnsi="Times New Roman"/>
                <w:color w:val="000000"/>
                <w:sz w:val="24"/>
                <w:szCs w:val="24"/>
              </w:rPr>
              <w:t>Смыслообразование</w:t>
            </w:r>
            <w:proofErr w:type="spellEnd"/>
            <w:r w:rsidRPr="00FD6808">
              <w:rPr>
                <w:rFonts w:ascii="Times New Roman" w:hAnsi="Times New Roman"/>
                <w:color w:val="000000"/>
                <w:sz w:val="24"/>
                <w:szCs w:val="24"/>
              </w:rPr>
              <w:t xml:space="preserve"> (Л)</w:t>
            </w:r>
          </w:p>
          <w:p w:rsidR="00952E7E" w:rsidRPr="00FD6808" w:rsidRDefault="00952E7E" w:rsidP="00FD6808">
            <w:pPr>
              <w:spacing w:after="0" w:line="240" w:lineRule="auto"/>
              <w:rPr>
                <w:rFonts w:ascii="Times New Roman" w:hAnsi="Times New Roman"/>
                <w:color w:val="000000"/>
                <w:sz w:val="24"/>
                <w:szCs w:val="24"/>
              </w:rPr>
            </w:pPr>
            <w:r w:rsidRPr="00FD6808">
              <w:rPr>
                <w:rFonts w:ascii="Times New Roman" w:hAnsi="Times New Roman"/>
                <w:color w:val="000000"/>
                <w:sz w:val="24"/>
                <w:szCs w:val="24"/>
              </w:rPr>
              <w:t>Контроль (П)</w:t>
            </w:r>
          </w:p>
          <w:p w:rsidR="00952E7E" w:rsidRPr="00FD6808" w:rsidRDefault="00952E7E" w:rsidP="00FD6808">
            <w:pPr>
              <w:spacing w:after="0" w:line="240" w:lineRule="auto"/>
              <w:rPr>
                <w:rFonts w:ascii="Times New Roman" w:hAnsi="Times New Roman"/>
                <w:color w:val="000000"/>
                <w:sz w:val="24"/>
                <w:szCs w:val="24"/>
              </w:rPr>
            </w:pPr>
            <w:r w:rsidRPr="00FD6808">
              <w:rPr>
                <w:rFonts w:ascii="Times New Roman" w:hAnsi="Times New Roman"/>
                <w:color w:val="000000"/>
                <w:sz w:val="24"/>
                <w:szCs w:val="24"/>
              </w:rPr>
              <w:t>Прогнозирование (М)</w:t>
            </w:r>
          </w:p>
          <w:p w:rsidR="00952E7E" w:rsidRPr="00FD6808" w:rsidRDefault="00952E7E" w:rsidP="00FD6808">
            <w:pPr>
              <w:spacing w:after="0" w:line="240" w:lineRule="auto"/>
              <w:rPr>
                <w:rFonts w:ascii="Times New Roman" w:hAnsi="Times New Roman"/>
                <w:color w:val="000000"/>
                <w:sz w:val="24"/>
                <w:szCs w:val="24"/>
              </w:rPr>
            </w:pPr>
            <w:r w:rsidRPr="00FD6808">
              <w:rPr>
                <w:rFonts w:ascii="Times New Roman" w:hAnsi="Times New Roman"/>
                <w:color w:val="000000"/>
                <w:sz w:val="24"/>
                <w:szCs w:val="24"/>
              </w:rPr>
              <w:t>Постановка и формулирование проблемы (М)</w:t>
            </w:r>
          </w:p>
          <w:p w:rsidR="00952E7E" w:rsidRPr="00FD6808" w:rsidRDefault="00952E7E" w:rsidP="00FD6808">
            <w:pPr>
              <w:spacing w:after="0" w:line="240" w:lineRule="auto"/>
              <w:rPr>
                <w:rFonts w:ascii="Times New Roman" w:hAnsi="Times New Roman"/>
                <w:color w:val="000000"/>
                <w:sz w:val="24"/>
                <w:szCs w:val="24"/>
              </w:rPr>
            </w:pPr>
            <w:r w:rsidRPr="00FD6808">
              <w:rPr>
                <w:rFonts w:ascii="Times New Roman" w:hAnsi="Times New Roman"/>
                <w:color w:val="000000"/>
                <w:sz w:val="24"/>
                <w:szCs w:val="24"/>
              </w:rPr>
              <w:t>Выполнение действий по алгоритму (П)</w:t>
            </w:r>
          </w:p>
          <w:p w:rsidR="00952E7E" w:rsidRPr="00FD6808" w:rsidRDefault="00952E7E" w:rsidP="00FD6808">
            <w:pPr>
              <w:spacing w:after="0" w:line="240" w:lineRule="auto"/>
              <w:rPr>
                <w:rFonts w:ascii="Times New Roman" w:hAnsi="Times New Roman"/>
                <w:color w:val="000000"/>
                <w:sz w:val="24"/>
                <w:szCs w:val="24"/>
              </w:rPr>
            </w:pPr>
            <w:r w:rsidRPr="00FD6808">
              <w:rPr>
                <w:rFonts w:ascii="Times New Roman" w:hAnsi="Times New Roman"/>
                <w:color w:val="000000"/>
                <w:sz w:val="24"/>
                <w:szCs w:val="24"/>
              </w:rPr>
              <w:t xml:space="preserve">Осознанное и произвольное построение речевого высказывания. </w:t>
            </w:r>
            <w:r w:rsidRPr="00FD6808">
              <w:rPr>
                <w:rFonts w:ascii="Times New Roman" w:hAnsi="Times New Roman"/>
                <w:color w:val="000000"/>
                <w:sz w:val="24"/>
                <w:szCs w:val="24"/>
              </w:rPr>
              <w:lastRenderedPageBreak/>
              <w:t>(П)</w:t>
            </w:r>
          </w:p>
          <w:p w:rsidR="00952E7E" w:rsidRPr="00FD6808" w:rsidRDefault="00952E7E" w:rsidP="00FD6808">
            <w:pPr>
              <w:spacing w:after="0" w:line="240" w:lineRule="auto"/>
              <w:rPr>
                <w:rFonts w:ascii="Times New Roman" w:hAnsi="Times New Roman"/>
                <w:color w:val="000000"/>
                <w:sz w:val="24"/>
                <w:szCs w:val="24"/>
              </w:rPr>
            </w:pPr>
            <w:r w:rsidRPr="00FD6808">
              <w:rPr>
                <w:rFonts w:ascii="Times New Roman" w:hAnsi="Times New Roman"/>
                <w:color w:val="000000"/>
                <w:sz w:val="24"/>
                <w:szCs w:val="24"/>
              </w:rPr>
              <w:t>Выражение своих мыслей с достаточной полнотой и точностью (П)</w:t>
            </w:r>
          </w:p>
          <w:p w:rsidR="00952E7E" w:rsidRPr="00FD6808" w:rsidRDefault="00952E7E" w:rsidP="00FD6808">
            <w:pPr>
              <w:spacing w:after="0" w:line="240" w:lineRule="auto"/>
              <w:rPr>
                <w:rFonts w:ascii="Times New Roman" w:hAnsi="Times New Roman"/>
                <w:color w:val="000000"/>
                <w:sz w:val="24"/>
                <w:szCs w:val="24"/>
              </w:rPr>
            </w:pPr>
            <w:r w:rsidRPr="00FD6808">
              <w:rPr>
                <w:rFonts w:ascii="Times New Roman" w:hAnsi="Times New Roman"/>
                <w:color w:val="000000"/>
                <w:sz w:val="24"/>
                <w:szCs w:val="24"/>
              </w:rPr>
              <w:t>Учёт разных мнений (Л)</w:t>
            </w:r>
          </w:p>
          <w:p w:rsidR="00952E7E" w:rsidRPr="00FD6808" w:rsidRDefault="00952E7E" w:rsidP="00FD6808">
            <w:pPr>
              <w:spacing w:after="0" w:line="240" w:lineRule="auto"/>
              <w:rPr>
                <w:rFonts w:ascii="Times New Roman" w:hAnsi="Times New Roman"/>
                <w:color w:val="000000"/>
                <w:sz w:val="24"/>
                <w:szCs w:val="24"/>
              </w:rPr>
            </w:pPr>
            <w:r w:rsidRPr="00FD6808">
              <w:rPr>
                <w:rFonts w:ascii="Times New Roman" w:hAnsi="Times New Roman"/>
                <w:color w:val="000000"/>
                <w:sz w:val="24"/>
                <w:szCs w:val="24"/>
              </w:rPr>
              <w:t>Использование знаково-символических средств (П)</w:t>
            </w:r>
          </w:p>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color w:val="000000"/>
                <w:sz w:val="24"/>
                <w:szCs w:val="24"/>
              </w:rPr>
              <w:t>Структурирование знаний (М)</w:t>
            </w:r>
          </w:p>
        </w:tc>
        <w:tc>
          <w:tcPr>
            <w:tcW w:w="992" w:type="dxa"/>
            <w:gridSpan w:val="4"/>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lastRenderedPageBreak/>
              <w:t xml:space="preserve">Комбинированный </w:t>
            </w:r>
          </w:p>
        </w:tc>
        <w:tc>
          <w:tcPr>
            <w:tcW w:w="996" w:type="dxa"/>
            <w:gridSpan w:val="3"/>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текущий </w:t>
            </w:r>
          </w:p>
        </w:tc>
        <w:tc>
          <w:tcPr>
            <w:tcW w:w="993" w:type="dxa"/>
            <w:gridSpan w:val="2"/>
          </w:tcPr>
          <w:p w:rsidR="00952E7E" w:rsidRPr="00FD6808" w:rsidRDefault="00952E7E" w:rsidP="00FD6808">
            <w:pPr>
              <w:spacing w:after="0" w:line="240" w:lineRule="auto"/>
              <w:jc w:val="both"/>
              <w:rPr>
                <w:rFonts w:ascii="Times New Roman" w:hAnsi="Times New Roman"/>
                <w:sz w:val="24"/>
                <w:szCs w:val="24"/>
              </w:rPr>
            </w:pPr>
          </w:p>
        </w:tc>
        <w:tc>
          <w:tcPr>
            <w:tcW w:w="719" w:type="dxa"/>
            <w:gridSpan w:val="2"/>
          </w:tcPr>
          <w:p w:rsidR="00952E7E" w:rsidRPr="00FD6808" w:rsidRDefault="00952E7E" w:rsidP="00FD6808">
            <w:pPr>
              <w:spacing w:after="0" w:line="240" w:lineRule="auto"/>
              <w:jc w:val="both"/>
              <w:rPr>
                <w:rFonts w:ascii="Times New Roman" w:hAnsi="Times New Roman"/>
                <w:sz w:val="24"/>
                <w:szCs w:val="24"/>
              </w:rPr>
            </w:pPr>
          </w:p>
        </w:tc>
        <w:tc>
          <w:tcPr>
            <w:tcW w:w="862" w:type="dxa"/>
            <w:gridSpan w:val="2"/>
          </w:tcPr>
          <w:p w:rsidR="00952E7E" w:rsidRPr="00FD6808" w:rsidRDefault="00952E7E" w:rsidP="00FD6808">
            <w:pPr>
              <w:spacing w:after="0" w:line="240" w:lineRule="auto"/>
              <w:jc w:val="both"/>
              <w:rPr>
                <w:rFonts w:ascii="Times New Roman" w:hAnsi="Times New Roman"/>
                <w:sz w:val="24"/>
                <w:szCs w:val="24"/>
              </w:rPr>
            </w:pPr>
          </w:p>
        </w:tc>
      </w:tr>
      <w:tr w:rsidR="00952E7E" w:rsidRPr="00FD6808">
        <w:trPr>
          <w:gridAfter w:val="3"/>
          <w:wAfter w:w="4223" w:type="dxa"/>
        </w:trPr>
        <w:tc>
          <w:tcPr>
            <w:tcW w:w="80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lastRenderedPageBreak/>
              <w:t>2/80</w:t>
            </w:r>
          </w:p>
        </w:tc>
        <w:tc>
          <w:tcPr>
            <w:tcW w:w="1975"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Что необходимо для достижения успеха?</w:t>
            </w:r>
          </w:p>
        </w:tc>
        <w:tc>
          <w:tcPr>
            <w:tcW w:w="1133" w:type="dxa"/>
          </w:tcPr>
          <w:p w:rsidR="00952E7E" w:rsidRPr="00FD6808" w:rsidRDefault="00952E7E" w:rsidP="00FD6808">
            <w:pPr>
              <w:spacing w:after="0" w:line="240" w:lineRule="auto"/>
              <w:jc w:val="both"/>
              <w:rPr>
                <w:rFonts w:ascii="Times New Roman" w:hAnsi="Times New Roman"/>
                <w:sz w:val="24"/>
                <w:szCs w:val="24"/>
              </w:rPr>
            </w:pPr>
          </w:p>
        </w:tc>
        <w:tc>
          <w:tcPr>
            <w:tcW w:w="1134" w:type="dxa"/>
            <w:gridSpan w:val="2"/>
          </w:tcPr>
          <w:p w:rsidR="00952E7E" w:rsidRPr="00FD6808" w:rsidRDefault="00952E7E" w:rsidP="00FD6808">
            <w:pPr>
              <w:spacing w:after="0" w:line="240" w:lineRule="auto"/>
              <w:jc w:val="both"/>
              <w:rPr>
                <w:rFonts w:ascii="Times New Roman" w:hAnsi="Times New Roman"/>
                <w:sz w:val="24"/>
                <w:szCs w:val="24"/>
              </w:rPr>
            </w:pPr>
          </w:p>
        </w:tc>
        <w:tc>
          <w:tcPr>
            <w:tcW w:w="1134"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Рассказать какие черты характера нужно развивать, чтобы стать успешным человеком</w:t>
            </w:r>
          </w:p>
        </w:tc>
        <w:tc>
          <w:tcPr>
            <w:tcW w:w="1134"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Составить список черт, необходимых успешному человеку.</w:t>
            </w:r>
          </w:p>
        </w:tc>
        <w:tc>
          <w:tcPr>
            <w:tcW w:w="1982"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Совершенствование </w:t>
            </w:r>
            <w:proofErr w:type="gramStart"/>
            <w:r w:rsidRPr="00FD6808">
              <w:rPr>
                <w:rFonts w:ascii="Times New Roman" w:hAnsi="Times New Roman"/>
                <w:sz w:val="24"/>
                <w:szCs w:val="24"/>
              </w:rPr>
              <w:t>произносительных  навыков</w:t>
            </w:r>
            <w:proofErr w:type="gramEnd"/>
            <w:r w:rsidRPr="00FD6808">
              <w:rPr>
                <w:rFonts w:ascii="Times New Roman" w:hAnsi="Times New Roman"/>
                <w:sz w:val="24"/>
                <w:szCs w:val="24"/>
              </w:rPr>
              <w:t xml:space="preserve"> и навыков изучающего чтения.</w:t>
            </w:r>
          </w:p>
          <w:p w:rsidR="00952E7E" w:rsidRPr="00FD6808" w:rsidRDefault="00952E7E" w:rsidP="00FD6808">
            <w:pPr>
              <w:spacing w:after="0" w:line="240" w:lineRule="auto"/>
              <w:jc w:val="both"/>
              <w:rPr>
                <w:rFonts w:ascii="Times New Roman" w:hAnsi="Times New Roman"/>
                <w:sz w:val="24"/>
                <w:szCs w:val="24"/>
              </w:rPr>
            </w:pPr>
          </w:p>
        </w:tc>
        <w:tc>
          <w:tcPr>
            <w:tcW w:w="1842" w:type="dxa"/>
            <w:vMerge/>
          </w:tcPr>
          <w:p w:rsidR="00952E7E" w:rsidRPr="00FD6808" w:rsidRDefault="00952E7E" w:rsidP="00FD6808">
            <w:pPr>
              <w:spacing w:after="0" w:line="240" w:lineRule="auto"/>
              <w:jc w:val="both"/>
              <w:rPr>
                <w:rFonts w:ascii="Times New Roman" w:hAnsi="Times New Roman"/>
                <w:sz w:val="24"/>
                <w:szCs w:val="24"/>
              </w:rPr>
            </w:pPr>
          </w:p>
        </w:tc>
        <w:tc>
          <w:tcPr>
            <w:tcW w:w="992" w:type="dxa"/>
            <w:gridSpan w:val="4"/>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Комбинированный </w:t>
            </w:r>
          </w:p>
        </w:tc>
        <w:tc>
          <w:tcPr>
            <w:tcW w:w="996" w:type="dxa"/>
            <w:gridSpan w:val="3"/>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текущий </w:t>
            </w:r>
          </w:p>
        </w:tc>
        <w:tc>
          <w:tcPr>
            <w:tcW w:w="993" w:type="dxa"/>
            <w:gridSpan w:val="2"/>
          </w:tcPr>
          <w:p w:rsidR="00952E7E" w:rsidRPr="00FD6808" w:rsidRDefault="00952E7E" w:rsidP="00FD6808">
            <w:pPr>
              <w:spacing w:after="0" w:line="240" w:lineRule="auto"/>
              <w:jc w:val="both"/>
              <w:rPr>
                <w:rFonts w:ascii="Times New Roman" w:hAnsi="Times New Roman"/>
                <w:sz w:val="24"/>
                <w:szCs w:val="24"/>
              </w:rPr>
            </w:pPr>
          </w:p>
        </w:tc>
        <w:tc>
          <w:tcPr>
            <w:tcW w:w="719" w:type="dxa"/>
            <w:gridSpan w:val="2"/>
          </w:tcPr>
          <w:p w:rsidR="00952E7E" w:rsidRPr="00FD6808" w:rsidRDefault="00952E7E" w:rsidP="00FD6808">
            <w:pPr>
              <w:spacing w:after="0" w:line="240" w:lineRule="auto"/>
              <w:jc w:val="both"/>
              <w:rPr>
                <w:rFonts w:ascii="Times New Roman" w:hAnsi="Times New Roman"/>
                <w:sz w:val="24"/>
                <w:szCs w:val="24"/>
              </w:rPr>
            </w:pPr>
          </w:p>
        </w:tc>
        <w:tc>
          <w:tcPr>
            <w:tcW w:w="862" w:type="dxa"/>
            <w:gridSpan w:val="2"/>
          </w:tcPr>
          <w:p w:rsidR="00952E7E" w:rsidRPr="00FD6808" w:rsidRDefault="00952E7E" w:rsidP="00FD6808">
            <w:pPr>
              <w:spacing w:after="0" w:line="240" w:lineRule="auto"/>
              <w:jc w:val="both"/>
              <w:rPr>
                <w:rFonts w:ascii="Times New Roman" w:hAnsi="Times New Roman"/>
                <w:sz w:val="24"/>
                <w:szCs w:val="24"/>
              </w:rPr>
            </w:pPr>
          </w:p>
        </w:tc>
      </w:tr>
      <w:tr w:rsidR="00952E7E" w:rsidRPr="00FD6808">
        <w:trPr>
          <w:gridAfter w:val="3"/>
          <w:wAfter w:w="4223" w:type="dxa"/>
        </w:trPr>
        <w:tc>
          <w:tcPr>
            <w:tcW w:w="80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3/81</w:t>
            </w:r>
          </w:p>
        </w:tc>
        <w:tc>
          <w:tcPr>
            <w:tcW w:w="1975"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Портрет успешного человека.</w:t>
            </w:r>
          </w:p>
        </w:tc>
        <w:tc>
          <w:tcPr>
            <w:tcW w:w="1133" w:type="dxa"/>
          </w:tcPr>
          <w:p w:rsidR="00952E7E" w:rsidRPr="00FD6808" w:rsidRDefault="00952E7E" w:rsidP="00FD6808">
            <w:pPr>
              <w:spacing w:after="0" w:line="240" w:lineRule="auto"/>
              <w:jc w:val="both"/>
              <w:rPr>
                <w:rFonts w:ascii="Times New Roman" w:hAnsi="Times New Roman"/>
                <w:sz w:val="24"/>
                <w:szCs w:val="24"/>
              </w:rPr>
            </w:pPr>
          </w:p>
        </w:tc>
        <w:tc>
          <w:tcPr>
            <w:tcW w:w="1134" w:type="dxa"/>
            <w:gridSpan w:val="2"/>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 xml:space="preserve">Прочитать тексты </w:t>
            </w:r>
            <w:proofErr w:type="spellStart"/>
            <w:r w:rsidRPr="00FD6808">
              <w:rPr>
                <w:rFonts w:ascii="Times New Roman" w:hAnsi="Times New Roman"/>
                <w:sz w:val="24"/>
                <w:szCs w:val="24"/>
                <w:lang w:val="en-US"/>
              </w:rPr>
              <w:t>WalyDisney</w:t>
            </w:r>
            <w:proofErr w:type="spellEnd"/>
            <w:r w:rsidRPr="00FD6808">
              <w:rPr>
                <w:rFonts w:ascii="Times New Roman" w:hAnsi="Times New Roman"/>
                <w:sz w:val="24"/>
                <w:szCs w:val="24"/>
              </w:rPr>
              <w:t xml:space="preserve">, </w:t>
            </w:r>
            <w:proofErr w:type="spellStart"/>
            <w:r w:rsidRPr="00FD6808">
              <w:rPr>
                <w:rFonts w:ascii="Times New Roman" w:hAnsi="Times New Roman"/>
                <w:sz w:val="24"/>
                <w:szCs w:val="24"/>
                <w:lang w:val="en-US"/>
              </w:rPr>
              <w:t>SlavaPolunin</w:t>
            </w:r>
            <w:proofErr w:type="spellEnd"/>
            <w:r w:rsidRPr="00FD6808">
              <w:rPr>
                <w:rFonts w:ascii="Times New Roman" w:hAnsi="Times New Roman"/>
                <w:sz w:val="24"/>
                <w:szCs w:val="24"/>
              </w:rPr>
              <w:t xml:space="preserve">, </w:t>
            </w:r>
            <w:proofErr w:type="spellStart"/>
            <w:r w:rsidRPr="00FD6808">
              <w:rPr>
                <w:rFonts w:ascii="Times New Roman" w:hAnsi="Times New Roman"/>
                <w:sz w:val="24"/>
                <w:szCs w:val="24"/>
                <w:lang w:val="en-US"/>
              </w:rPr>
              <w:t>MotherTeresa</w:t>
            </w:r>
            <w:proofErr w:type="spellEnd"/>
            <w:r w:rsidRPr="00FD6808">
              <w:rPr>
                <w:rFonts w:ascii="Times New Roman" w:hAnsi="Times New Roman"/>
                <w:sz w:val="24"/>
                <w:szCs w:val="24"/>
              </w:rPr>
              <w:t xml:space="preserve">  </w:t>
            </w:r>
            <w:proofErr w:type="spellStart"/>
            <w:r w:rsidRPr="00FD6808">
              <w:rPr>
                <w:rFonts w:ascii="Times New Roman" w:hAnsi="Times New Roman"/>
                <w:sz w:val="24"/>
                <w:szCs w:val="24"/>
              </w:rPr>
              <w:t>ивыделить</w:t>
            </w:r>
            <w:proofErr w:type="spellEnd"/>
            <w:r w:rsidRPr="00FD6808">
              <w:rPr>
                <w:rFonts w:ascii="Times New Roman" w:hAnsi="Times New Roman"/>
                <w:sz w:val="24"/>
                <w:szCs w:val="24"/>
              </w:rPr>
              <w:t xml:space="preserve"> нужную информацию в соответс</w:t>
            </w:r>
            <w:r w:rsidRPr="00FD6808">
              <w:rPr>
                <w:rFonts w:ascii="Times New Roman" w:hAnsi="Times New Roman"/>
                <w:sz w:val="24"/>
                <w:szCs w:val="24"/>
              </w:rPr>
              <w:lastRenderedPageBreak/>
              <w:t>твии с поставленными вопросами</w:t>
            </w:r>
          </w:p>
        </w:tc>
        <w:tc>
          <w:tcPr>
            <w:tcW w:w="1134"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lastRenderedPageBreak/>
              <w:t xml:space="preserve">Выразить своё отношение к </w:t>
            </w:r>
            <w:proofErr w:type="spellStart"/>
            <w:r w:rsidRPr="00FD6808">
              <w:rPr>
                <w:rFonts w:ascii="Times New Roman" w:hAnsi="Times New Roman"/>
                <w:sz w:val="24"/>
                <w:szCs w:val="24"/>
              </w:rPr>
              <w:t>прочитанному,дать</w:t>
            </w:r>
            <w:proofErr w:type="spellEnd"/>
            <w:r w:rsidRPr="00FD6808">
              <w:rPr>
                <w:rFonts w:ascii="Times New Roman" w:hAnsi="Times New Roman"/>
                <w:sz w:val="24"/>
                <w:szCs w:val="24"/>
              </w:rPr>
              <w:t xml:space="preserve"> краткую характеристику персонажей</w:t>
            </w:r>
          </w:p>
        </w:tc>
        <w:tc>
          <w:tcPr>
            <w:tcW w:w="1134"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выполнить лексические упражнения</w:t>
            </w:r>
          </w:p>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написать сообщение о знаменитом земляке</w:t>
            </w:r>
          </w:p>
        </w:tc>
        <w:tc>
          <w:tcPr>
            <w:tcW w:w="1982"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Развитие навыков вопросно-ответной работы.</w:t>
            </w:r>
          </w:p>
          <w:p w:rsidR="00952E7E" w:rsidRPr="00FD6808" w:rsidRDefault="00952E7E" w:rsidP="00FD6808">
            <w:pPr>
              <w:spacing w:after="0" w:line="240" w:lineRule="auto"/>
              <w:jc w:val="both"/>
              <w:rPr>
                <w:rFonts w:ascii="Times New Roman" w:hAnsi="Times New Roman"/>
                <w:sz w:val="24"/>
                <w:szCs w:val="24"/>
              </w:rPr>
            </w:pPr>
          </w:p>
        </w:tc>
        <w:tc>
          <w:tcPr>
            <w:tcW w:w="1842" w:type="dxa"/>
            <w:vMerge/>
          </w:tcPr>
          <w:p w:rsidR="00952E7E" w:rsidRPr="00FD6808" w:rsidRDefault="00952E7E" w:rsidP="00FD6808">
            <w:pPr>
              <w:spacing w:after="0" w:line="240" w:lineRule="auto"/>
              <w:jc w:val="both"/>
              <w:rPr>
                <w:rFonts w:ascii="Times New Roman" w:hAnsi="Times New Roman"/>
                <w:sz w:val="24"/>
                <w:szCs w:val="24"/>
              </w:rPr>
            </w:pPr>
          </w:p>
        </w:tc>
        <w:tc>
          <w:tcPr>
            <w:tcW w:w="992" w:type="dxa"/>
            <w:gridSpan w:val="4"/>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Комбинированный </w:t>
            </w:r>
          </w:p>
        </w:tc>
        <w:tc>
          <w:tcPr>
            <w:tcW w:w="996" w:type="dxa"/>
            <w:gridSpan w:val="3"/>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текущий </w:t>
            </w:r>
          </w:p>
        </w:tc>
        <w:tc>
          <w:tcPr>
            <w:tcW w:w="993" w:type="dxa"/>
            <w:gridSpan w:val="2"/>
          </w:tcPr>
          <w:p w:rsidR="00952E7E" w:rsidRPr="00FD6808" w:rsidRDefault="00952E7E" w:rsidP="00FD6808">
            <w:pPr>
              <w:spacing w:after="0" w:line="240" w:lineRule="auto"/>
              <w:jc w:val="both"/>
              <w:rPr>
                <w:rFonts w:ascii="Times New Roman" w:hAnsi="Times New Roman"/>
                <w:sz w:val="24"/>
                <w:szCs w:val="24"/>
              </w:rPr>
            </w:pPr>
          </w:p>
        </w:tc>
        <w:tc>
          <w:tcPr>
            <w:tcW w:w="719" w:type="dxa"/>
            <w:gridSpan w:val="2"/>
          </w:tcPr>
          <w:p w:rsidR="00952E7E" w:rsidRPr="00FD6808" w:rsidRDefault="00952E7E" w:rsidP="00FD6808">
            <w:pPr>
              <w:spacing w:after="0" w:line="240" w:lineRule="auto"/>
              <w:jc w:val="both"/>
              <w:rPr>
                <w:rFonts w:ascii="Times New Roman" w:hAnsi="Times New Roman"/>
                <w:sz w:val="24"/>
                <w:szCs w:val="24"/>
              </w:rPr>
            </w:pPr>
          </w:p>
        </w:tc>
        <w:tc>
          <w:tcPr>
            <w:tcW w:w="862" w:type="dxa"/>
            <w:gridSpan w:val="2"/>
          </w:tcPr>
          <w:p w:rsidR="00952E7E" w:rsidRPr="00FD6808" w:rsidRDefault="00952E7E" w:rsidP="00FD6808">
            <w:pPr>
              <w:spacing w:after="0" w:line="240" w:lineRule="auto"/>
              <w:jc w:val="both"/>
              <w:rPr>
                <w:rFonts w:ascii="Times New Roman" w:hAnsi="Times New Roman"/>
                <w:sz w:val="24"/>
                <w:szCs w:val="24"/>
              </w:rPr>
            </w:pPr>
          </w:p>
        </w:tc>
      </w:tr>
      <w:tr w:rsidR="00952E7E" w:rsidRPr="00FD6808">
        <w:trPr>
          <w:gridAfter w:val="3"/>
          <w:wAfter w:w="4223" w:type="dxa"/>
        </w:trPr>
        <w:tc>
          <w:tcPr>
            <w:tcW w:w="80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lastRenderedPageBreak/>
              <w:t>4/82</w:t>
            </w:r>
          </w:p>
        </w:tc>
        <w:tc>
          <w:tcPr>
            <w:tcW w:w="1975"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Моя семья – мой путь к успеху.</w:t>
            </w:r>
          </w:p>
        </w:tc>
        <w:tc>
          <w:tcPr>
            <w:tcW w:w="1133"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Прослушать диалоги (понимание основного содержания услышанного), выделить основную мысль и соотнести диалоги с иллюстрациями</w:t>
            </w:r>
          </w:p>
        </w:tc>
        <w:tc>
          <w:tcPr>
            <w:tcW w:w="1134" w:type="dxa"/>
            <w:gridSpan w:val="2"/>
          </w:tcPr>
          <w:p w:rsidR="00952E7E" w:rsidRPr="00FD6808" w:rsidRDefault="00952E7E" w:rsidP="00FD6808">
            <w:pPr>
              <w:spacing w:after="0" w:line="240" w:lineRule="auto"/>
              <w:rPr>
                <w:rFonts w:ascii="Times New Roman" w:hAnsi="Times New Roman"/>
                <w:sz w:val="24"/>
                <w:szCs w:val="24"/>
              </w:rPr>
            </w:pPr>
          </w:p>
        </w:tc>
        <w:tc>
          <w:tcPr>
            <w:tcW w:w="1134"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 xml:space="preserve">Составить и разыграть </w:t>
            </w:r>
            <w:proofErr w:type="spellStart"/>
            <w:r w:rsidRPr="00FD6808">
              <w:rPr>
                <w:rFonts w:ascii="Times New Roman" w:hAnsi="Times New Roman"/>
                <w:sz w:val="24"/>
                <w:szCs w:val="24"/>
              </w:rPr>
              <w:t>микродиалог</w:t>
            </w:r>
            <w:proofErr w:type="spellEnd"/>
            <w:r w:rsidRPr="00FD6808">
              <w:rPr>
                <w:rFonts w:ascii="Times New Roman" w:hAnsi="Times New Roman"/>
                <w:sz w:val="24"/>
                <w:szCs w:val="24"/>
              </w:rPr>
              <w:t xml:space="preserve"> с опорой на фотографию, выразить своё отношение, какими бывают отношения в хорошей семье.</w:t>
            </w:r>
          </w:p>
        </w:tc>
        <w:tc>
          <w:tcPr>
            <w:tcW w:w="1134" w:type="dxa"/>
          </w:tcPr>
          <w:p w:rsidR="00952E7E" w:rsidRPr="00FD6808" w:rsidRDefault="00952E7E" w:rsidP="00FD6808">
            <w:pPr>
              <w:spacing w:after="0" w:line="240" w:lineRule="auto"/>
              <w:jc w:val="both"/>
              <w:rPr>
                <w:rFonts w:ascii="Times New Roman" w:hAnsi="Times New Roman"/>
                <w:sz w:val="24"/>
                <w:szCs w:val="24"/>
              </w:rPr>
            </w:pPr>
          </w:p>
        </w:tc>
        <w:tc>
          <w:tcPr>
            <w:tcW w:w="1982"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Развитие навыков диалогической речи; совершенствование произносительных навыков.</w:t>
            </w:r>
          </w:p>
          <w:p w:rsidR="00952E7E" w:rsidRPr="00FD6808" w:rsidRDefault="00952E7E" w:rsidP="00FD6808">
            <w:pPr>
              <w:spacing w:after="0" w:line="240" w:lineRule="auto"/>
              <w:jc w:val="both"/>
              <w:rPr>
                <w:rFonts w:ascii="Times New Roman" w:hAnsi="Times New Roman"/>
                <w:sz w:val="24"/>
                <w:szCs w:val="24"/>
              </w:rPr>
            </w:pPr>
          </w:p>
        </w:tc>
        <w:tc>
          <w:tcPr>
            <w:tcW w:w="1842" w:type="dxa"/>
            <w:vMerge/>
          </w:tcPr>
          <w:p w:rsidR="00952E7E" w:rsidRPr="00FD6808" w:rsidRDefault="00952E7E" w:rsidP="00FD6808">
            <w:pPr>
              <w:spacing w:after="0" w:line="240" w:lineRule="auto"/>
              <w:jc w:val="both"/>
              <w:rPr>
                <w:rFonts w:ascii="Times New Roman" w:hAnsi="Times New Roman"/>
                <w:sz w:val="24"/>
                <w:szCs w:val="24"/>
              </w:rPr>
            </w:pPr>
          </w:p>
        </w:tc>
        <w:tc>
          <w:tcPr>
            <w:tcW w:w="992" w:type="dxa"/>
            <w:gridSpan w:val="4"/>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Комбинированный </w:t>
            </w:r>
          </w:p>
        </w:tc>
        <w:tc>
          <w:tcPr>
            <w:tcW w:w="996" w:type="dxa"/>
            <w:gridSpan w:val="3"/>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текущий </w:t>
            </w:r>
          </w:p>
        </w:tc>
        <w:tc>
          <w:tcPr>
            <w:tcW w:w="993" w:type="dxa"/>
            <w:gridSpan w:val="2"/>
          </w:tcPr>
          <w:p w:rsidR="00952E7E" w:rsidRPr="00FD6808" w:rsidRDefault="00952E7E" w:rsidP="00FD6808">
            <w:pPr>
              <w:spacing w:after="0" w:line="240" w:lineRule="auto"/>
              <w:jc w:val="both"/>
              <w:rPr>
                <w:rFonts w:ascii="Times New Roman" w:hAnsi="Times New Roman"/>
                <w:sz w:val="24"/>
                <w:szCs w:val="24"/>
              </w:rPr>
            </w:pPr>
          </w:p>
        </w:tc>
        <w:tc>
          <w:tcPr>
            <w:tcW w:w="719" w:type="dxa"/>
            <w:gridSpan w:val="2"/>
          </w:tcPr>
          <w:p w:rsidR="00952E7E" w:rsidRPr="00FD6808" w:rsidRDefault="00952E7E" w:rsidP="00FD6808">
            <w:pPr>
              <w:spacing w:after="0" w:line="240" w:lineRule="auto"/>
              <w:jc w:val="both"/>
              <w:rPr>
                <w:rFonts w:ascii="Times New Roman" w:hAnsi="Times New Roman"/>
                <w:sz w:val="24"/>
                <w:szCs w:val="24"/>
              </w:rPr>
            </w:pPr>
          </w:p>
        </w:tc>
        <w:tc>
          <w:tcPr>
            <w:tcW w:w="862" w:type="dxa"/>
            <w:gridSpan w:val="2"/>
          </w:tcPr>
          <w:p w:rsidR="00952E7E" w:rsidRPr="00FD6808" w:rsidRDefault="00952E7E" w:rsidP="00FD6808">
            <w:pPr>
              <w:spacing w:after="0" w:line="240" w:lineRule="auto"/>
              <w:jc w:val="both"/>
              <w:rPr>
                <w:rFonts w:ascii="Times New Roman" w:hAnsi="Times New Roman"/>
                <w:sz w:val="24"/>
                <w:szCs w:val="24"/>
              </w:rPr>
            </w:pPr>
          </w:p>
        </w:tc>
      </w:tr>
      <w:tr w:rsidR="00952E7E" w:rsidRPr="00FD6808">
        <w:trPr>
          <w:gridAfter w:val="3"/>
          <w:wAfter w:w="4223" w:type="dxa"/>
        </w:trPr>
        <w:tc>
          <w:tcPr>
            <w:tcW w:w="80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5/83</w:t>
            </w:r>
          </w:p>
        </w:tc>
        <w:tc>
          <w:tcPr>
            <w:tcW w:w="1975"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Проблемы в семье.</w:t>
            </w:r>
          </w:p>
        </w:tc>
        <w:tc>
          <w:tcPr>
            <w:tcW w:w="1133" w:type="dxa"/>
          </w:tcPr>
          <w:p w:rsidR="00952E7E" w:rsidRPr="00FD6808" w:rsidRDefault="00952E7E" w:rsidP="00FD6808">
            <w:pPr>
              <w:spacing w:after="0" w:line="240" w:lineRule="auto"/>
              <w:rPr>
                <w:rFonts w:ascii="Times New Roman" w:hAnsi="Times New Roman"/>
                <w:sz w:val="24"/>
                <w:szCs w:val="24"/>
              </w:rPr>
            </w:pPr>
          </w:p>
        </w:tc>
        <w:tc>
          <w:tcPr>
            <w:tcW w:w="1134" w:type="dxa"/>
            <w:gridSpan w:val="2"/>
          </w:tcPr>
          <w:p w:rsidR="00952E7E" w:rsidRPr="00FD6808" w:rsidRDefault="00952E7E" w:rsidP="00FD6808">
            <w:pPr>
              <w:spacing w:after="0" w:line="240" w:lineRule="auto"/>
              <w:rPr>
                <w:rFonts w:ascii="Times New Roman" w:hAnsi="Times New Roman"/>
                <w:sz w:val="24"/>
                <w:szCs w:val="24"/>
              </w:rPr>
            </w:pPr>
          </w:p>
        </w:tc>
        <w:tc>
          <w:tcPr>
            <w:tcW w:w="1134"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Назвать проблемы, с которыми сталкиваются подростки; Рассказа</w:t>
            </w:r>
            <w:r w:rsidRPr="00FD6808">
              <w:rPr>
                <w:rFonts w:ascii="Times New Roman" w:hAnsi="Times New Roman"/>
                <w:sz w:val="24"/>
                <w:szCs w:val="24"/>
              </w:rPr>
              <w:lastRenderedPageBreak/>
              <w:t>ть и расспросить собеседника что родители разрешают и запрещают делать</w:t>
            </w:r>
          </w:p>
        </w:tc>
        <w:tc>
          <w:tcPr>
            <w:tcW w:w="1134"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lastRenderedPageBreak/>
              <w:t>Выполнить лексико-грамматические задания</w:t>
            </w:r>
          </w:p>
        </w:tc>
        <w:tc>
          <w:tcPr>
            <w:tcW w:w="1982"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Формирование грамматических навыков.</w:t>
            </w:r>
          </w:p>
          <w:p w:rsidR="00952E7E" w:rsidRPr="00FD6808" w:rsidRDefault="00952E7E" w:rsidP="00FD6808">
            <w:pPr>
              <w:spacing w:after="0" w:line="240" w:lineRule="auto"/>
              <w:jc w:val="both"/>
              <w:rPr>
                <w:rFonts w:ascii="Times New Roman" w:hAnsi="Times New Roman"/>
                <w:sz w:val="24"/>
                <w:szCs w:val="24"/>
              </w:rPr>
            </w:pPr>
          </w:p>
        </w:tc>
        <w:tc>
          <w:tcPr>
            <w:tcW w:w="1842" w:type="dxa"/>
            <w:vMerge/>
          </w:tcPr>
          <w:p w:rsidR="00952E7E" w:rsidRPr="00FD6808" w:rsidRDefault="00952E7E" w:rsidP="00FD6808">
            <w:pPr>
              <w:spacing w:after="0" w:line="240" w:lineRule="auto"/>
              <w:jc w:val="both"/>
              <w:rPr>
                <w:rFonts w:ascii="Times New Roman" w:hAnsi="Times New Roman"/>
                <w:sz w:val="24"/>
                <w:szCs w:val="24"/>
              </w:rPr>
            </w:pPr>
          </w:p>
        </w:tc>
        <w:tc>
          <w:tcPr>
            <w:tcW w:w="992" w:type="dxa"/>
            <w:gridSpan w:val="4"/>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Комбинированный </w:t>
            </w:r>
          </w:p>
        </w:tc>
        <w:tc>
          <w:tcPr>
            <w:tcW w:w="996" w:type="dxa"/>
            <w:gridSpan w:val="3"/>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текущий </w:t>
            </w:r>
          </w:p>
        </w:tc>
        <w:tc>
          <w:tcPr>
            <w:tcW w:w="993" w:type="dxa"/>
            <w:gridSpan w:val="2"/>
          </w:tcPr>
          <w:p w:rsidR="00952E7E" w:rsidRPr="00FD6808" w:rsidRDefault="00952E7E" w:rsidP="00FD6808">
            <w:pPr>
              <w:spacing w:after="0" w:line="240" w:lineRule="auto"/>
              <w:jc w:val="both"/>
              <w:rPr>
                <w:rFonts w:ascii="Times New Roman" w:hAnsi="Times New Roman"/>
                <w:sz w:val="24"/>
                <w:szCs w:val="24"/>
              </w:rPr>
            </w:pPr>
          </w:p>
        </w:tc>
        <w:tc>
          <w:tcPr>
            <w:tcW w:w="719" w:type="dxa"/>
            <w:gridSpan w:val="2"/>
          </w:tcPr>
          <w:p w:rsidR="00952E7E" w:rsidRPr="00FD6808" w:rsidRDefault="00952E7E" w:rsidP="00FD6808">
            <w:pPr>
              <w:spacing w:after="0" w:line="240" w:lineRule="auto"/>
              <w:jc w:val="both"/>
              <w:rPr>
                <w:rFonts w:ascii="Times New Roman" w:hAnsi="Times New Roman"/>
                <w:sz w:val="24"/>
                <w:szCs w:val="24"/>
              </w:rPr>
            </w:pPr>
          </w:p>
        </w:tc>
        <w:tc>
          <w:tcPr>
            <w:tcW w:w="862" w:type="dxa"/>
            <w:gridSpan w:val="2"/>
          </w:tcPr>
          <w:p w:rsidR="00952E7E" w:rsidRPr="00FD6808" w:rsidRDefault="00952E7E" w:rsidP="00FD6808">
            <w:pPr>
              <w:spacing w:after="0" w:line="240" w:lineRule="auto"/>
              <w:jc w:val="both"/>
              <w:rPr>
                <w:rFonts w:ascii="Times New Roman" w:hAnsi="Times New Roman"/>
                <w:sz w:val="24"/>
                <w:szCs w:val="24"/>
              </w:rPr>
            </w:pPr>
          </w:p>
        </w:tc>
      </w:tr>
      <w:tr w:rsidR="00952E7E" w:rsidRPr="00FD6808">
        <w:trPr>
          <w:gridAfter w:val="3"/>
          <w:wAfter w:w="4223" w:type="dxa"/>
        </w:trPr>
        <w:tc>
          <w:tcPr>
            <w:tcW w:w="80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lastRenderedPageBreak/>
              <w:t>6/84</w:t>
            </w:r>
          </w:p>
        </w:tc>
        <w:tc>
          <w:tcPr>
            <w:tcW w:w="1975"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Проблемы подростков решаемы.</w:t>
            </w:r>
          </w:p>
        </w:tc>
        <w:tc>
          <w:tcPr>
            <w:tcW w:w="1133" w:type="dxa"/>
          </w:tcPr>
          <w:p w:rsidR="00952E7E" w:rsidRPr="00FD6808" w:rsidRDefault="00952E7E" w:rsidP="00FD6808">
            <w:pPr>
              <w:spacing w:after="0" w:line="240" w:lineRule="auto"/>
              <w:jc w:val="both"/>
              <w:rPr>
                <w:rFonts w:ascii="Times New Roman" w:hAnsi="Times New Roman"/>
                <w:sz w:val="24"/>
                <w:szCs w:val="24"/>
              </w:rPr>
            </w:pPr>
          </w:p>
        </w:tc>
        <w:tc>
          <w:tcPr>
            <w:tcW w:w="1134" w:type="dxa"/>
            <w:gridSpan w:val="2"/>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 xml:space="preserve">Прочитать письма детей в журнал с полным пониманием, используя </w:t>
            </w:r>
            <w:proofErr w:type="spellStart"/>
            <w:r w:rsidRPr="00FD6808">
              <w:rPr>
                <w:rFonts w:ascii="Times New Roman" w:hAnsi="Times New Roman"/>
                <w:sz w:val="24"/>
                <w:szCs w:val="24"/>
              </w:rPr>
              <w:t>перефраз</w:t>
            </w:r>
            <w:proofErr w:type="spellEnd"/>
            <w:r w:rsidRPr="00FD6808">
              <w:rPr>
                <w:rFonts w:ascii="Times New Roman" w:hAnsi="Times New Roman"/>
                <w:sz w:val="24"/>
                <w:szCs w:val="24"/>
              </w:rPr>
              <w:t>, языковую догадку</w:t>
            </w:r>
          </w:p>
        </w:tc>
        <w:tc>
          <w:tcPr>
            <w:tcW w:w="1134"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Обсудить с одноклассниками , какая проблема наиболее важная</w:t>
            </w:r>
          </w:p>
        </w:tc>
        <w:tc>
          <w:tcPr>
            <w:tcW w:w="1134"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 xml:space="preserve">Написать письмо в журнал о </w:t>
            </w:r>
            <w:proofErr w:type="spellStart"/>
            <w:r w:rsidRPr="00FD6808">
              <w:rPr>
                <w:rFonts w:ascii="Times New Roman" w:hAnsi="Times New Roman"/>
                <w:sz w:val="24"/>
                <w:szCs w:val="24"/>
              </w:rPr>
              <w:t>проблеме,которая</w:t>
            </w:r>
            <w:proofErr w:type="spellEnd"/>
            <w:r w:rsidRPr="00FD6808">
              <w:rPr>
                <w:rFonts w:ascii="Times New Roman" w:hAnsi="Times New Roman"/>
                <w:sz w:val="24"/>
                <w:szCs w:val="24"/>
              </w:rPr>
              <w:t xml:space="preserve"> волнует вас</w:t>
            </w:r>
          </w:p>
        </w:tc>
        <w:tc>
          <w:tcPr>
            <w:tcW w:w="1982"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Развитие грамматических навыков и навыков поискового чтения.</w:t>
            </w:r>
          </w:p>
          <w:p w:rsidR="00952E7E" w:rsidRPr="00FD6808" w:rsidRDefault="00952E7E" w:rsidP="00FD6808">
            <w:pPr>
              <w:spacing w:after="0" w:line="240" w:lineRule="auto"/>
              <w:jc w:val="both"/>
              <w:rPr>
                <w:rFonts w:ascii="Times New Roman" w:hAnsi="Times New Roman"/>
                <w:sz w:val="24"/>
                <w:szCs w:val="24"/>
              </w:rPr>
            </w:pPr>
          </w:p>
        </w:tc>
        <w:tc>
          <w:tcPr>
            <w:tcW w:w="1842" w:type="dxa"/>
            <w:vMerge/>
          </w:tcPr>
          <w:p w:rsidR="00952E7E" w:rsidRPr="00FD6808" w:rsidRDefault="00952E7E" w:rsidP="00FD6808">
            <w:pPr>
              <w:spacing w:after="0" w:line="240" w:lineRule="auto"/>
              <w:jc w:val="both"/>
              <w:rPr>
                <w:rFonts w:ascii="Times New Roman" w:hAnsi="Times New Roman"/>
                <w:sz w:val="24"/>
                <w:szCs w:val="24"/>
              </w:rPr>
            </w:pPr>
          </w:p>
        </w:tc>
        <w:tc>
          <w:tcPr>
            <w:tcW w:w="992" w:type="dxa"/>
            <w:gridSpan w:val="4"/>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Комбинированный </w:t>
            </w:r>
          </w:p>
        </w:tc>
        <w:tc>
          <w:tcPr>
            <w:tcW w:w="996" w:type="dxa"/>
            <w:gridSpan w:val="3"/>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текущий </w:t>
            </w:r>
          </w:p>
        </w:tc>
        <w:tc>
          <w:tcPr>
            <w:tcW w:w="993" w:type="dxa"/>
            <w:gridSpan w:val="2"/>
          </w:tcPr>
          <w:p w:rsidR="00952E7E" w:rsidRPr="00FD6808" w:rsidRDefault="00952E7E" w:rsidP="00FD6808">
            <w:pPr>
              <w:spacing w:after="0" w:line="240" w:lineRule="auto"/>
              <w:jc w:val="both"/>
              <w:rPr>
                <w:rFonts w:ascii="Times New Roman" w:hAnsi="Times New Roman"/>
                <w:sz w:val="24"/>
                <w:szCs w:val="24"/>
              </w:rPr>
            </w:pPr>
          </w:p>
        </w:tc>
        <w:tc>
          <w:tcPr>
            <w:tcW w:w="719" w:type="dxa"/>
            <w:gridSpan w:val="2"/>
          </w:tcPr>
          <w:p w:rsidR="00952E7E" w:rsidRPr="00FD6808" w:rsidRDefault="00952E7E" w:rsidP="00FD6808">
            <w:pPr>
              <w:spacing w:after="0" w:line="240" w:lineRule="auto"/>
              <w:jc w:val="both"/>
              <w:rPr>
                <w:rFonts w:ascii="Times New Roman" w:hAnsi="Times New Roman"/>
                <w:sz w:val="24"/>
                <w:szCs w:val="24"/>
              </w:rPr>
            </w:pPr>
          </w:p>
        </w:tc>
        <w:tc>
          <w:tcPr>
            <w:tcW w:w="862" w:type="dxa"/>
            <w:gridSpan w:val="2"/>
          </w:tcPr>
          <w:p w:rsidR="00952E7E" w:rsidRPr="00FD6808" w:rsidRDefault="00952E7E" w:rsidP="00FD6808">
            <w:pPr>
              <w:spacing w:after="0" w:line="240" w:lineRule="auto"/>
              <w:jc w:val="both"/>
              <w:rPr>
                <w:rFonts w:ascii="Times New Roman" w:hAnsi="Times New Roman"/>
                <w:sz w:val="24"/>
                <w:szCs w:val="24"/>
              </w:rPr>
            </w:pPr>
          </w:p>
        </w:tc>
      </w:tr>
      <w:tr w:rsidR="00952E7E" w:rsidRPr="00FD6808">
        <w:trPr>
          <w:gridAfter w:val="3"/>
          <w:wAfter w:w="4223" w:type="dxa"/>
        </w:trPr>
        <w:tc>
          <w:tcPr>
            <w:tcW w:w="80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7/85</w:t>
            </w:r>
          </w:p>
        </w:tc>
        <w:tc>
          <w:tcPr>
            <w:tcW w:w="1975"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Со стороны виднее.</w:t>
            </w:r>
          </w:p>
        </w:tc>
        <w:tc>
          <w:tcPr>
            <w:tcW w:w="1133" w:type="dxa"/>
          </w:tcPr>
          <w:p w:rsidR="00952E7E" w:rsidRPr="00FD6808" w:rsidRDefault="00952E7E" w:rsidP="00FD6808">
            <w:pPr>
              <w:spacing w:after="0" w:line="240" w:lineRule="auto"/>
              <w:jc w:val="both"/>
              <w:rPr>
                <w:rFonts w:ascii="Times New Roman" w:hAnsi="Times New Roman"/>
                <w:sz w:val="24"/>
                <w:szCs w:val="24"/>
              </w:rPr>
            </w:pPr>
          </w:p>
        </w:tc>
        <w:tc>
          <w:tcPr>
            <w:tcW w:w="1134" w:type="dxa"/>
            <w:gridSpan w:val="2"/>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 xml:space="preserve">Прочитать ответы журналиста (основное содержание) </w:t>
            </w:r>
            <w:r w:rsidRPr="00FD6808">
              <w:rPr>
                <w:rFonts w:ascii="Times New Roman" w:hAnsi="Times New Roman"/>
                <w:sz w:val="24"/>
                <w:szCs w:val="24"/>
              </w:rPr>
              <w:lastRenderedPageBreak/>
              <w:t>соотнести их с письмами.</w:t>
            </w:r>
          </w:p>
        </w:tc>
        <w:tc>
          <w:tcPr>
            <w:tcW w:w="1134" w:type="dxa"/>
          </w:tcPr>
          <w:p w:rsidR="00952E7E" w:rsidRPr="00FD6808" w:rsidRDefault="00952E7E" w:rsidP="00FD6808">
            <w:pPr>
              <w:spacing w:after="0" w:line="240" w:lineRule="auto"/>
              <w:rPr>
                <w:rFonts w:ascii="Times New Roman" w:hAnsi="Times New Roman"/>
                <w:sz w:val="24"/>
                <w:szCs w:val="24"/>
              </w:rPr>
            </w:pPr>
          </w:p>
        </w:tc>
        <w:tc>
          <w:tcPr>
            <w:tcW w:w="1134"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Написать ответ на письмо от имени Анжелы</w:t>
            </w:r>
          </w:p>
        </w:tc>
        <w:tc>
          <w:tcPr>
            <w:tcW w:w="1982"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Развитие навыков письменной речи; совершенствование лексических навыков (значение слова «</w:t>
            </w:r>
            <w:r w:rsidRPr="00FD6808">
              <w:rPr>
                <w:rFonts w:ascii="Times New Roman" w:hAnsi="Times New Roman"/>
                <w:sz w:val="24"/>
                <w:szCs w:val="24"/>
                <w:lang w:val="en-US"/>
              </w:rPr>
              <w:t>kind</w:t>
            </w:r>
            <w:r w:rsidRPr="00FD6808">
              <w:rPr>
                <w:rFonts w:ascii="Times New Roman" w:hAnsi="Times New Roman"/>
                <w:sz w:val="24"/>
                <w:szCs w:val="24"/>
              </w:rPr>
              <w:t>»).</w:t>
            </w:r>
          </w:p>
          <w:p w:rsidR="00952E7E" w:rsidRPr="00FD6808" w:rsidRDefault="00952E7E" w:rsidP="00FD6808">
            <w:pPr>
              <w:spacing w:after="0" w:line="240" w:lineRule="auto"/>
              <w:jc w:val="both"/>
              <w:rPr>
                <w:rFonts w:ascii="Times New Roman" w:hAnsi="Times New Roman"/>
                <w:sz w:val="24"/>
                <w:szCs w:val="24"/>
              </w:rPr>
            </w:pPr>
          </w:p>
        </w:tc>
        <w:tc>
          <w:tcPr>
            <w:tcW w:w="1842" w:type="dxa"/>
            <w:vMerge/>
          </w:tcPr>
          <w:p w:rsidR="00952E7E" w:rsidRPr="00FD6808" w:rsidRDefault="00952E7E" w:rsidP="00FD6808">
            <w:pPr>
              <w:spacing w:after="0" w:line="240" w:lineRule="auto"/>
              <w:jc w:val="both"/>
              <w:rPr>
                <w:rFonts w:ascii="Times New Roman" w:hAnsi="Times New Roman"/>
                <w:sz w:val="24"/>
                <w:szCs w:val="24"/>
              </w:rPr>
            </w:pPr>
          </w:p>
        </w:tc>
        <w:tc>
          <w:tcPr>
            <w:tcW w:w="992" w:type="dxa"/>
            <w:gridSpan w:val="4"/>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Комбинированный </w:t>
            </w:r>
          </w:p>
        </w:tc>
        <w:tc>
          <w:tcPr>
            <w:tcW w:w="996" w:type="dxa"/>
            <w:gridSpan w:val="3"/>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текущий </w:t>
            </w:r>
          </w:p>
        </w:tc>
        <w:tc>
          <w:tcPr>
            <w:tcW w:w="993" w:type="dxa"/>
            <w:gridSpan w:val="2"/>
          </w:tcPr>
          <w:p w:rsidR="00952E7E" w:rsidRPr="00FD6808" w:rsidRDefault="00952E7E" w:rsidP="00FD6808">
            <w:pPr>
              <w:spacing w:after="0" w:line="240" w:lineRule="auto"/>
              <w:jc w:val="both"/>
              <w:rPr>
                <w:rFonts w:ascii="Times New Roman" w:hAnsi="Times New Roman"/>
                <w:sz w:val="24"/>
                <w:szCs w:val="24"/>
              </w:rPr>
            </w:pPr>
          </w:p>
        </w:tc>
        <w:tc>
          <w:tcPr>
            <w:tcW w:w="719" w:type="dxa"/>
            <w:gridSpan w:val="2"/>
          </w:tcPr>
          <w:p w:rsidR="00952E7E" w:rsidRPr="00FD6808" w:rsidRDefault="00952E7E" w:rsidP="00FD6808">
            <w:pPr>
              <w:spacing w:after="0" w:line="240" w:lineRule="auto"/>
              <w:jc w:val="both"/>
              <w:rPr>
                <w:rFonts w:ascii="Times New Roman" w:hAnsi="Times New Roman"/>
                <w:sz w:val="24"/>
                <w:szCs w:val="24"/>
              </w:rPr>
            </w:pPr>
          </w:p>
        </w:tc>
        <w:tc>
          <w:tcPr>
            <w:tcW w:w="862" w:type="dxa"/>
            <w:gridSpan w:val="2"/>
          </w:tcPr>
          <w:p w:rsidR="00952E7E" w:rsidRPr="00FD6808" w:rsidRDefault="00952E7E" w:rsidP="00FD6808">
            <w:pPr>
              <w:spacing w:after="0" w:line="240" w:lineRule="auto"/>
              <w:jc w:val="both"/>
              <w:rPr>
                <w:rFonts w:ascii="Times New Roman" w:hAnsi="Times New Roman"/>
                <w:sz w:val="24"/>
                <w:szCs w:val="24"/>
              </w:rPr>
            </w:pPr>
          </w:p>
        </w:tc>
      </w:tr>
      <w:tr w:rsidR="00952E7E" w:rsidRPr="00FD6808">
        <w:trPr>
          <w:gridAfter w:val="3"/>
          <w:wAfter w:w="4223" w:type="dxa"/>
        </w:trPr>
        <w:tc>
          <w:tcPr>
            <w:tcW w:w="80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lastRenderedPageBreak/>
              <w:t>8/86</w:t>
            </w:r>
          </w:p>
        </w:tc>
        <w:tc>
          <w:tcPr>
            <w:tcW w:w="1975"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Телефон доверия.</w:t>
            </w:r>
          </w:p>
        </w:tc>
        <w:tc>
          <w:tcPr>
            <w:tcW w:w="1133"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Прослушать сообщение по телефону доверия, выбрать информацию в соответствии  с поставленным вопросом</w:t>
            </w:r>
          </w:p>
        </w:tc>
        <w:tc>
          <w:tcPr>
            <w:tcW w:w="1134" w:type="dxa"/>
            <w:gridSpan w:val="2"/>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Прочитать тексты и подобрать заголовки</w:t>
            </w:r>
          </w:p>
        </w:tc>
        <w:tc>
          <w:tcPr>
            <w:tcW w:w="1134" w:type="dxa"/>
          </w:tcPr>
          <w:p w:rsidR="00952E7E" w:rsidRPr="00FD6808" w:rsidRDefault="00952E7E" w:rsidP="00FD6808">
            <w:pPr>
              <w:spacing w:after="0" w:line="240" w:lineRule="auto"/>
              <w:rPr>
                <w:rFonts w:ascii="Times New Roman" w:hAnsi="Times New Roman"/>
                <w:sz w:val="24"/>
                <w:szCs w:val="24"/>
              </w:rPr>
            </w:pPr>
          </w:p>
        </w:tc>
        <w:tc>
          <w:tcPr>
            <w:tcW w:w="1134"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 xml:space="preserve">Выполнить лексико-грамматические упражнения </w:t>
            </w:r>
          </w:p>
        </w:tc>
        <w:tc>
          <w:tcPr>
            <w:tcW w:w="1982"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Развитие навыков </w:t>
            </w:r>
            <w:proofErr w:type="spellStart"/>
            <w:r w:rsidRPr="00FD6808">
              <w:rPr>
                <w:rFonts w:ascii="Times New Roman" w:hAnsi="Times New Roman"/>
                <w:sz w:val="24"/>
                <w:szCs w:val="24"/>
              </w:rPr>
              <w:t>аудирования</w:t>
            </w:r>
            <w:proofErr w:type="spellEnd"/>
            <w:r w:rsidRPr="00FD6808">
              <w:rPr>
                <w:rFonts w:ascii="Times New Roman" w:hAnsi="Times New Roman"/>
                <w:sz w:val="24"/>
                <w:szCs w:val="24"/>
              </w:rPr>
              <w:t xml:space="preserve"> и просмотрового чтения; введение и закрепление новой лексики по заданной теме.</w:t>
            </w:r>
          </w:p>
          <w:p w:rsidR="00952E7E" w:rsidRPr="00FD6808" w:rsidRDefault="00952E7E" w:rsidP="00FD6808">
            <w:pPr>
              <w:spacing w:after="0" w:line="240" w:lineRule="auto"/>
              <w:jc w:val="both"/>
              <w:rPr>
                <w:rFonts w:ascii="Times New Roman" w:hAnsi="Times New Roman"/>
                <w:sz w:val="24"/>
                <w:szCs w:val="24"/>
              </w:rPr>
            </w:pPr>
          </w:p>
        </w:tc>
        <w:tc>
          <w:tcPr>
            <w:tcW w:w="1842" w:type="dxa"/>
            <w:vMerge w:val="restart"/>
          </w:tcPr>
          <w:p w:rsidR="00952E7E" w:rsidRPr="00FD6808" w:rsidRDefault="00952E7E" w:rsidP="00FD6808">
            <w:pPr>
              <w:spacing w:after="0" w:line="240" w:lineRule="auto"/>
              <w:jc w:val="both"/>
              <w:rPr>
                <w:rFonts w:ascii="Times New Roman" w:hAnsi="Times New Roman"/>
                <w:sz w:val="24"/>
                <w:szCs w:val="24"/>
              </w:rPr>
            </w:pPr>
          </w:p>
        </w:tc>
        <w:tc>
          <w:tcPr>
            <w:tcW w:w="992" w:type="dxa"/>
            <w:gridSpan w:val="4"/>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Комбинированный </w:t>
            </w:r>
          </w:p>
        </w:tc>
        <w:tc>
          <w:tcPr>
            <w:tcW w:w="996" w:type="dxa"/>
            <w:gridSpan w:val="3"/>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текущий </w:t>
            </w:r>
          </w:p>
        </w:tc>
        <w:tc>
          <w:tcPr>
            <w:tcW w:w="993" w:type="dxa"/>
            <w:gridSpan w:val="2"/>
          </w:tcPr>
          <w:p w:rsidR="00952E7E" w:rsidRPr="00FD6808" w:rsidRDefault="00952E7E" w:rsidP="00FD6808">
            <w:pPr>
              <w:spacing w:after="0" w:line="240" w:lineRule="auto"/>
              <w:jc w:val="both"/>
              <w:rPr>
                <w:rFonts w:ascii="Times New Roman" w:hAnsi="Times New Roman"/>
                <w:sz w:val="24"/>
                <w:szCs w:val="24"/>
              </w:rPr>
            </w:pPr>
          </w:p>
        </w:tc>
        <w:tc>
          <w:tcPr>
            <w:tcW w:w="719" w:type="dxa"/>
            <w:gridSpan w:val="2"/>
          </w:tcPr>
          <w:p w:rsidR="00952E7E" w:rsidRPr="00FD6808" w:rsidRDefault="00952E7E" w:rsidP="00FD6808">
            <w:pPr>
              <w:spacing w:after="0" w:line="240" w:lineRule="auto"/>
              <w:jc w:val="both"/>
              <w:rPr>
                <w:rFonts w:ascii="Times New Roman" w:hAnsi="Times New Roman"/>
                <w:sz w:val="24"/>
                <w:szCs w:val="24"/>
              </w:rPr>
            </w:pPr>
          </w:p>
        </w:tc>
        <w:tc>
          <w:tcPr>
            <w:tcW w:w="862" w:type="dxa"/>
            <w:gridSpan w:val="2"/>
          </w:tcPr>
          <w:p w:rsidR="00952E7E" w:rsidRPr="00FD6808" w:rsidRDefault="00952E7E" w:rsidP="00FD6808">
            <w:pPr>
              <w:spacing w:after="0" w:line="240" w:lineRule="auto"/>
              <w:jc w:val="both"/>
              <w:rPr>
                <w:rFonts w:ascii="Times New Roman" w:hAnsi="Times New Roman"/>
                <w:sz w:val="24"/>
                <w:szCs w:val="24"/>
              </w:rPr>
            </w:pPr>
          </w:p>
        </w:tc>
      </w:tr>
      <w:tr w:rsidR="00952E7E" w:rsidRPr="00FD6808">
        <w:trPr>
          <w:gridAfter w:val="3"/>
          <w:wAfter w:w="4223" w:type="dxa"/>
        </w:trPr>
        <w:tc>
          <w:tcPr>
            <w:tcW w:w="80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9/87</w:t>
            </w:r>
          </w:p>
        </w:tc>
        <w:tc>
          <w:tcPr>
            <w:tcW w:w="1975"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Примеры из прошлого.</w:t>
            </w:r>
          </w:p>
        </w:tc>
        <w:tc>
          <w:tcPr>
            <w:tcW w:w="1133"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Прослушать рассказ Стелы о проблемах в школе, проверить свои предположения</w:t>
            </w:r>
          </w:p>
        </w:tc>
        <w:tc>
          <w:tcPr>
            <w:tcW w:w="1134" w:type="dxa"/>
            <w:gridSpan w:val="2"/>
          </w:tcPr>
          <w:p w:rsidR="00952E7E" w:rsidRPr="00FD6808" w:rsidRDefault="00952E7E" w:rsidP="00FD6808">
            <w:pPr>
              <w:spacing w:after="0" w:line="240" w:lineRule="auto"/>
              <w:rPr>
                <w:rFonts w:ascii="Times New Roman" w:hAnsi="Times New Roman"/>
                <w:sz w:val="24"/>
                <w:szCs w:val="24"/>
              </w:rPr>
            </w:pPr>
          </w:p>
        </w:tc>
        <w:tc>
          <w:tcPr>
            <w:tcW w:w="1134"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Обсудить с одноклассниками и дать совет Стеле, как себя вести; выразить своё отношение к проявлениям несправедливост</w:t>
            </w:r>
            <w:r w:rsidRPr="00FD6808">
              <w:rPr>
                <w:rFonts w:ascii="Times New Roman" w:hAnsi="Times New Roman"/>
                <w:sz w:val="24"/>
                <w:szCs w:val="24"/>
              </w:rPr>
              <w:lastRenderedPageBreak/>
              <w:t>и</w:t>
            </w:r>
          </w:p>
        </w:tc>
        <w:tc>
          <w:tcPr>
            <w:tcW w:w="1134"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lastRenderedPageBreak/>
              <w:t>Написать письмо в журнал, дать совет</w:t>
            </w:r>
          </w:p>
        </w:tc>
        <w:tc>
          <w:tcPr>
            <w:tcW w:w="1982"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Закрепление новой лексики; развитие навыков языковой догадки.</w:t>
            </w:r>
          </w:p>
          <w:p w:rsidR="00952E7E" w:rsidRPr="00FD6808" w:rsidRDefault="00952E7E" w:rsidP="00FD6808">
            <w:pPr>
              <w:spacing w:after="0" w:line="240" w:lineRule="auto"/>
              <w:jc w:val="both"/>
              <w:rPr>
                <w:rFonts w:ascii="Times New Roman" w:hAnsi="Times New Roman"/>
                <w:sz w:val="24"/>
                <w:szCs w:val="24"/>
              </w:rPr>
            </w:pPr>
          </w:p>
          <w:p w:rsidR="00952E7E" w:rsidRPr="00FD6808" w:rsidRDefault="00952E7E" w:rsidP="00FD6808">
            <w:pPr>
              <w:spacing w:after="0" w:line="240" w:lineRule="auto"/>
              <w:jc w:val="both"/>
              <w:rPr>
                <w:rFonts w:ascii="Times New Roman" w:hAnsi="Times New Roman"/>
                <w:sz w:val="24"/>
                <w:szCs w:val="24"/>
              </w:rPr>
            </w:pPr>
          </w:p>
        </w:tc>
        <w:tc>
          <w:tcPr>
            <w:tcW w:w="1842" w:type="dxa"/>
            <w:vMerge/>
          </w:tcPr>
          <w:p w:rsidR="00952E7E" w:rsidRPr="00FD6808" w:rsidRDefault="00952E7E" w:rsidP="00FD6808">
            <w:pPr>
              <w:spacing w:after="0" w:line="240" w:lineRule="auto"/>
              <w:jc w:val="both"/>
              <w:rPr>
                <w:rFonts w:ascii="Times New Roman" w:hAnsi="Times New Roman"/>
                <w:sz w:val="24"/>
                <w:szCs w:val="24"/>
              </w:rPr>
            </w:pPr>
          </w:p>
        </w:tc>
        <w:tc>
          <w:tcPr>
            <w:tcW w:w="992" w:type="dxa"/>
            <w:gridSpan w:val="4"/>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Комбинированный </w:t>
            </w:r>
          </w:p>
        </w:tc>
        <w:tc>
          <w:tcPr>
            <w:tcW w:w="996" w:type="dxa"/>
            <w:gridSpan w:val="3"/>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текущий </w:t>
            </w:r>
          </w:p>
        </w:tc>
        <w:tc>
          <w:tcPr>
            <w:tcW w:w="993" w:type="dxa"/>
            <w:gridSpan w:val="2"/>
          </w:tcPr>
          <w:p w:rsidR="00952E7E" w:rsidRPr="00FD6808" w:rsidRDefault="00952E7E" w:rsidP="00FD6808">
            <w:pPr>
              <w:spacing w:after="0" w:line="240" w:lineRule="auto"/>
              <w:jc w:val="both"/>
              <w:rPr>
                <w:rFonts w:ascii="Times New Roman" w:hAnsi="Times New Roman"/>
                <w:sz w:val="24"/>
                <w:szCs w:val="24"/>
              </w:rPr>
            </w:pPr>
          </w:p>
        </w:tc>
        <w:tc>
          <w:tcPr>
            <w:tcW w:w="719" w:type="dxa"/>
            <w:gridSpan w:val="2"/>
          </w:tcPr>
          <w:p w:rsidR="00952E7E" w:rsidRPr="00FD6808" w:rsidRDefault="00952E7E" w:rsidP="00FD6808">
            <w:pPr>
              <w:spacing w:after="0" w:line="240" w:lineRule="auto"/>
              <w:jc w:val="both"/>
              <w:rPr>
                <w:rFonts w:ascii="Times New Roman" w:hAnsi="Times New Roman"/>
                <w:sz w:val="24"/>
                <w:szCs w:val="24"/>
              </w:rPr>
            </w:pPr>
          </w:p>
        </w:tc>
        <w:tc>
          <w:tcPr>
            <w:tcW w:w="862" w:type="dxa"/>
            <w:gridSpan w:val="2"/>
          </w:tcPr>
          <w:p w:rsidR="00952E7E" w:rsidRPr="00FD6808" w:rsidRDefault="00952E7E" w:rsidP="00FD6808">
            <w:pPr>
              <w:spacing w:after="0" w:line="240" w:lineRule="auto"/>
              <w:jc w:val="both"/>
              <w:rPr>
                <w:rFonts w:ascii="Times New Roman" w:hAnsi="Times New Roman"/>
                <w:sz w:val="24"/>
                <w:szCs w:val="24"/>
              </w:rPr>
            </w:pPr>
          </w:p>
        </w:tc>
      </w:tr>
      <w:tr w:rsidR="00952E7E" w:rsidRPr="00FD6808">
        <w:trPr>
          <w:gridAfter w:val="3"/>
          <w:wAfter w:w="4223" w:type="dxa"/>
        </w:trPr>
        <w:tc>
          <w:tcPr>
            <w:tcW w:w="80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lastRenderedPageBreak/>
              <w:t>10/88</w:t>
            </w:r>
          </w:p>
        </w:tc>
        <w:tc>
          <w:tcPr>
            <w:tcW w:w="1975"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Как выдержать натиск.</w:t>
            </w:r>
          </w:p>
        </w:tc>
        <w:tc>
          <w:tcPr>
            <w:tcW w:w="1133" w:type="dxa"/>
          </w:tcPr>
          <w:p w:rsidR="00952E7E" w:rsidRPr="00FD6808" w:rsidRDefault="00952E7E" w:rsidP="00FD6808">
            <w:pPr>
              <w:spacing w:after="0" w:line="240" w:lineRule="auto"/>
              <w:jc w:val="both"/>
              <w:rPr>
                <w:rFonts w:ascii="Times New Roman" w:hAnsi="Times New Roman"/>
                <w:sz w:val="24"/>
                <w:szCs w:val="24"/>
              </w:rPr>
            </w:pPr>
          </w:p>
        </w:tc>
        <w:tc>
          <w:tcPr>
            <w:tcW w:w="1134" w:type="dxa"/>
            <w:gridSpan w:val="2"/>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Прочитать отрывок из романа </w:t>
            </w:r>
            <w:proofErr w:type="spellStart"/>
            <w:r w:rsidRPr="00FD6808">
              <w:rPr>
                <w:rFonts w:ascii="Times New Roman" w:hAnsi="Times New Roman"/>
                <w:sz w:val="24"/>
                <w:szCs w:val="24"/>
                <w:lang w:val="en-US"/>
              </w:rPr>
              <w:t>JaneEyre</w:t>
            </w:r>
            <w:proofErr w:type="spellEnd"/>
            <w:r w:rsidRPr="00FD6808">
              <w:rPr>
                <w:rFonts w:ascii="Times New Roman" w:hAnsi="Times New Roman"/>
                <w:sz w:val="24"/>
                <w:szCs w:val="24"/>
              </w:rPr>
              <w:t xml:space="preserve"> ответить на вопросы, сделать выборочный перевод</w:t>
            </w:r>
          </w:p>
        </w:tc>
        <w:tc>
          <w:tcPr>
            <w:tcW w:w="1134" w:type="dxa"/>
          </w:tcPr>
          <w:p w:rsidR="00952E7E" w:rsidRPr="00FD6808" w:rsidRDefault="00952E7E" w:rsidP="00FD6808">
            <w:pPr>
              <w:spacing w:after="0" w:line="240" w:lineRule="auto"/>
              <w:jc w:val="both"/>
              <w:rPr>
                <w:rFonts w:ascii="Times New Roman" w:hAnsi="Times New Roman"/>
                <w:sz w:val="24"/>
                <w:szCs w:val="24"/>
              </w:rPr>
            </w:pPr>
          </w:p>
        </w:tc>
        <w:tc>
          <w:tcPr>
            <w:tcW w:w="1134" w:type="dxa"/>
          </w:tcPr>
          <w:p w:rsidR="00952E7E" w:rsidRPr="00FD6808" w:rsidRDefault="00952E7E" w:rsidP="00FD6808">
            <w:pPr>
              <w:spacing w:after="0" w:line="240" w:lineRule="auto"/>
              <w:jc w:val="both"/>
              <w:rPr>
                <w:rFonts w:ascii="Times New Roman" w:hAnsi="Times New Roman"/>
                <w:sz w:val="24"/>
                <w:szCs w:val="24"/>
              </w:rPr>
            </w:pPr>
          </w:p>
        </w:tc>
        <w:tc>
          <w:tcPr>
            <w:tcW w:w="1982"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Контроль употребления новой лексики; развитие навыков письменной речи.</w:t>
            </w:r>
          </w:p>
          <w:p w:rsidR="00952E7E" w:rsidRPr="00FD6808" w:rsidRDefault="00952E7E" w:rsidP="00FD6808">
            <w:pPr>
              <w:spacing w:after="0" w:line="240" w:lineRule="auto"/>
              <w:jc w:val="both"/>
              <w:rPr>
                <w:rFonts w:ascii="Times New Roman" w:hAnsi="Times New Roman"/>
                <w:sz w:val="24"/>
                <w:szCs w:val="24"/>
              </w:rPr>
            </w:pPr>
          </w:p>
        </w:tc>
        <w:tc>
          <w:tcPr>
            <w:tcW w:w="1842" w:type="dxa"/>
            <w:vMerge/>
          </w:tcPr>
          <w:p w:rsidR="00952E7E" w:rsidRPr="00FD6808" w:rsidRDefault="00952E7E" w:rsidP="00FD6808">
            <w:pPr>
              <w:spacing w:after="0" w:line="240" w:lineRule="auto"/>
              <w:jc w:val="both"/>
              <w:rPr>
                <w:rFonts w:ascii="Times New Roman" w:hAnsi="Times New Roman"/>
                <w:sz w:val="24"/>
                <w:szCs w:val="24"/>
              </w:rPr>
            </w:pPr>
          </w:p>
        </w:tc>
        <w:tc>
          <w:tcPr>
            <w:tcW w:w="992" w:type="dxa"/>
            <w:gridSpan w:val="4"/>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Комбинированный </w:t>
            </w:r>
          </w:p>
        </w:tc>
        <w:tc>
          <w:tcPr>
            <w:tcW w:w="996" w:type="dxa"/>
            <w:gridSpan w:val="3"/>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текущий </w:t>
            </w:r>
          </w:p>
        </w:tc>
        <w:tc>
          <w:tcPr>
            <w:tcW w:w="993" w:type="dxa"/>
            <w:gridSpan w:val="2"/>
          </w:tcPr>
          <w:p w:rsidR="00952E7E" w:rsidRPr="00FD6808" w:rsidRDefault="00952E7E" w:rsidP="00FD6808">
            <w:pPr>
              <w:spacing w:after="0" w:line="240" w:lineRule="auto"/>
              <w:jc w:val="both"/>
              <w:rPr>
                <w:rFonts w:ascii="Times New Roman" w:hAnsi="Times New Roman"/>
                <w:sz w:val="24"/>
                <w:szCs w:val="24"/>
              </w:rPr>
            </w:pPr>
          </w:p>
        </w:tc>
        <w:tc>
          <w:tcPr>
            <w:tcW w:w="719" w:type="dxa"/>
            <w:gridSpan w:val="2"/>
          </w:tcPr>
          <w:p w:rsidR="00952E7E" w:rsidRPr="00FD6808" w:rsidRDefault="00952E7E" w:rsidP="00FD6808">
            <w:pPr>
              <w:spacing w:after="0" w:line="240" w:lineRule="auto"/>
              <w:jc w:val="both"/>
              <w:rPr>
                <w:rFonts w:ascii="Times New Roman" w:hAnsi="Times New Roman"/>
                <w:sz w:val="24"/>
                <w:szCs w:val="24"/>
              </w:rPr>
            </w:pPr>
          </w:p>
        </w:tc>
        <w:tc>
          <w:tcPr>
            <w:tcW w:w="862" w:type="dxa"/>
            <w:gridSpan w:val="2"/>
          </w:tcPr>
          <w:p w:rsidR="00952E7E" w:rsidRPr="00FD6808" w:rsidRDefault="00952E7E" w:rsidP="00FD6808">
            <w:pPr>
              <w:spacing w:after="0" w:line="240" w:lineRule="auto"/>
              <w:jc w:val="both"/>
              <w:rPr>
                <w:rFonts w:ascii="Times New Roman" w:hAnsi="Times New Roman"/>
                <w:sz w:val="24"/>
                <w:szCs w:val="24"/>
              </w:rPr>
            </w:pPr>
          </w:p>
        </w:tc>
      </w:tr>
      <w:tr w:rsidR="00952E7E" w:rsidRPr="00FD6808">
        <w:trPr>
          <w:gridAfter w:val="3"/>
          <w:wAfter w:w="4223" w:type="dxa"/>
        </w:trPr>
        <w:tc>
          <w:tcPr>
            <w:tcW w:w="80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11/89</w:t>
            </w:r>
          </w:p>
        </w:tc>
        <w:tc>
          <w:tcPr>
            <w:tcW w:w="1975"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Праздник в доме. Контроль навыков </w:t>
            </w:r>
            <w:proofErr w:type="spellStart"/>
            <w:r w:rsidRPr="00FD6808">
              <w:rPr>
                <w:rFonts w:ascii="Times New Roman" w:hAnsi="Times New Roman"/>
                <w:sz w:val="24"/>
                <w:szCs w:val="24"/>
              </w:rPr>
              <w:t>аудирования</w:t>
            </w:r>
            <w:proofErr w:type="spellEnd"/>
            <w:r w:rsidRPr="00FD6808">
              <w:rPr>
                <w:rFonts w:ascii="Times New Roman" w:hAnsi="Times New Roman"/>
                <w:sz w:val="24"/>
                <w:szCs w:val="24"/>
              </w:rPr>
              <w:t>.</w:t>
            </w:r>
          </w:p>
        </w:tc>
        <w:tc>
          <w:tcPr>
            <w:tcW w:w="1133"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Прослушать текст о популярных праздниках, выделить необходимую информацию, установить соответствия</w:t>
            </w:r>
          </w:p>
        </w:tc>
        <w:tc>
          <w:tcPr>
            <w:tcW w:w="1134" w:type="dxa"/>
            <w:gridSpan w:val="2"/>
          </w:tcPr>
          <w:p w:rsidR="00952E7E" w:rsidRPr="00FD6808" w:rsidRDefault="00952E7E" w:rsidP="00FD6808">
            <w:pPr>
              <w:spacing w:after="0" w:line="240" w:lineRule="auto"/>
              <w:rPr>
                <w:rFonts w:ascii="Times New Roman" w:hAnsi="Times New Roman"/>
                <w:sz w:val="24"/>
                <w:szCs w:val="24"/>
              </w:rPr>
            </w:pPr>
          </w:p>
        </w:tc>
        <w:tc>
          <w:tcPr>
            <w:tcW w:w="1134"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Прокомментировать ситуацию</w:t>
            </w:r>
          </w:p>
        </w:tc>
        <w:tc>
          <w:tcPr>
            <w:tcW w:w="113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Написать сообщение о семейном празднике</w:t>
            </w:r>
          </w:p>
        </w:tc>
        <w:tc>
          <w:tcPr>
            <w:tcW w:w="1982"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Проверка уровня </w:t>
            </w:r>
            <w:proofErr w:type="spellStart"/>
            <w:r w:rsidRPr="00FD6808">
              <w:rPr>
                <w:rFonts w:ascii="Times New Roman" w:hAnsi="Times New Roman"/>
                <w:sz w:val="24"/>
                <w:szCs w:val="24"/>
              </w:rPr>
              <w:t>сформированности</w:t>
            </w:r>
            <w:proofErr w:type="spellEnd"/>
            <w:r w:rsidRPr="00FD6808">
              <w:rPr>
                <w:rFonts w:ascii="Times New Roman" w:hAnsi="Times New Roman"/>
                <w:sz w:val="24"/>
                <w:szCs w:val="24"/>
              </w:rPr>
              <w:t xml:space="preserve"> навыков </w:t>
            </w:r>
            <w:proofErr w:type="spellStart"/>
            <w:r w:rsidRPr="00FD6808">
              <w:rPr>
                <w:rFonts w:ascii="Times New Roman" w:hAnsi="Times New Roman"/>
                <w:sz w:val="24"/>
                <w:szCs w:val="24"/>
              </w:rPr>
              <w:t>аудирования</w:t>
            </w:r>
            <w:proofErr w:type="spellEnd"/>
            <w:r w:rsidRPr="00FD6808">
              <w:rPr>
                <w:rFonts w:ascii="Times New Roman" w:hAnsi="Times New Roman"/>
                <w:sz w:val="24"/>
                <w:szCs w:val="24"/>
              </w:rPr>
              <w:t>; обучение просмотровому чтению.</w:t>
            </w:r>
          </w:p>
          <w:p w:rsidR="00952E7E" w:rsidRPr="00FD6808" w:rsidRDefault="00952E7E" w:rsidP="00FD6808">
            <w:pPr>
              <w:spacing w:after="0" w:line="240" w:lineRule="auto"/>
              <w:jc w:val="both"/>
              <w:rPr>
                <w:rFonts w:ascii="Times New Roman" w:hAnsi="Times New Roman"/>
                <w:sz w:val="24"/>
                <w:szCs w:val="24"/>
              </w:rPr>
            </w:pPr>
          </w:p>
        </w:tc>
        <w:tc>
          <w:tcPr>
            <w:tcW w:w="1842" w:type="dxa"/>
            <w:vMerge/>
          </w:tcPr>
          <w:p w:rsidR="00952E7E" w:rsidRPr="00FD6808" w:rsidRDefault="00952E7E" w:rsidP="00FD6808">
            <w:pPr>
              <w:spacing w:after="0" w:line="240" w:lineRule="auto"/>
              <w:jc w:val="both"/>
              <w:rPr>
                <w:rFonts w:ascii="Times New Roman" w:hAnsi="Times New Roman"/>
                <w:sz w:val="24"/>
                <w:szCs w:val="24"/>
              </w:rPr>
            </w:pPr>
          </w:p>
        </w:tc>
        <w:tc>
          <w:tcPr>
            <w:tcW w:w="992" w:type="dxa"/>
            <w:gridSpan w:val="4"/>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Оценки и контроля</w:t>
            </w:r>
          </w:p>
        </w:tc>
        <w:tc>
          <w:tcPr>
            <w:tcW w:w="996" w:type="dxa"/>
            <w:gridSpan w:val="3"/>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Периодический</w:t>
            </w:r>
          </w:p>
        </w:tc>
        <w:tc>
          <w:tcPr>
            <w:tcW w:w="993" w:type="dxa"/>
            <w:gridSpan w:val="2"/>
          </w:tcPr>
          <w:p w:rsidR="00952E7E" w:rsidRPr="00FD6808" w:rsidRDefault="00952E7E" w:rsidP="00FD6808">
            <w:pPr>
              <w:spacing w:after="0" w:line="240" w:lineRule="auto"/>
              <w:jc w:val="both"/>
              <w:rPr>
                <w:rFonts w:ascii="Times New Roman" w:hAnsi="Times New Roman"/>
                <w:sz w:val="24"/>
                <w:szCs w:val="24"/>
              </w:rPr>
            </w:pPr>
          </w:p>
        </w:tc>
        <w:tc>
          <w:tcPr>
            <w:tcW w:w="719" w:type="dxa"/>
            <w:gridSpan w:val="2"/>
          </w:tcPr>
          <w:p w:rsidR="00952E7E" w:rsidRPr="00FD6808" w:rsidRDefault="00952E7E" w:rsidP="00FD6808">
            <w:pPr>
              <w:spacing w:after="0" w:line="240" w:lineRule="auto"/>
              <w:jc w:val="both"/>
              <w:rPr>
                <w:rFonts w:ascii="Times New Roman" w:hAnsi="Times New Roman"/>
                <w:sz w:val="24"/>
                <w:szCs w:val="24"/>
              </w:rPr>
            </w:pPr>
          </w:p>
        </w:tc>
        <w:tc>
          <w:tcPr>
            <w:tcW w:w="862" w:type="dxa"/>
            <w:gridSpan w:val="2"/>
          </w:tcPr>
          <w:p w:rsidR="00952E7E" w:rsidRPr="00FD6808" w:rsidRDefault="00952E7E" w:rsidP="00FD6808">
            <w:pPr>
              <w:spacing w:after="0" w:line="240" w:lineRule="auto"/>
              <w:jc w:val="both"/>
              <w:rPr>
                <w:rFonts w:ascii="Times New Roman" w:hAnsi="Times New Roman"/>
                <w:sz w:val="24"/>
                <w:szCs w:val="24"/>
              </w:rPr>
            </w:pPr>
          </w:p>
        </w:tc>
      </w:tr>
      <w:tr w:rsidR="00952E7E" w:rsidRPr="00FD6808">
        <w:trPr>
          <w:gridAfter w:val="3"/>
          <w:wAfter w:w="4223" w:type="dxa"/>
        </w:trPr>
        <w:tc>
          <w:tcPr>
            <w:tcW w:w="80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12/90</w:t>
            </w:r>
          </w:p>
        </w:tc>
        <w:tc>
          <w:tcPr>
            <w:tcW w:w="1975"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Британские, американские и русские праздники .Контроль навыков чтения.</w:t>
            </w:r>
          </w:p>
        </w:tc>
        <w:tc>
          <w:tcPr>
            <w:tcW w:w="1133" w:type="dxa"/>
          </w:tcPr>
          <w:p w:rsidR="00952E7E" w:rsidRPr="00FD6808" w:rsidRDefault="00952E7E" w:rsidP="00FD6808">
            <w:pPr>
              <w:spacing w:after="0" w:line="240" w:lineRule="auto"/>
              <w:jc w:val="both"/>
              <w:rPr>
                <w:rFonts w:ascii="Times New Roman" w:hAnsi="Times New Roman"/>
                <w:sz w:val="24"/>
                <w:szCs w:val="24"/>
              </w:rPr>
            </w:pPr>
          </w:p>
        </w:tc>
        <w:tc>
          <w:tcPr>
            <w:tcW w:w="1134" w:type="dxa"/>
            <w:gridSpan w:val="2"/>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Прочитать текст о Дне благодарения (с полным </w:t>
            </w:r>
            <w:r w:rsidRPr="00FD6808">
              <w:rPr>
                <w:rFonts w:ascii="Times New Roman" w:hAnsi="Times New Roman"/>
                <w:sz w:val="24"/>
                <w:szCs w:val="24"/>
              </w:rPr>
              <w:lastRenderedPageBreak/>
              <w:t>пониманием) установить логическую последовательность событий, ответить на вопросы.</w:t>
            </w:r>
          </w:p>
        </w:tc>
        <w:tc>
          <w:tcPr>
            <w:tcW w:w="113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lastRenderedPageBreak/>
              <w:t xml:space="preserve">Передать содержание прочитанного с </w:t>
            </w:r>
            <w:r w:rsidRPr="00FD6808">
              <w:rPr>
                <w:rFonts w:ascii="Times New Roman" w:hAnsi="Times New Roman"/>
                <w:sz w:val="24"/>
                <w:szCs w:val="24"/>
              </w:rPr>
              <w:lastRenderedPageBreak/>
              <w:t>опорой на план</w:t>
            </w:r>
          </w:p>
        </w:tc>
        <w:tc>
          <w:tcPr>
            <w:tcW w:w="113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lastRenderedPageBreak/>
              <w:t>Выполнить лексико-грамматические упражне</w:t>
            </w:r>
            <w:r w:rsidRPr="00FD6808">
              <w:rPr>
                <w:rFonts w:ascii="Times New Roman" w:hAnsi="Times New Roman"/>
                <w:sz w:val="24"/>
                <w:szCs w:val="24"/>
              </w:rPr>
              <w:lastRenderedPageBreak/>
              <w:t>ния</w:t>
            </w:r>
          </w:p>
        </w:tc>
        <w:tc>
          <w:tcPr>
            <w:tcW w:w="1982"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lastRenderedPageBreak/>
              <w:t xml:space="preserve">Проверка уровня </w:t>
            </w:r>
            <w:proofErr w:type="spellStart"/>
            <w:r w:rsidRPr="00FD6808">
              <w:rPr>
                <w:rFonts w:ascii="Times New Roman" w:hAnsi="Times New Roman"/>
                <w:sz w:val="24"/>
                <w:szCs w:val="24"/>
              </w:rPr>
              <w:t>сформированности</w:t>
            </w:r>
            <w:proofErr w:type="spellEnd"/>
            <w:r w:rsidRPr="00FD6808">
              <w:rPr>
                <w:rFonts w:ascii="Times New Roman" w:hAnsi="Times New Roman"/>
                <w:sz w:val="24"/>
                <w:szCs w:val="24"/>
              </w:rPr>
              <w:t xml:space="preserve"> навыков чтения; активизация пройденной </w:t>
            </w:r>
            <w:r w:rsidRPr="00FD6808">
              <w:rPr>
                <w:rFonts w:ascii="Times New Roman" w:hAnsi="Times New Roman"/>
                <w:sz w:val="24"/>
                <w:szCs w:val="24"/>
              </w:rPr>
              <w:lastRenderedPageBreak/>
              <w:t>лексики в речи.</w:t>
            </w:r>
          </w:p>
          <w:p w:rsidR="00952E7E" w:rsidRPr="00FD6808" w:rsidRDefault="00952E7E" w:rsidP="00FD6808">
            <w:pPr>
              <w:spacing w:after="0" w:line="240" w:lineRule="auto"/>
              <w:jc w:val="both"/>
              <w:rPr>
                <w:rFonts w:ascii="Times New Roman" w:hAnsi="Times New Roman"/>
                <w:sz w:val="24"/>
                <w:szCs w:val="24"/>
              </w:rPr>
            </w:pPr>
          </w:p>
        </w:tc>
        <w:tc>
          <w:tcPr>
            <w:tcW w:w="1842" w:type="dxa"/>
            <w:vMerge/>
          </w:tcPr>
          <w:p w:rsidR="00952E7E" w:rsidRPr="00FD6808" w:rsidRDefault="00952E7E" w:rsidP="00FD6808">
            <w:pPr>
              <w:spacing w:after="0" w:line="240" w:lineRule="auto"/>
              <w:jc w:val="both"/>
              <w:rPr>
                <w:rFonts w:ascii="Times New Roman" w:hAnsi="Times New Roman"/>
                <w:sz w:val="24"/>
                <w:szCs w:val="24"/>
              </w:rPr>
            </w:pPr>
          </w:p>
        </w:tc>
        <w:tc>
          <w:tcPr>
            <w:tcW w:w="992" w:type="dxa"/>
            <w:gridSpan w:val="4"/>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Оценки и контроля</w:t>
            </w:r>
          </w:p>
        </w:tc>
        <w:tc>
          <w:tcPr>
            <w:tcW w:w="996" w:type="dxa"/>
            <w:gridSpan w:val="3"/>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Периодический</w:t>
            </w:r>
          </w:p>
        </w:tc>
        <w:tc>
          <w:tcPr>
            <w:tcW w:w="993" w:type="dxa"/>
            <w:gridSpan w:val="2"/>
          </w:tcPr>
          <w:p w:rsidR="00952E7E" w:rsidRPr="00FD6808" w:rsidRDefault="00952E7E" w:rsidP="00FD6808">
            <w:pPr>
              <w:spacing w:after="0" w:line="240" w:lineRule="auto"/>
              <w:jc w:val="both"/>
              <w:rPr>
                <w:rFonts w:ascii="Times New Roman" w:hAnsi="Times New Roman"/>
                <w:sz w:val="24"/>
                <w:szCs w:val="24"/>
              </w:rPr>
            </w:pPr>
          </w:p>
        </w:tc>
        <w:tc>
          <w:tcPr>
            <w:tcW w:w="719" w:type="dxa"/>
            <w:gridSpan w:val="2"/>
          </w:tcPr>
          <w:p w:rsidR="00952E7E" w:rsidRPr="00FD6808" w:rsidRDefault="00952E7E" w:rsidP="00FD6808">
            <w:pPr>
              <w:spacing w:after="0" w:line="240" w:lineRule="auto"/>
              <w:jc w:val="both"/>
              <w:rPr>
                <w:rFonts w:ascii="Times New Roman" w:hAnsi="Times New Roman"/>
                <w:sz w:val="24"/>
                <w:szCs w:val="24"/>
              </w:rPr>
            </w:pPr>
          </w:p>
        </w:tc>
        <w:tc>
          <w:tcPr>
            <w:tcW w:w="862" w:type="dxa"/>
            <w:gridSpan w:val="2"/>
          </w:tcPr>
          <w:p w:rsidR="00952E7E" w:rsidRPr="00FD6808" w:rsidRDefault="00952E7E" w:rsidP="00FD6808">
            <w:pPr>
              <w:spacing w:after="0" w:line="240" w:lineRule="auto"/>
              <w:jc w:val="both"/>
              <w:rPr>
                <w:rFonts w:ascii="Times New Roman" w:hAnsi="Times New Roman"/>
                <w:sz w:val="24"/>
                <w:szCs w:val="24"/>
              </w:rPr>
            </w:pPr>
          </w:p>
        </w:tc>
      </w:tr>
      <w:tr w:rsidR="00952E7E" w:rsidRPr="00FD6808">
        <w:trPr>
          <w:gridAfter w:val="3"/>
          <w:wAfter w:w="4223" w:type="dxa"/>
        </w:trPr>
        <w:tc>
          <w:tcPr>
            <w:tcW w:w="80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lastRenderedPageBreak/>
              <w:t>13/91</w:t>
            </w:r>
          </w:p>
        </w:tc>
        <w:tc>
          <w:tcPr>
            <w:tcW w:w="1975"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Семейные традиции. Контроль навыков монологической речи.</w:t>
            </w:r>
          </w:p>
          <w:p w:rsidR="00952E7E" w:rsidRPr="00FD6808" w:rsidRDefault="00952E7E" w:rsidP="00FD6808">
            <w:pPr>
              <w:spacing w:after="0" w:line="240" w:lineRule="auto"/>
              <w:jc w:val="both"/>
              <w:rPr>
                <w:rFonts w:ascii="Times New Roman" w:hAnsi="Times New Roman"/>
                <w:sz w:val="24"/>
                <w:szCs w:val="24"/>
              </w:rPr>
            </w:pPr>
          </w:p>
        </w:tc>
        <w:tc>
          <w:tcPr>
            <w:tcW w:w="1133" w:type="dxa"/>
          </w:tcPr>
          <w:p w:rsidR="00952E7E" w:rsidRPr="00FD6808" w:rsidRDefault="00952E7E" w:rsidP="00FD6808">
            <w:pPr>
              <w:spacing w:after="0" w:line="240" w:lineRule="auto"/>
              <w:jc w:val="both"/>
              <w:rPr>
                <w:rFonts w:ascii="Times New Roman" w:hAnsi="Times New Roman"/>
                <w:sz w:val="24"/>
                <w:szCs w:val="24"/>
              </w:rPr>
            </w:pPr>
          </w:p>
        </w:tc>
        <w:tc>
          <w:tcPr>
            <w:tcW w:w="1134" w:type="dxa"/>
            <w:gridSpan w:val="2"/>
          </w:tcPr>
          <w:p w:rsidR="00952E7E" w:rsidRPr="00FD6808" w:rsidRDefault="00952E7E" w:rsidP="00FD6808">
            <w:pPr>
              <w:spacing w:after="0" w:line="240" w:lineRule="auto"/>
              <w:jc w:val="both"/>
              <w:rPr>
                <w:rFonts w:ascii="Times New Roman" w:hAnsi="Times New Roman"/>
                <w:sz w:val="24"/>
                <w:szCs w:val="24"/>
              </w:rPr>
            </w:pPr>
          </w:p>
        </w:tc>
        <w:tc>
          <w:tcPr>
            <w:tcW w:w="1134"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Высказать мнение, почему люди устраивают семейные праздники; рассказать какие праздники празднует ваша семья.</w:t>
            </w:r>
          </w:p>
        </w:tc>
        <w:tc>
          <w:tcPr>
            <w:tcW w:w="1134"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Написать краткое сообщение о семейных традициях</w:t>
            </w:r>
          </w:p>
        </w:tc>
        <w:tc>
          <w:tcPr>
            <w:tcW w:w="1982"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Проверка уровня </w:t>
            </w:r>
            <w:proofErr w:type="spellStart"/>
            <w:r w:rsidRPr="00FD6808">
              <w:rPr>
                <w:rFonts w:ascii="Times New Roman" w:hAnsi="Times New Roman"/>
                <w:sz w:val="24"/>
                <w:szCs w:val="24"/>
              </w:rPr>
              <w:t>сформированности</w:t>
            </w:r>
            <w:proofErr w:type="spellEnd"/>
            <w:r w:rsidRPr="00FD6808">
              <w:rPr>
                <w:rFonts w:ascii="Times New Roman" w:hAnsi="Times New Roman"/>
                <w:sz w:val="24"/>
                <w:szCs w:val="24"/>
              </w:rPr>
              <w:t xml:space="preserve"> навыков монологической речи.</w:t>
            </w:r>
          </w:p>
        </w:tc>
        <w:tc>
          <w:tcPr>
            <w:tcW w:w="1842" w:type="dxa"/>
            <w:vMerge/>
          </w:tcPr>
          <w:p w:rsidR="00952E7E" w:rsidRPr="00FD6808" w:rsidRDefault="00952E7E" w:rsidP="00FD6808">
            <w:pPr>
              <w:spacing w:after="0" w:line="240" w:lineRule="auto"/>
              <w:jc w:val="both"/>
              <w:rPr>
                <w:rFonts w:ascii="Times New Roman" w:hAnsi="Times New Roman"/>
                <w:sz w:val="24"/>
                <w:szCs w:val="24"/>
              </w:rPr>
            </w:pPr>
          </w:p>
        </w:tc>
        <w:tc>
          <w:tcPr>
            <w:tcW w:w="992" w:type="dxa"/>
            <w:gridSpan w:val="4"/>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Оценки и контроля</w:t>
            </w:r>
          </w:p>
        </w:tc>
        <w:tc>
          <w:tcPr>
            <w:tcW w:w="996" w:type="dxa"/>
            <w:gridSpan w:val="3"/>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Периодический</w:t>
            </w:r>
          </w:p>
        </w:tc>
        <w:tc>
          <w:tcPr>
            <w:tcW w:w="993" w:type="dxa"/>
            <w:gridSpan w:val="2"/>
          </w:tcPr>
          <w:p w:rsidR="00952E7E" w:rsidRPr="00FD6808" w:rsidRDefault="00952E7E" w:rsidP="00FD6808">
            <w:pPr>
              <w:spacing w:after="0" w:line="240" w:lineRule="auto"/>
              <w:jc w:val="both"/>
              <w:rPr>
                <w:rFonts w:ascii="Times New Roman" w:hAnsi="Times New Roman"/>
                <w:sz w:val="24"/>
                <w:szCs w:val="24"/>
              </w:rPr>
            </w:pPr>
          </w:p>
        </w:tc>
        <w:tc>
          <w:tcPr>
            <w:tcW w:w="719" w:type="dxa"/>
            <w:gridSpan w:val="2"/>
          </w:tcPr>
          <w:p w:rsidR="00952E7E" w:rsidRPr="00FD6808" w:rsidRDefault="00952E7E" w:rsidP="00FD6808">
            <w:pPr>
              <w:spacing w:after="0" w:line="240" w:lineRule="auto"/>
              <w:jc w:val="both"/>
              <w:rPr>
                <w:rFonts w:ascii="Times New Roman" w:hAnsi="Times New Roman"/>
                <w:sz w:val="24"/>
                <w:szCs w:val="24"/>
              </w:rPr>
            </w:pPr>
          </w:p>
        </w:tc>
        <w:tc>
          <w:tcPr>
            <w:tcW w:w="862" w:type="dxa"/>
            <w:gridSpan w:val="2"/>
          </w:tcPr>
          <w:p w:rsidR="00952E7E" w:rsidRPr="00FD6808" w:rsidRDefault="00952E7E" w:rsidP="00FD6808">
            <w:pPr>
              <w:spacing w:after="0" w:line="240" w:lineRule="auto"/>
              <w:jc w:val="both"/>
              <w:rPr>
                <w:rFonts w:ascii="Times New Roman" w:hAnsi="Times New Roman"/>
                <w:sz w:val="24"/>
                <w:szCs w:val="24"/>
              </w:rPr>
            </w:pPr>
          </w:p>
        </w:tc>
      </w:tr>
      <w:tr w:rsidR="00952E7E" w:rsidRPr="00FD6808">
        <w:trPr>
          <w:gridAfter w:val="3"/>
          <w:wAfter w:w="4223" w:type="dxa"/>
        </w:trPr>
        <w:tc>
          <w:tcPr>
            <w:tcW w:w="80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14/92</w:t>
            </w:r>
          </w:p>
        </w:tc>
        <w:tc>
          <w:tcPr>
            <w:tcW w:w="1975"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Поздравь друга. Контроль навыков письма.</w:t>
            </w:r>
          </w:p>
        </w:tc>
        <w:tc>
          <w:tcPr>
            <w:tcW w:w="1133" w:type="dxa"/>
          </w:tcPr>
          <w:p w:rsidR="00952E7E" w:rsidRPr="00FD6808" w:rsidRDefault="00952E7E" w:rsidP="00FD6808">
            <w:pPr>
              <w:spacing w:after="0" w:line="240" w:lineRule="auto"/>
              <w:jc w:val="both"/>
              <w:rPr>
                <w:rFonts w:ascii="Times New Roman" w:hAnsi="Times New Roman"/>
                <w:sz w:val="24"/>
                <w:szCs w:val="24"/>
              </w:rPr>
            </w:pPr>
          </w:p>
        </w:tc>
        <w:tc>
          <w:tcPr>
            <w:tcW w:w="1134" w:type="dxa"/>
            <w:gridSpan w:val="2"/>
          </w:tcPr>
          <w:p w:rsidR="00952E7E" w:rsidRPr="00FD6808" w:rsidRDefault="00952E7E" w:rsidP="00FD6808">
            <w:pPr>
              <w:spacing w:after="0" w:line="240" w:lineRule="auto"/>
              <w:jc w:val="both"/>
              <w:rPr>
                <w:rFonts w:ascii="Times New Roman" w:hAnsi="Times New Roman"/>
                <w:sz w:val="24"/>
                <w:szCs w:val="24"/>
              </w:rPr>
            </w:pPr>
          </w:p>
        </w:tc>
        <w:tc>
          <w:tcPr>
            <w:tcW w:w="1134" w:type="dxa"/>
          </w:tcPr>
          <w:p w:rsidR="00952E7E" w:rsidRPr="00FD6808" w:rsidRDefault="00952E7E" w:rsidP="00FD6808">
            <w:pPr>
              <w:spacing w:after="0" w:line="240" w:lineRule="auto"/>
              <w:jc w:val="both"/>
              <w:rPr>
                <w:rFonts w:ascii="Times New Roman" w:hAnsi="Times New Roman"/>
                <w:sz w:val="24"/>
                <w:szCs w:val="24"/>
              </w:rPr>
            </w:pPr>
          </w:p>
        </w:tc>
        <w:tc>
          <w:tcPr>
            <w:tcW w:w="113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Написать поздравительну</w:t>
            </w:r>
            <w:r w:rsidRPr="00FD6808">
              <w:rPr>
                <w:rFonts w:ascii="Times New Roman" w:hAnsi="Times New Roman"/>
                <w:sz w:val="24"/>
                <w:szCs w:val="24"/>
              </w:rPr>
              <w:lastRenderedPageBreak/>
              <w:t xml:space="preserve">ю открытку зарубежному другу с </w:t>
            </w:r>
            <w:proofErr w:type="spellStart"/>
            <w:r w:rsidRPr="00FD6808">
              <w:rPr>
                <w:rFonts w:ascii="Times New Roman" w:hAnsi="Times New Roman"/>
                <w:sz w:val="24"/>
                <w:szCs w:val="24"/>
              </w:rPr>
              <w:t>пожеланями</w:t>
            </w:r>
            <w:proofErr w:type="spellEnd"/>
          </w:p>
        </w:tc>
        <w:tc>
          <w:tcPr>
            <w:tcW w:w="1982"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lastRenderedPageBreak/>
              <w:t xml:space="preserve">Проверка уровня </w:t>
            </w:r>
            <w:proofErr w:type="spellStart"/>
            <w:r w:rsidRPr="00FD6808">
              <w:rPr>
                <w:rFonts w:ascii="Times New Roman" w:hAnsi="Times New Roman"/>
                <w:sz w:val="24"/>
                <w:szCs w:val="24"/>
              </w:rPr>
              <w:t>сформированности</w:t>
            </w:r>
            <w:proofErr w:type="spellEnd"/>
            <w:r w:rsidRPr="00FD6808">
              <w:rPr>
                <w:rFonts w:ascii="Times New Roman" w:hAnsi="Times New Roman"/>
                <w:sz w:val="24"/>
                <w:szCs w:val="24"/>
              </w:rPr>
              <w:t xml:space="preserve"> навыков письма; </w:t>
            </w:r>
            <w:r w:rsidRPr="00FD6808">
              <w:rPr>
                <w:rFonts w:ascii="Times New Roman" w:hAnsi="Times New Roman"/>
                <w:sz w:val="24"/>
                <w:szCs w:val="24"/>
              </w:rPr>
              <w:lastRenderedPageBreak/>
              <w:t>обучение стратегии написания поздравительной открытки.</w:t>
            </w:r>
          </w:p>
        </w:tc>
        <w:tc>
          <w:tcPr>
            <w:tcW w:w="1842" w:type="dxa"/>
            <w:vMerge w:val="restart"/>
          </w:tcPr>
          <w:p w:rsidR="00952E7E" w:rsidRPr="00FD6808" w:rsidRDefault="00952E7E" w:rsidP="00FD6808">
            <w:pPr>
              <w:spacing w:after="0" w:line="240" w:lineRule="auto"/>
              <w:jc w:val="both"/>
              <w:rPr>
                <w:rFonts w:ascii="Times New Roman" w:hAnsi="Times New Roman"/>
                <w:sz w:val="24"/>
                <w:szCs w:val="24"/>
              </w:rPr>
            </w:pPr>
          </w:p>
        </w:tc>
        <w:tc>
          <w:tcPr>
            <w:tcW w:w="992" w:type="dxa"/>
            <w:gridSpan w:val="4"/>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Оценки и контроля</w:t>
            </w:r>
          </w:p>
        </w:tc>
        <w:tc>
          <w:tcPr>
            <w:tcW w:w="996" w:type="dxa"/>
            <w:gridSpan w:val="3"/>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Периодический</w:t>
            </w:r>
          </w:p>
        </w:tc>
        <w:tc>
          <w:tcPr>
            <w:tcW w:w="993" w:type="dxa"/>
            <w:gridSpan w:val="2"/>
          </w:tcPr>
          <w:p w:rsidR="00952E7E" w:rsidRPr="00FD6808" w:rsidRDefault="00952E7E" w:rsidP="00FD6808">
            <w:pPr>
              <w:spacing w:after="0" w:line="240" w:lineRule="auto"/>
              <w:jc w:val="both"/>
              <w:rPr>
                <w:rFonts w:ascii="Times New Roman" w:hAnsi="Times New Roman"/>
                <w:sz w:val="24"/>
                <w:szCs w:val="24"/>
              </w:rPr>
            </w:pPr>
          </w:p>
        </w:tc>
        <w:tc>
          <w:tcPr>
            <w:tcW w:w="719" w:type="dxa"/>
            <w:gridSpan w:val="2"/>
          </w:tcPr>
          <w:p w:rsidR="00952E7E" w:rsidRPr="00FD6808" w:rsidRDefault="00952E7E" w:rsidP="00FD6808">
            <w:pPr>
              <w:spacing w:after="0" w:line="240" w:lineRule="auto"/>
              <w:jc w:val="both"/>
              <w:rPr>
                <w:rFonts w:ascii="Times New Roman" w:hAnsi="Times New Roman"/>
                <w:sz w:val="24"/>
                <w:szCs w:val="24"/>
              </w:rPr>
            </w:pPr>
          </w:p>
        </w:tc>
        <w:tc>
          <w:tcPr>
            <w:tcW w:w="862" w:type="dxa"/>
            <w:gridSpan w:val="2"/>
          </w:tcPr>
          <w:p w:rsidR="00952E7E" w:rsidRPr="00FD6808" w:rsidRDefault="00952E7E" w:rsidP="00FD6808">
            <w:pPr>
              <w:spacing w:after="0" w:line="240" w:lineRule="auto"/>
              <w:jc w:val="both"/>
              <w:rPr>
                <w:rFonts w:ascii="Times New Roman" w:hAnsi="Times New Roman"/>
                <w:sz w:val="24"/>
                <w:szCs w:val="24"/>
              </w:rPr>
            </w:pPr>
          </w:p>
        </w:tc>
      </w:tr>
      <w:tr w:rsidR="00952E7E" w:rsidRPr="00FD6808">
        <w:trPr>
          <w:gridAfter w:val="3"/>
          <w:wAfter w:w="4223" w:type="dxa"/>
        </w:trPr>
        <w:tc>
          <w:tcPr>
            <w:tcW w:w="80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lastRenderedPageBreak/>
              <w:t>15/93</w:t>
            </w:r>
          </w:p>
        </w:tc>
        <w:tc>
          <w:tcPr>
            <w:tcW w:w="1975"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Насколько ты независим? Контроль навыков диалогической речи.</w:t>
            </w:r>
          </w:p>
        </w:tc>
        <w:tc>
          <w:tcPr>
            <w:tcW w:w="1133" w:type="dxa"/>
          </w:tcPr>
          <w:p w:rsidR="00952E7E" w:rsidRPr="00FD6808" w:rsidRDefault="00952E7E" w:rsidP="00FD6808">
            <w:pPr>
              <w:spacing w:after="0" w:line="240" w:lineRule="auto"/>
              <w:jc w:val="both"/>
              <w:rPr>
                <w:rFonts w:ascii="Times New Roman" w:hAnsi="Times New Roman"/>
                <w:sz w:val="24"/>
                <w:szCs w:val="24"/>
              </w:rPr>
            </w:pPr>
          </w:p>
        </w:tc>
        <w:tc>
          <w:tcPr>
            <w:tcW w:w="1134" w:type="dxa"/>
            <w:gridSpan w:val="2"/>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Прочитать статью о том, что американцы думают о независимости, ответить на вопросы, исправить ложные утверждения</w:t>
            </w:r>
          </w:p>
        </w:tc>
        <w:tc>
          <w:tcPr>
            <w:tcW w:w="1134"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Обсудить в группе, что значит быть независимым человеком.</w:t>
            </w:r>
          </w:p>
        </w:tc>
        <w:tc>
          <w:tcPr>
            <w:tcW w:w="1134"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Ответить на вопросы</w:t>
            </w:r>
          </w:p>
        </w:tc>
        <w:tc>
          <w:tcPr>
            <w:tcW w:w="1982"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Проверка уровня </w:t>
            </w:r>
            <w:proofErr w:type="spellStart"/>
            <w:r w:rsidRPr="00FD6808">
              <w:rPr>
                <w:rFonts w:ascii="Times New Roman" w:hAnsi="Times New Roman"/>
                <w:sz w:val="24"/>
                <w:szCs w:val="24"/>
              </w:rPr>
              <w:t>сформированности</w:t>
            </w:r>
            <w:proofErr w:type="spellEnd"/>
            <w:r w:rsidRPr="00FD6808">
              <w:rPr>
                <w:rFonts w:ascii="Times New Roman" w:hAnsi="Times New Roman"/>
                <w:sz w:val="24"/>
                <w:szCs w:val="24"/>
              </w:rPr>
              <w:t xml:space="preserve"> навыков диалогической речи; развитие просмотрового чтения.</w:t>
            </w:r>
          </w:p>
          <w:p w:rsidR="00952E7E" w:rsidRPr="00FD6808" w:rsidRDefault="00952E7E" w:rsidP="00FD6808">
            <w:pPr>
              <w:spacing w:after="0" w:line="240" w:lineRule="auto"/>
              <w:jc w:val="both"/>
              <w:rPr>
                <w:rFonts w:ascii="Times New Roman" w:hAnsi="Times New Roman"/>
                <w:sz w:val="24"/>
                <w:szCs w:val="24"/>
              </w:rPr>
            </w:pPr>
          </w:p>
        </w:tc>
        <w:tc>
          <w:tcPr>
            <w:tcW w:w="1842" w:type="dxa"/>
            <w:vMerge/>
          </w:tcPr>
          <w:p w:rsidR="00952E7E" w:rsidRPr="00FD6808" w:rsidRDefault="00952E7E" w:rsidP="00FD6808">
            <w:pPr>
              <w:spacing w:after="0" w:line="240" w:lineRule="auto"/>
              <w:jc w:val="both"/>
              <w:rPr>
                <w:rFonts w:ascii="Times New Roman" w:hAnsi="Times New Roman"/>
                <w:sz w:val="24"/>
                <w:szCs w:val="24"/>
              </w:rPr>
            </w:pPr>
          </w:p>
        </w:tc>
        <w:tc>
          <w:tcPr>
            <w:tcW w:w="992" w:type="dxa"/>
            <w:gridSpan w:val="4"/>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Оценки и контроля</w:t>
            </w:r>
          </w:p>
        </w:tc>
        <w:tc>
          <w:tcPr>
            <w:tcW w:w="996" w:type="dxa"/>
            <w:gridSpan w:val="3"/>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Периодический</w:t>
            </w:r>
          </w:p>
        </w:tc>
        <w:tc>
          <w:tcPr>
            <w:tcW w:w="993" w:type="dxa"/>
            <w:gridSpan w:val="2"/>
          </w:tcPr>
          <w:p w:rsidR="00952E7E" w:rsidRPr="00FD6808" w:rsidRDefault="00952E7E" w:rsidP="00FD6808">
            <w:pPr>
              <w:spacing w:after="0" w:line="240" w:lineRule="auto"/>
              <w:jc w:val="both"/>
              <w:rPr>
                <w:rFonts w:ascii="Times New Roman" w:hAnsi="Times New Roman"/>
                <w:sz w:val="24"/>
                <w:szCs w:val="24"/>
              </w:rPr>
            </w:pPr>
          </w:p>
        </w:tc>
        <w:tc>
          <w:tcPr>
            <w:tcW w:w="719" w:type="dxa"/>
            <w:gridSpan w:val="2"/>
          </w:tcPr>
          <w:p w:rsidR="00952E7E" w:rsidRPr="00FD6808" w:rsidRDefault="00952E7E" w:rsidP="00FD6808">
            <w:pPr>
              <w:spacing w:after="0" w:line="240" w:lineRule="auto"/>
              <w:jc w:val="both"/>
              <w:rPr>
                <w:rFonts w:ascii="Times New Roman" w:hAnsi="Times New Roman"/>
                <w:sz w:val="24"/>
                <w:szCs w:val="24"/>
              </w:rPr>
            </w:pPr>
          </w:p>
        </w:tc>
        <w:tc>
          <w:tcPr>
            <w:tcW w:w="862" w:type="dxa"/>
            <w:gridSpan w:val="2"/>
          </w:tcPr>
          <w:p w:rsidR="00952E7E" w:rsidRPr="00FD6808" w:rsidRDefault="00952E7E" w:rsidP="00FD6808">
            <w:pPr>
              <w:spacing w:after="0" w:line="240" w:lineRule="auto"/>
              <w:jc w:val="both"/>
              <w:rPr>
                <w:rFonts w:ascii="Times New Roman" w:hAnsi="Times New Roman"/>
                <w:sz w:val="24"/>
                <w:szCs w:val="24"/>
              </w:rPr>
            </w:pPr>
          </w:p>
        </w:tc>
      </w:tr>
      <w:tr w:rsidR="00952E7E" w:rsidRPr="00FD6808">
        <w:trPr>
          <w:gridAfter w:val="3"/>
          <w:wAfter w:w="4223" w:type="dxa"/>
        </w:trPr>
        <w:tc>
          <w:tcPr>
            <w:tcW w:w="80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16/94</w:t>
            </w:r>
          </w:p>
        </w:tc>
        <w:tc>
          <w:tcPr>
            <w:tcW w:w="1975"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Как заработать на карманные расходы?</w:t>
            </w:r>
          </w:p>
        </w:tc>
        <w:tc>
          <w:tcPr>
            <w:tcW w:w="1133" w:type="dxa"/>
          </w:tcPr>
          <w:p w:rsidR="00952E7E" w:rsidRPr="00FD6808" w:rsidRDefault="00952E7E" w:rsidP="00FD6808">
            <w:pPr>
              <w:spacing w:after="0" w:line="240" w:lineRule="auto"/>
              <w:jc w:val="both"/>
              <w:rPr>
                <w:rFonts w:ascii="Times New Roman" w:hAnsi="Times New Roman"/>
                <w:sz w:val="24"/>
                <w:szCs w:val="24"/>
              </w:rPr>
            </w:pPr>
          </w:p>
        </w:tc>
        <w:tc>
          <w:tcPr>
            <w:tcW w:w="1134" w:type="dxa"/>
            <w:gridSpan w:val="2"/>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 xml:space="preserve">Прочитать высказывания </w:t>
            </w:r>
            <w:r w:rsidRPr="00FD6808">
              <w:rPr>
                <w:rFonts w:ascii="Times New Roman" w:hAnsi="Times New Roman"/>
                <w:sz w:val="24"/>
                <w:szCs w:val="24"/>
                <w:lang w:val="en-US"/>
              </w:rPr>
              <w:t>Part</w:t>
            </w:r>
            <w:r w:rsidRPr="00FD6808">
              <w:rPr>
                <w:rFonts w:ascii="Times New Roman" w:hAnsi="Times New Roman"/>
                <w:sz w:val="24"/>
                <w:szCs w:val="24"/>
              </w:rPr>
              <w:t xml:space="preserve"> –</w:t>
            </w:r>
            <w:r w:rsidRPr="00FD6808">
              <w:rPr>
                <w:rFonts w:ascii="Times New Roman" w:hAnsi="Times New Roman"/>
                <w:sz w:val="24"/>
                <w:szCs w:val="24"/>
                <w:lang w:val="en-US"/>
              </w:rPr>
              <w:t>time</w:t>
            </w:r>
            <w:r w:rsidRPr="00FD6808">
              <w:rPr>
                <w:rFonts w:ascii="Times New Roman" w:hAnsi="Times New Roman"/>
                <w:sz w:val="24"/>
                <w:szCs w:val="24"/>
              </w:rPr>
              <w:t>-</w:t>
            </w:r>
            <w:r w:rsidRPr="00FD6808">
              <w:rPr>
                <w:rFonts w:ascii="Times New Roman" w:hAnsi="Times New Roman"/>
                <w:sz w:val="24"/>
                <w:szCs w:val="24"/>
                <w:lang w:val="en-US"/>
              </w:rPr>
              <w:t>job</w:t>
            </w:r>
            <w:r w:rsidRPr="00FD6808">
              <w:rPr>
                <w:rFonts w:ascii="Times New Roman" w:hAnsi="Times New Roman"/>
                <w:sz w:val="24"/>
                <w:szCs w:val="24"/>
              </w:rPr>
              <w:t>, понять основную идею, установ</w:t>
            </w:r>
            <w:r w:rsidRPr="00FD6808">
              <w:rPr>
                <w:rFonts w:ascii="Times New Roman" w:hAnsi="Times New Roman"/>
                <w:sz w:val="24"/>
                <w:szCs w:val="24"/>
              </w:rPr>
              <w:lastRenderedPageBreak/>
              <w:t>ить соответствия.</w:t>
            </w:r>
          </w:p>
        </w:tc>
        <w:tc>
          <w:tcPr>
            <w:tcW w:w="1134"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lastRenderedPageBreak/>
              <w:t>Прокомментировать ситуацию</w:t>
            </w:r>
          </w:p>
        </w:tc>
        <w:tc>
          <w:tcPr>
            <w:tcW w:w="1134"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Написать сообщение о способах зарабатывания денег</w:t>
            </w:r>
          </w:p>
        </w:tc>
        <w:tc>
          <w:tcPr>
            <w:tcW w:w="1982"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Введение и закрепление новой лексики: глаголы </w:t>
            </w:r>
            <w:proofErr w:type="spellStart"/>
            <w:r w:rsidRPr="00FD6808">
              <w:rPr>
                <w:rFonts w:ascii="Times New Roman" w:hAnsi="Times New Roman"/>
                <w:sz w:val="24"/>
                <w:szCs w:val="24"/>
                <w:lang w:val="en-US"/>
              </w:rPr>
              <w:t>todo</w:t>
            </w:r>
            <w:proofErr w:type="spellEnd"/>
            <w:r w:rsidRPr="00FD6808">
              <w:rPr>
                <w:rFonts w:ascii="Times New Roman" w:hAnsi="Times New Roman"/>
                <w:sz w:val="24"/>
                <w:szCs w:val="24"/>
              </w:rPr>
              <w:t>и</w:t>
            </w:r>
            <w:proofErr w:type="spellStart"/>
            <w:r w:rsidRPr="00FD6808">
              <w:rPr>
                <w:rFonts w:ascii="Times New Roman" w:hAnsi="Times New Roman"/>
                <w:sz w:val="24"/>
                <w:szCs w:val="24"/>
                <w:lang w:val="en-US"/>
              </w:rPr>
              <w:t>tomake</w:t>
            </w:r>
            <w:proofErr w:type="spellEnd"/>
            <w:r w:rsidRPr="00FD6808">
              <w:rPr>
                <w:rFonts w:ascii="Times New Roman" w:hAnsi="Times New Roman"/>
                <w:sz w:val="24"/>
                <w:szCs w:val="24"/>
              </w:rPr>
              <w:t xml:space="preserve">; развитие навыков просмотрового чтения. </w:t>
            </w:r>
          </w:p>
        </w:tc>
        <w:tc>
          <w:tcPr>
            <w:tcW w:w="1842" w:type="dxa"/>
            <w:vMerge/>
          </w:tcPr>
          <w:p w:rsidR="00952E7E" w:rsidRPr="00FD6808" w:rsidRDefault="00952E7E" w:rsidP="00FD6808">
            <w:pPr>
              <w:spacing w:after="0" w:line="240" w:lineRule="auto"/>
              <w:jc w:val="both"/>
              <w:rPr>
                <w:rFonts w:ascii="Times New Roman" w:hAnsi="Times New Roman"/>
                <w:sz w:val="24"/>
                <w:szCs w:val="24"/>
              </w:rPr>
            </w:pPr>
          </w:p>
        </w:tc>
        <w:tc>
          <w:tcPr>
            <w:tcW w:w="992" w:type="dxa"/>
            <w:gridSpan w:val="4"/>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Комбинированный </w:t>
            </w:r>
          </w:p>
        </w:tc>
        <w:tc>
          <w:tcPr>
            <w:tcW w:w="996" w:type="dxa"/>
            <w:gridSpan w:val="3"/>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текущий </w:t>
            </w:r>
          </w:p>
        </w:tc>
        <w:tc>
          <w:tcPr>
            <w:tcW w:w="993" w:type="dxa"/>
            <w:gridSpan w:val="2"/>
          </w:tcPr>
          <w:p w:rsidR="00952E7E" w:rsidRPr="00FD6808" w:rsidRDefault="00952E7E" w:rsidP="00FD6808">
            <w:pPr>
              <w:spacing w:after="0" w:line="240" w:lineRule="auto"/>
              <w:jc w:val="both"/>
              <w:rPr>
                <w:rFonts w:ascii="Times New Roman" w:hAnsi="Times New Roman"/>
                <w:sz w:val="24"/>
                <w:szCs w:val="24"/>
              </w:rPr>
            </w:pPr>
          </w:p>
        </w:tc>
        <w:tc>
          <w:tcPr>
            <w:tcW w:w="719" w:type="dxa"/>
            <w:gridSpan w:val="2"/>
          </w:tcPr>
          <w:p w:rsidR="00952E7E" w:rsidRPr="00FD6808" w:rsidRDefault="00952E7E" w:rsidP="00FD6808">
            <w:pPr>
              <w:spacing w:after="0" w:line="240" w:lineRule="auto"/>
              <w:jc w:val="both"/>
              <w:rPr>
                <w:rFonts w:ascii="Times New Roman" w:hAnsi="Times New Roman"/>
                <w:sz w:val="24"/>
                <w:szCs w:val="24"/>
              </w:rPr>
            </w:pPr>
          </w:p>
        </w:tc>
        <w:tc>
          <w:tcPr>
            <w:tcW w:w="862" w:type="dxa"/>
            <w:gridSpan w:val="2"/>
          </w:tcPr>
          <w:p w:rsidR="00952E7E" w:rsidRPr="00FD6808" w:rsidRDefault="00952E7E" w:rsidP="00FD6808">
            <w:pPr>
              <w:spacing w:after="0" w:line="240" w:lineRule="auto"/>
              <w:jc w:val="both"/>
              <w:rPr>
                <w:rFonts w:ascii="Times New Roman" w:hAnsi="Times New Roman"/>
                <w:sz w:val="24"/>
                <w:szCs w:val="24"/>
              </w:rPr>
            </w:pPr>
          </w:p>
        </w:tc>
      </w:tr>
      <w:tr w:rsidR="00952E7E" w:rsidRPr="00FD6808">
        <w:trPr>
          <w:gridAfter w:val="3"/>
          <w:wAfter w:w="4223" w:type="dxa"/>
        </w:trPr>
        <w:tc>
          <w:tcPr>
            <w:tcW w:w="80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lastRenderedPageBreak/>
              <w:t>17/95</w:t>
            </w:r>
          </w:p>
        </w:tc>
        <w:tc>
          <w:tcPr>
            <w:tcW w:w="1975"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Как заработать на карманные расходы?</w:t>
            </w:r>
          </w:p>
        </w:tc>
        <w:tc>
          <w:tcPr>
            <w:tcW w:w="1133" w:type="dxa"/>
          </w:tcPr>
          <w:p w:rsidR="00952E7E" w:rsidRPr="00FD6808" w:rsidRDefault="00952E7E" w:rsidP="00FD6808">
            <w:pPr>
              <w:spacing w:after="0" w:line="240" w:lineRule="auto"/>
              <w:jc w:val="both"/>
              <w:rPr>
                <w:rFonts w:ascii="Times New Roman" w:hAnsi="Times New Roman"/>
                <w:sz w:val="24"/>
                <w:szCs w:val="24"/>
              </w:rPr>
            </w:pPr>
          </w:p>
        </w:tc>
        <w:tc>
          <w:tcPr>
            <w:tcW w:w="1134" w:type="dxa"/>
            <w:gridSpan w:val="2"/>
          </w:tcPr>
          <w:p w:rsidR="00952E7E" w:rsidRPr="00FD6808" w:rsidRDefault="00952E7E" w:rsidP="00FD6808">
            <w:pPr>
              <w:spacing w:after="0" w:line="240" w:lineRule="auto"/>
              <w:jc w:val="both"/>
              <w:rPr>
                <w:rFonts w:ascii="Times New Roman" w:hAnsi="Times New Roman"/>
                <w:sz w:val="24"/>
                <w:szCs w:val="24"/>
              </w:rPr>
            </w:pPr>
          </w:p>
        </w:tc>
        <w:tc>
          <w:tcPr>
            <w:tcW w:w="113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Рассказать о лучшем способе зарабатывать деньги по плану</w:t>
            </w:r>
          </w:p>
        </w:tc>
        <w:tc>
          <w:tcPr>
            <w:tcW w:w="113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Написать о работе, которую хотел бы выполнять летом.</w:t>
            </w:r>
          </w:p>
        </w:tc>
        <w:tc>
          <w:tcPr>
            <w:tcW w:w="1982"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Введение и закрепление новой лексики: глаголы </w:t>
            </w:r>
            <w:proofErr w:type="spellStart"/>
            <w:r w:rsidRPr="00FD6808">
              <w:rPr>
                <w:rFonts w:ascii="Times New Roman" w:hAnsi="Times New Roman"/>
                <w:sz w:val="24"/>
                <w:szCs w:val="24"/>
                <w:lang w:val="en-US"/>
              </w:rPr>
              <w:t>todo</w:t>
            </w:r>
            <w:proofErr w:type="spellEnd"/>
            <w:r w:rsidRPr="00FD6808">
              <w:rPr>
                <w:rFonts w:ascii="Times New Roman" w:hAnsi="Times New Roman"/>
                <w:sz w:val="24"/>
                <w:szCs w:val="24"/>
              </w:rPr>
              <w:t>и</w:t>
            </w:r>
            <w:proofErr w:type="spellStart"/>
            <w:r w:rsidRPr="00FD6808">
              <w:rPr>
                <w:rFonts w:ascii="Times New Roman" w:hAnsi="Times New Roman"/>
                <w:sz w:val="24"/>
                <w:szCs w:val="24"/>
                <w:lang w:val="en-US"/>
              </w:rPr>
              <w:t>tomake</w:t>
            </w:r>
            <w:proofErr w:type="spellEnd"/>
            <w:r w:rsidRPr="00FD6808">
              <w:rPr>
                <w:rFonts w:ascii="Times New Roman" w:hAnsi="Times New Roman"/>
                <w:sz w:val="24"/>
                <w:szCs w:val="24"/>
              </w:rPr>
              <w:t>; развитие навыков просмотрового чтения.</w:t>
            </w:r>
          </w:p>
          <w:p w:rsidR="00952E7E" w:rsidRPr="00FD6808" w:rsidRDefault="00952E7E" w:rsidP="00FD6808">
            <w:pPr>
              <w:spacing w:after="0" w:line="240" w:lineRule="auto"/>
              <w:jc w:val="both"/>
              <w:rPr>
                <w:rFonts w:ascii="Times New Roman" w:hAnsi="Times New Roman"/>
                <w:sz w:val="24"/>
                <w:szCs w:val="24"/>
              </w:rPr>
            </w:pPr>
          </w:p>
        </w:tc>
        <w:tc>
          <w:tcPr>
            <w:tcW w:w="1842" w:type="dxa"/>
            <w:vMerge w:val="restart"/>
          </w:tcPr>
          <w:p w:rsidR="00952E7E" w:rsidRPr="00FD6808" w:rsidRDefault="00952E7E" w:rsidP="00FD6808">
            <w:pPr>
              <w:spacing w:after="0" w:line="240" w:lineRule="auto"/>
              <w:jc w:val="both"/>
              <w:rPr>
                <w:rFonts w:ascii="Times New Roman" w:hAnsi="Times New Roman"/>
                <w:sz w:val="24"/>
                <w:szCs w:val="24"/>
              </w:rPr>
            </w:pPr>
          </w:p>
        </w:tc>
        <w:tc>
          <w:tcPr>
            <w:tcW w:w="992" w:type="dxa"/>
            <w:gridSpan w:val="4"/>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Комбинированный </w:t>
            </w:r>
          </w:p>
        </w:tc>
        <w:tc>
          <w:tcPr>
            <w:tcW w:w="996" w:type="dxa"/>
            <w:gridSpan w:val="3"/>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текущий </w:t>
            </w:r>
          </w:p>
        </w:tc>
        <w:tc>
          <w:tcPr>
            <w:tcW w:w="993" w:type="dxa"/>
            <w:gridSpan w:val="2"/>
          </w:tcPr>
          <w:p w:rsidR="00952E7E" w:rsidRPr="00FD6808" w:rsidRDefault="00952E7E" w:rsidP="00FD6808">
            <w:pPr>
              <w:spacing w:after="0" w:line="240" w:lineRule="auto"/>
              <w:jc w:val="both"/>
              <w:rPr>
                <w:rFonts w:ascii="Times New Roman" w:hAnsi="Times New Roman"/>
                <w:sz w:val="24"/>
                <w:szCs w:val="24"/>
              </w:rPr>
            </w:pPr>
          </w:p>
        </w:tc>
        <w:tc>
          <w:tcPr>
            <w:tcW w:w="719" w:type="dxa"/>
            <w:gridSpan w:val="2"/>
          </w:tcPr>
          <w:p w:rsidR="00952E7E" w:rsidRPr="00FD6808" w:rsidRDefault="00952E7E" w:rsidP="00FD6808">
            <w:pPr>
              <w:spacing w:after="0" w:line="240" w:lineRule="auto"/>
              <w:jc w:val="both"/>
              <w:rPr>
                <w:rFonts w:ascii="Times New Roman" w:hAnsi="Times New Roman"/>
                <w:sz w:val="24"/>
                <w:szCs w:val="24"/>
              </w:rPr>
            </w:pPr>
          </w:p>
        </w:tc>
        <w:tc>
          <w:tcPr>
            <w:tcW w:w="862" w:type="dxa"/>
            <w:gridSpan w:val="2"/>
          </w:tcPr>
          <w:p w:rsidR="00952E7E" w:rsidRPr="00FD6808" w:rsidRDefault="00952E7E" w:rsidP="00FD6808">
            <w:pPr>
              <w:spacing w:after="0" w:line="240" w:lineRule="auto"/>
              <w:jc w:val="both"/>
              <w:rPr>
                <w:rFonts w:ascii="Times New Roman" w:hAnsi="Times New Roman"/>
                <w:sz w:val="24"/>
                <w:szCs w:val="24"/>
              </w:rPr>
            </w:pPr>
          </w:p>
        </w:tc>
      </w:tr>
      <w:tr w:rsidR="00952E7E" w:rsidRPr="00FD6808">
        <w:trPr>
          <w:gridAfter w:val="3"/>
          <w:wAfter w:w="4223" w:type="dxa"/>
        </w:trPr>
        <w:tc>
          <w:tcPr>
            <w:tcW w:w="80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18/96</w:t>
            </w:r>
          </w:p>
        </w:tc>
        <w:tc>
          <w:tcPr>
            <w:tcW w:w="1975"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Работа для подростков.</w:t>
            </w:r>
          </w:p>
        </w:tc>
        <w:tc>
          <w:tcPr>
            <w:tcW w:w="1133" w:type="dxa"/>
          </w:tcPr>
          <w:p w:rsidR="00952E7E" w:rsidRPr="00FD6808" w:rsidRDefault="00952E7E" w:rsidP="00FD6808">
            <w:pPr>
              <w:spacing w:after="0" w:line="240" w:lineRule="auto"/>
              <w:jc w:val="both"/>
              <w:rPr>
                <w:rFonts w:ascii="Times New Roman" w:hAnsi="Times New Roman"/>
                <w:sz w:val="24"/>
                <w:szCs w:val="24"/>
              </w:rPr>
            </w:pPr>
          </w:p>
        </w:tc>
        <w:tc>
          <w:tcPr>
            <w:tcW w:w="1134" w:type="dxa"/>
            <w:gridSpan w:val="2"/>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 xml:space="preserve">Прочитать тексты </w:t>
            </w:r>
            <w:proofErr w:type="spellStart"/>
            <w:r w:rsidRPr="00FD6808">
              <w:rPr>
                <w:rFonts w:ascii="Times New Roman" w:hAnsi="Times New Roman"/>
                <w:sz w:val="24"/>
                <w:szCs w:val="24"/>
                <w:lang w:val="en-US"/>
              </w:rPr>
              <w:t>Pocketmoney</w:t>
            </w:r>
            <w:proofErr w:type="spellEnd"/>
            <w:r w:rsidRPr="00FD6808">
              <w:rPr>
                <w:rFonts w:ascii="Times New Roman" w:hAnsi="Times New Roman"/>
                <w:sz w:val="24"/>
                <w:szCs w:val="24"/>
              </w:rPr>
              <w:t>, заполнить таблицу; текст “</w:t>
            </w:r>
            <w:proofErr w:type="spellStart"/>
            <w:r w:rsidRPr="00FD6808">
              <w:rPr>
                <w:rFonts w:ascii="Times New Roman" w:hAnsi="Times New Roman"/>
                <w:sz w:val="24"/>
                <w:szCs w:val="24"/>
                <w:lang w:val="en-US"/>
              </w:rPr>
              <w:t>Thevirtualshop</w:t>
            </w:r>
            <w:proofErr w:type="spellEnd"/>
            <w:r w:rsidRPr="00FD6808">
              <w:rPr>
                <w:rFonts w:ascii="Times New Roman" w:hAnsi="Times New Roman"/>
                <w:sz w:val="24"/>
                <w:szCs w:val="24"/>
              </w:rPr>
              <w:t xml:space="preserve">” с извлечением необходимой информации, установить соответствия. </w:t>
            </w:r>
          </w:p>
        </w:tc>
        <w:tc>
          <w:tcPr>
            <w:tcW w:w="1134"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Рассказать и расспросить собеседника, как он тратит карманные деньги; составить диалог с продавцом по плану.</w:t>
            </w:r>
          </w:p>
        </w:tc>
        <w:tc>
          <w:tcPr>
            <w:tcW w:w="1134" w:type="dxa"/>
          </w:tcPr>
          <w:p w:rsidR="00952E7E" w:rsidRPr="00FD6808" w:rsidRDefault="00952E7E" w:rsidP="00FD6808">
            <w:pPr>
              <w:spacing w:after="0" w:line="240" w:lineRule="auto"/>
              <w:rPr>
                <w:rFonts w:ascii="Times New Roman" w:hAnsi="Times New Roman"/>
                <w:sz w:val="24"/>
                <w:szCs w:val="24"/>
              </w:rPr>
            </w:pPr>
            <w:r w:rsidRPr="00FD6808">
              <w:rPr>
                <w:rFonts w:ascii="Times New Roman" w:hAnsi="Times New Roman"/>
                <w:sz w:val="24"/>
                <w:szCs w:val="24"/>
              </w:rPr>
              <w:t>Подготовить сообщение об успешных людях</w:t>
            </w:r>
          </w:p>
        </w:tc>
        <w:tc>
          <w:tcPr>
            <w:tcW w:w="1982"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Активизация пройденной лексики в речи; развитие навыков диалогической речи. </w:t>
            </w:r>
          </w:p>
          <w:p w:rsidR="00952E7E" w:rsidRPr="00FD6808" w:rsidRDefault="00952E7E" w:rsidP="00FD6808">
            <w:pPr>
              <w:spacing w:after="0" w:line="240" w:lineRule="auto"/>
              <w:jc w:val="both"/>
              <w:rPr>
                <w:rFonts w:ascii="Times New Roman" w:hAnsi="Times New Roman"/>
                <w:sz w:val="24"/>
                <w:szCs w:val="24"/>
              </w:rPr>
            </w:pPr>
          </w:p>
        </w:tc>
        <w:tc>
          <w:tcPr>
            <w:tcW w:w="1842" w:type="dxa"/>
            <w:vMerge/>
          </w:tcPr>
          <w:p w:rsidR="00952E7E" w:rsidRPr="00FD6808" w:rsidRDefault="00952E7E" w:rsidP="00FD6808">
            <w:pPr>
              <w:spacing w:after="0" w:line="240" w:lineRule="auto"/>
              <w:jc w:val="both"/>
              <w:rPr>
                <w:rFonts w:ascii="Times New Roman" w:hAnsi="Times New Roman"/>
                <w:sz w:val="24"/>
                <w:szCs w:val="24"/>
              </w:rPr>
            </w:pPr>
          </w:p>
        </w:tc>
        <w:tc>
          <w:tcPr>
            <w:tcW w:w="992" w:type="dxa"/>
            <w:gridSpan w:val="4"/>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Комбинированный </w:t>
            </w:r>
          </w:p>
        </w:tc>
        <w:tc>
          <w:tcPr>
            <w:tcW w:w="996" w:type="dxa"/>
            <w:gridSpan w:val="3"/>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текущий </w:t>
            </w:r>
          </w:p>
        </w:tc>
        <w:tc>
          <w:tcPr>
            <w:tcW w:w="993" w:type="dxa"/>
            <w:gridSpan w:val="2"/>
          </w:tcPr>
          <w:p w:rsidR="00952E7E" w:rsidRPr="00FD6808" w:rsidRDefault="00952E7E" w:rsidP="00FD6808">
            <w:pPr>
              <w:spacing w:after="0" w:line="240" w:lineRule="auto"/>
              <w:jc w:val="both"/>
              <w:rPr>
                <w:rFonts w:ascii="Times New Roman" w:hAnsi="Times New Roman"/>
                <w:sz w:val="24"/>
                <w:szCs w:val="24"/>
              </w:rPr>
            </w:pPr>
          </w:p>
        </w:tc>
        <w:tc>
          <w:tcPr>
            <w:tcW w:w="719" w:type="dxa"/>
            <w:gridSpan w:val="2"/>
          </w:tcPr>
          <w:p w:rsidR="00952E7E" w:rsidRPr="00FD6808" w:rsidRDefault="00952E7E" w:rsidP="00FD6808">
            <w:pPr>
              <w:spacing w:after="0" w:line="240" w:lineRule="auto"/>
              <w:jc w:val="both"/>
              <w:rPr>
                <w:rFonts w:ascii="Times New Roman" w:hAnsi="Times New Roman"/>
                <w:sz w:val="24"/>
                <w:szCs w:val="24"/>
              </w:rPr>
            </w:pPr>
          </w:p>
        </w:tc>
        <w:tc>
          <w:tcPr>
            <w:tcW w:w="862" w:type="dxa"/>
            <w:gridSpan w:val="2"/>
          </w:tcPr>
          <w:p w:rsidR="00952E7E" w:rsidRPr="00FD6808" w:rsidRDefault="00952E7E" w:rsidP="00FD6808">
            <w:pPr>
              <w:spacing w:after="0" w:line="240" w:lineRule="auto"/>
              <w:jc w:val="both"/>
              <w:rPr>
                <w:rFonts w:ascii="Times New Roman" w:hAnsi="Times New Roman"/>
                <w:sz w:val="24"/>
                <w:szCs w:val="24"/>
              </w:rPr>
            </w:pPr>
          </w:p>
        </w:tc>
      </w:tr>
      <w:tr w:rsidR="00952E7E" w:rsidRPr="00FD6808">
        <w:trPr>
          <w:gridAfter w:val="3"/>
          <w:wAfter w:w="4223" w:type="dxa"/>
        </w:trPr>
        <w:tc>
          <w:tcPr>
            <w:tcW w:w="80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19/97</w:t>
            </w:r>
          </w:p>
        </w:tc>
        <w:tc>
          <w:tcPr>
            <w:tcW w:w="1975"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Проект о теме «Успешные </w:t>
            </w:r>
            <w:r w:rsidRPr="00FD6808">
              <w:rPr>
                <w:rFonts w:ascii="Times New Roman" w:hAnsi="Times New Roman"/>
                <w:sz w:val="24"/>
                <w:szCs w:val="24"/>
              </w:rPr>
              <w:lastRenderedPageBreak/>
              <w:t>люди».</w:t>
            </w:r>
          </w:p>
          <w:p w:rsidR="00952E7E" w:rsidRPr="00FD6808" w:rsidRDefault="00952E7E" w:rsidP="00FD6808">
            <w:pPr>
              <w:spacing w:after="0" w:line="240" w:lineRule="auto"/>
              <w:jc w:val="both"/>
              <w:rPr>
                <w:rFonts w:ascii="Times New Roman" w:hAnsi="Times New Roman"/>
                <w:sz w:val="24"/>
                <w:szCs w:val="24"/>
              </w:rPr>
            </w:pPr>
          </w:p>
        </w:tc>
        <w:tc>
          <w:tcPr>
            <w:tcW w:w="1133" w:type="dxa"/>
          </w:tcPr>
          <w:p w:rsidR="00952E7E" w:rsidRPr="00FD6808" w:rsidRDefault="00952E7E" w:rsidP="00FD6808">
            <w:pPr>
              <w:spacing w:after="0" w:line="240" w:lineRule="auto"/>
              <w:jc w:val="both"/>
              <w:rPr>
                <w:rFonts w:ascii="Times New Roman" w:hAnsi="Times New Roman"/>
                <w:sz w:val="24"/>
                <w:szCs w:val="24"/>
              </w:rPr>
            </w:pPr>
          </w:p>
        </w:tc>
        <w:tc>
          <w:tcPr>
            <w:tcW w:w="1134" w:type="dxa"/>
            <w:gridSpan w:val="2"/>
          </w:tcPr>
          <w:p w:rsidR="00952E7E" w:rsidRPr="00FD6808" w:rsidRDefault="00952E7E" w:rsidP="00FD6808">
            <w:pPr>
              <w:spacing w:after="0" w:line="240" w:lineRule="auto"/>
              <w:jc w:val="both"/>
              <w:rPr>
                <w:rFonts w:ascii="Times New Roman" w:hAnsi="Times New Roman"/>
                <w:sz w:val="24"/>
                <w:szCs w:val="24"/>
              </w:rPr>
            </w:pPr>
          </w:p>
        </w:tc>
        <w:tc>
          <w:tcPr>
            <w:tcW w:w="1134" w:type="dxa"/>
          </w:tcPr>
          <w:p w:rsidR="00952E7E" w:rsidRPr="00FD6808" w:rsidRDefault="00952E7E" w:rsidP="00FD6808">
            <w:pPr>
              <w:spacing w:after="0" w:line="240" w:lineRule="auto"/>
              <w:jc w:val="both"/>
              <w:rPr>
                <w:rFonts w:ascii="Times New Roman" w:hAnsi="Times New Roman"/>
                <w:sz w:val="24"/>
                <w:szCs w:val="24"/>
              </w:rPr>
            </w:pPr>
          </w:p>
        </w:tc>
        <w:tc>
          <w:tcPr>
            <w:tcW w:w="113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Написание </w:t>
            </w:r>
            <w:r w:rsidRPr="00FD6808">
              <w:rPr>
                <w:rFonts w:ascii="Times New Roman" w:hAnsi="Times New Roman"/>
                <w:sz w:val="24"/>
                <w:szCs w:val="24"/>
              </w:rPr>
              <w:lastRenderedPageBreak/>
              <w:t>сочинения как стать успешным</w:t>
            </w:r>
          </w:p>
        </w:tc>
        <w:tc>
          <w:tcPr>
            <w:tcW w:w="1982"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lastRenderedPageBreak/>
              <w:t xml:space="preserve">Развитие творческих </w:t>
            </w:r>
            <w:r w:rsidRPr="00FD6808">
              <w:rPr>
                <w:rFonts w:ascii="Times New Roman" w:hAnsi="Times New Roman"/>
                <w:sz w:val="24"/>
                <w:szCs w:val="24"/>
              </w:rPr>
              <w:lastRenderedPageBreak/>
              <w:t>способностей и навыков письма.</w:t>
            </w:r>
          </w:p>
        </w:tc>
        <w:tc>
          <w:tcPr>
            <w:tcW w:w="1842" w:type="dxa"/>
            <w:vMerge/>
          </w:tcPr>
          <w:p w:rsidR="00952E7E" w:rsidRPr="00FD6808" w:rsidRDefault="00952E7E" w:rsidP="00FD6808">
            <w:pPr>
              <w:spacing w:after="0" w:line="240" w:lineRule="auto"/>
              <w:jc w:val="both"/>
              <w:rPr>
                <w:rFonts w:ascii="Times New Roman" w:hAnsi="Times New Roman"/>
                <w:sz w:val="24"/>
                <w:szCs w:val="24"/>
              </w:rPr>
            </w:pPr>
          </w:p>
        </w:tc>
        <w:tc>
          <w:tcPr>
            <w:tcW w:w="992" w:type="dxa"/>
            <w:gridSpan w:val="4"/>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Обобщения и </w:t>
            </w:r>
            <w:r w:rsidRPr="00FD6808">
              <w:rPr>
                <w:rFonts w:ascii="Times New Roman" w:hAnsi="Times New Roman"/>
                <w:sz w:val="24"/>
                <w:szCs w:val="24"/>
              </w:rPr>
              <w:lastRenderedPageBreak/>
              <w:t>систематизации</w:t>
            </w:r>
          </w:p>
        </w:tc>
        <w:tc>
          <w:tcPr>
            <w:tcW w:w="996" w:type="dxa"/>
            <w:gridSpan w:val="3"/>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lastRenderedPageBreak/>
              <w:t>текущий</w:t>
            </w:r>
          </w:p>
        </w:tc>
        <w:tc>
          <w:tcPr>
            <w:tcW w:w="993" w:type="dxa"/>
            <w:gridSpan w:val="2"/>
          </w:tcPr>
          <w:p w:rsidR="00952E7E" w:rsidRPr="00FD6808" w:rsidRDefault="00952E7E" w:rsidP="00FD6808">
            <w:pPr>
              <w:spacing w:after="0" w:line="240" w:lineRule="auto"/>
              <w:jc w:val="both"/>
              <w:rPr>
                <w:rFonts w:ascii="Times New Roman" w:hAnsi="Times New Roman"/>
                <w:sz w:val="24"/>
                <w:szCs w:val="24"/>
              </w:rPr>
            </w:pPr>
          </w:p>
        </w:tc>
        <w:tc>
          <w:tcPr>
            <w:tcW w:w="719" w:type="dxa"/>
            <w:gridSpan w:val="2"/>
          </w:tcPr>
          <w:p w:rsidR="00952E7E" w:rsidRPr="00FD6808" w:rsidRDefault="00952E7E" w:rsidP="00FD6808">
            <w:pPr>
              <w:spacing w:after="0" w:line="240" w:lineRule="auto"/>
              <w:jc w:val="both"/>
              <w:rPr>
                <w:rFonts w:ascii="Times New Roman" w:hAnsi="Times New Roman"/>
                <w:sz w:val="24"/>
                <w:szCs w:val="24"/>
              </w:rPr>
            </w:pPr>
          </w:p>
        </w:tc>
        <w:tc>
          <w:tcPr>
            <w:tcW w:w="862" w:type="dxa"/>
            <w:gridSpan w:val="2"/>
          </w:tcPr>
          <w:p w:rsidR="00952E7E" w:rsidRPr="00FD6808" w:rsidRDefault="00952E7E" w:rsidP="00FD6808">
            <w:pPr>
              <w:spacing w:after="0" w:line="240" w:lineRule="auto"/>
              <w:jc w:val="both"/>
              <w:rPr>
                <w:rFonts w:ascii="Times New Roman" w:hAnsi="Times New Roman"/>
                <w:sz w:val="24"/>
                <w:szCs w:val="24"/>
              </w:rPr>
            </w:pPr>
          </w:p>
        </w:tc>
      </w:tr>
      <w:tr w:rsidR="00952E7E" w:rsidRPr="00FD6808">
        <w:trPr>
          <w:gridAfter w:val="3"/>
          <w:wAfter w:w="4223" w:type="dxa"/>
        </w:trPr>
        <w:tc>
          <w:tcPr>
            <w:tcW w:w="80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lastRenderedPageBreak/>
              <w:t>20/ 98</w:t>
            </w:r>
          </w:p>
        </w:tc>
        <w:tc>
          <w:tcPr>
            <w:tcW w:w="1975"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Защита проекта по теме «Семейные праздники».</w:t>
            </w:r>
          </w:p>
          <w:p w:rsidR="00952E7E" w:rsidRPr="00FD6808" w:rsidRDefault="00952E7E" w:rsidP="00FD6808">
            <w:pPr>
              <w:spacing w:after="0" w:line="240" w:lineRule="auto"/>
              <w:jc w:val="both"/>
              <w:rPr>
                <w:rFonts w:ascii="Times New Roman" w:hAnsi="Times New Roman"/>
                <w:sz w:val="24"/>
                <w:szCs w:val="24"/>
              </w:rPr>
            </w:pPr>
          </w:p>
        </w:tc>
        <w:tc>
          <w:tcPr>
            <w:tcW w:w="1133" w:type="dxa"/>
          </w:tcPr>
          <w:p w:rsidR="00952E7E" w:rsidRPr="00FD6808" w:rsidRDefault="00952E7E" w:rsidP="00FD6808">
            <w:pPr>
              <w:spacing w:after="0" w:line="240" w:lineRule="auto"/>
              <w:jc w:val="both"/>
              <w:rPr>
                <w:rFonts w:ascii="Times New Roman" w:hAnsi="Times New Roman"/>
                <w:sz w:val="24"/>
                <w:szCs w:val="24"/>
              </w:rPr>
            </w:pPr>
          </w:p>
        </w:tc>
        <w:tc>
          <w:tcPr>
            <w:tcW w:w="1134" w:type="dxa"/>
            <w:gridSpan w:val="2"/>
          </w:tcPr>
          <w:p w:rsidR="00952E7E" w:rsidRPr="00FD6808" w:rsidRDefault="00952E7E" w:rsidP="00FD6808">
            <w:pPr>
              <w:spacing w:after="0" w:line="240" w:lineRule="auto"/>
              <w:jc w:val="both"/>
              <w:rPr>
                <w:rFonts w:ascii="Times New Roman" w:hAnsi="Times New Roman"/>
                <w:sz w:val="24"/>
                <w:szCs w:val="24"/>
              </w:rPr>
            </w:pPr>
          </w:p>
        </w:tc>
        <w:tc>
          <w:tcPr>
            <w:tcW w:w="113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Защита проекта с использованием ИКТ</w:t>
            </w:r>
          </w:p>
        </w:tc>
        <w:tc>
          <w:tcPr>
            <w:tcW w:w="1134" w:type="dxa"/>
          </w:tcPr>
          <w:p w:rsidR="00952E7E" w:rsidRPr="00FD6808" w:rsidRDefault="00952E7E" w:rsidP="00FD6808">
            <w:pPr>
              <w:spacing w:after="0" w:line="240" w:lineRule="auto"/>
              <w:jc w:val="both"/>
              <w:rPr>
                <w:rFonts w:ascii="Times New Roman" w:hAnsi="Times New Roman"/>
                <w:sz w:val="24"/>
                <w:szCs w:val="24"/>
              </w:rPr>
            </w:pPr>
          </w:p>
        </w:tc>
        <w:tc>
          <w:tcPr>
            <w:tcW w:w="1982"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Совершенствование навыков монологической речи.</w:t>
            </w:r>
          </w:p>
        </w:tc>
        <w:tc>
          <w:tcPr>
            <w:tcW w:w="1842" w:type="dxa"/>
            <w:vMerge/>
          </w:tcPr>
          <w:p w:rsidR="00952E7E" w:rsidRPr="00FD6808" w:rsidRDefault="00952E7E" w:rsidP="00FD6808">
            <w:pPr>
              <w:spacing w:after="0" w:line="240" w:lineRule="auto"/>
              <w:jc w:val="both"/>
              <w:rPr>
                <w:rFonts w:ascii="Times New Roman" w:hAnsi="Times New Roman"/>
                <w:sz w:val="24"/>
                <w:szCs w:val="24"/>
              </w:rPr>
            </w:pPr>
          </w:p>
        </w:tc>
        <w:tc>
          <w:tcPr>
            <w:tcW w:w="992" w:type="dxa"/>
            <w:gridSpan w:val="4"/>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Оценки и контроля</w:t>
            </w:r>
          </w:p>
        </w:tc>
        <w:tc>
          <w:tcPr>
            <w:tcW w:w="996" w:type="dxa"/>
            <w:gridSpan w:val="3"/>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тематический</w:t>
            </w:r>
          </w:p>
        </w:tc>
        <w:tc>
          <w:tcPr>
            <w:tcW w:w="993" w:type="dxa"/>
            <w:gridSpan w:val="2"/>
          </w:tcPr>
          <w:p w:rsidR="00952E7E" w:rsidRPr="00FD6808" w:rsidRDefault="00952E7E" w:rsidP="00FD6808">
            <w:pPr>
              <w:spacing w:after="0" w:line="240" w:lineRule="auto"/>
              <w:jc w:val="both"/>
              <w:rPr>
                <w:rFonts w:ascii="Times New Roman" w:hAnsi="Times New Roman"/>
                <w:sz w:val="24"/>
                <w:szCs w:val="24"/>
              </w:rPr>
            </w:pPr>
          </w:p>
        </w:tc>
        <w:tc>
          <w:tcPr>
            <w:tcW w:w="719" w:type="dxa"/>
            <w:gridSpan w:val="2"/>
          </w:tcPr>
          <w:p w:rsidR="00952E7E" w:rsidRPr="00FD6808" w:rsidRDefault="00952E7E" w:rsidP="00FD6808">
            <w:pPr>
              <w:spacing w:after="0" w:line="240" w:lineRule="auto"/>
              <w:jc w:val="both"/>
              <w:rPr>
                <w:rFonts w:ascii="Times New Roman" w:hAnsi="Times New Roman"/>
                <w:sz w:val="24"/>
                <w:szCs w:val="24"/>
              </w:rPr>
            </w:pPr>
          </w:p>
        </w:tc>
        <w:tc>
          <w:tcPr>
            <w:tcW w:w="862" w:type="dxa"/>
            <w:gridSpan w:val="2"/>
          </w:tcPr>
          <w:p w:rsidR="00952E7E" w:rsidRPr="00FD6808" w:rsidRDefault="00952E7E" w:rsidP="00FD6808">
            <w:pPr>
              <w:spacing w:after="0" w:line="240" w:lineRule="auto"/>
              <w:jc w:val="both"/>
              <w:rPr>
                <w:rFonts w:ascii="Times New Roman" w:hAnsi="Times New Roman"/>
                <w:sz w:val="24"/>
                <w:szCs w:val="24"/>
              </w:rPr>
            </w:pPr>
          </w:p>
        </w:tc>
      </w:tr>
      <w:tr w:rsidR="00952E7E" w:rsidRPr="00FD6808">
        <w:trPr>
          <w:gridAfter w:val="3"/>
          <w:wAfter w:w="4223" w:type="dxa"/>
        </w:trPr>
        <w:tc>
          <w:tcPr>
            <w:tcW w:w="80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21/ 99</w:t>
            </w:r>
          </w:p>
        </w:tc>
        <w:tc>
          <w:tcPr>
            <w:tcW w:w="8492" w:type="dxa"/>
            <w:gridSpan w:val="7"/>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Контроль навыков </w:t>
            </w:r>
            <w:proofErr w:type="spellStart"/>
            <w:r w:rsidRPr="00FD6808">
              <w:rPr>
                <w:rFonts w:ascii="Times New Roman" w:hAnsi="Times New Roman"/>
                <w:sz w:val="24"/>
                <w:szCs w:val="24"/>
              </w:rPr>
              <w:t>аудирования</w:t>
            </w:r>
            <w:proofErr w:type="spellEnd"/>
            <w:r w:rsidRPr="00FD6808">
              <w:rPr>
                <w:rFonts w:ascii="Times New Roman" w:hAnsi="Times New Roman"/>
                <w:sz w:val="24"/>
                <w:szCs w:val="24"/>
              </w:rPr>
              <w:t>, понимания прочитанного.</w:t>
            </w:r>
          </w:p>
        </w:tc>
        <w:tc>
          <w:tcPr>
            <w:tcW w:w="1842" w:type="dxa"/>
            <w:vMerge/>
          </w:tcPr>
          <w:p w:rsidR="00952E7E" w:rsidRPr="00FD6808" w:rsidRDefault="00952E7E" w:rsidP="00FD6808">
            <w:pPr>
              <w:spacing w:after="0" w:line="240" w:lineRule="auto"/>
              <w:jc w:val="both"/>
              <w:rPr>
                <w:rFonts w:ascii="Times New Roman" w:hAnsi="Times New Roman"/>
                <w:sz w:val="24"/>
                <w:szCs w:val="24"/>
              </w:rPr>
            </w:pPr>
          </w:p>
        </w:tc>
        <w:tc>
          <w:tcPr>
            <w:tcW w:w="992" w:type="dxa"/>
            <w:gridSpan w:val="4"/>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Комбинированный </w:t>
            </w:r>
          </w:p>
        </w:tc>
        <w:tc>
          <w:tcPr>
            <w:tcW w:w="996" w:type="dxa"/>
            <w:gridSpan w:val="3"/>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итоговый</w:t>
            </w:r>
          </w:p>
        </w:tc>
        <w:tc>
          <w:tcPr>
            <w:tcW w:w="993" w:type="dxa"/>
            <w:gridSpan w:val="2"/>
          </w:tcPr>
          <w:p w:rsidR="00952E7E" w:rsidRPr="00FD6808" w:rsidRDefault="00952E7E" w:rsidP="00FD6808">
            <w:pPr>
              <w:spacing w:after="0" w:line="240" w:lineRule="auto"/>
              <w:jc w:val="both"/>
              <w:rPr>
                <w:rFonts w:ascii="Times New Roman" w:hAnsi="Times New Roman"/>
                <w:sz w:val="24"/>
                <w:szCs w:val="24"/>
              </w:rPr>
            </w:pPr>
          </w:p>
        </w:tc>
        <w:tc>
          <w:tcPr>
            <w:tcW w:w="719" w:type="dxa"/>
            <w:gridSpan w:val="2"/>
          </w:tcPr>
          <w:p w:rsidR="00952E7E" w:rsidRPr="00FD6808" w:rsidRDefault="00952E7E" w:rsidP="00FD6808">
            <w:pPr>
              <w:spacing w:after="0" w:line="240" w:lineRule="auto"/>
              <w:jc w:val="both"/>
              <w:rPr>
                <w:rFonts w:ascii="Times New Roman" w:hAnsi="Times New Roman"/>
                <w:sz w:val="24"/>
                <w:szCs w:val="24"/>
              </w:rPr>
            </w:pPr>
          </w:p>
        </w:tc>
        <w:tc>
          <w:tcPr>
            <w:tcW w:w="862" w:type="dxa"/>
            <w:gridSpan w:val="2"/>
          </w:tcPr>
          <w:p w:rsidR="00952E7E" w:rsidRPr="00FD6808" w:rsidRDefault="00952E7E" w:rsidP="00FD6808">
            <w:pPr>
              <w:spacing w:after="0" w:line="240" w:lineRule="auto"/>
              <w:jc w:val="both"/>
              <w:rPr>
                <w:rFonts w:ascii="Times New Roman" w:hAnsi="Times New Roman"/>
                <w:sz w:val="24"/>
                <w:szCs w:val="24"/>
              </w:rPr>
            </w:pPr>
          </w:p>
        </w:tc>
      </w:tr>
      <w:tr w:rsidR="00952E7E" w:rsidRPr="00FD6808">
        <w:trPr>
          <w:gridAfter w:val="3"/>
          <w:wAfter w:w="4223" w:type="dxa"/>
        </w:trPr>
        <w:tc>
          <w:tcPr>
            <w:tcW w:w="80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22/ 100</w:t>
            </w:r>
          </w:p>
        </w:tc>
        <w:tc>
          <w:tcPr>
            <w:tcW w:w="8492" w:type="dxa"/>
            <w:gridSpan w:val="7"/>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Контроль лексико-грамматических навыков</w:t>
            </w:r>
          </w:p>
        </w:tc>
        <w:tc>
          <w:tcPr>
            <w:tcW w:w="1842" w:type="dxa"/>
            <w:vMerge/>
          </w:tcPr>
          <w:p w:rsidR="00952E7E" w:rsidRPr="00FD6808" w:rsidRDefault="00952E7E" w:rsidP="00FD6808">
            <w:pPr>
              <w:spacing w:after="0" w:line="240" w:lineRule="auto"/>
              <w:jc w:val="both"/>
              <w:rPr>
                <w:rFonts w:ascii="Times New Roman" w:hAnsi="Times New Roman"/>
                <w:sz w:val="24"/>
                <w:szCs w:val="24"/>
              </w:rPr>
            </w:pPr>
          </w:p>
        </w:tc>
        <w:tc>
          <w:tcPr>
            <w:tcW w:w="992" w:type="dxa"/>
            <w:gridSpan w:val="4"/>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Комбинированный </w:t>
            </w:r>
          </w:p>
        </w:tc>
        <w:tc>
          <w:tcPr>
            <w:tcW w:w="996" w:type="dxa"/>
            <w:gridSpan w:val="3"/>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итоговый</w:t>
            </w:r>
          </w:p>
        </w:tc>
        <w:tc>
          <w:tcPr>
            <w:tcW w:w="993" w:type="dxa"/>
            <w:gridSpan w:val="2"/>
          </w:tcPr>
          <w:p w:rsidR="00952E7E" w:rsidRPr="00FD6808" w:rsidRDefault="00952E7E" w:rsidP="00FD6808">
            <w:pPr>
              <w:spacing w:after="0" w:line="240" w:lineRule="auto"/>
              <w:jc w:val="both"/>
              <w:rPr>
                <w:rFonts w:ascii="Times New Roman" w:hAnsi="Times New Roman"/>
                <w:sz w:val="24"/>
                <w:szCs w:val="24"/>
              </w:rPr>
            </w:pPr>
          </w:p>
        </w:tc>
        <w:tc>
          <w:tcPr>
            <w:tcW w:w="719" w:type="dxa"/>
            <w:gridSpan w:val="2"/>
          </w:tcPr>
          <w:p w:rsidR="00952E7E" w:rsidRPr="00FD6808" w:rsidRDefault="00952E7E" w:rsidP="00FD6808">
            <w:pPr>
              <w:spacing w:after="0" w:line="240" w:lineRule="auto"/>
              <w:jc w:val="both"/>
              <w:rPr>
                <w:rFonts w:ascii="Times New Roman" w:hAnsi="Times New Roman"/>
                <w:sz w:val="24"/>
                <w:szCs w:val="24"/>
              </w:rPr>
            </w:pPr>
          </w:p>
        </w:tc>
        <w:tc>
          <w:tcPr>
            <w:tcW w:w="862" w:type="dxa"/>
            <w:gridSpan w:val="2"/>
          </w:tcPr>
          <w:p w:rsidR="00952E7E" w:rsidRPr="00FD6808" w:rsidRDefault="00952E7E" w:rsidP="00FD6808">
            <w:pPr>
              <w:spacing w:after="0" w:line="240" w:lineRule="auto"/>
              <w:jc w:val="both"/>
              <w:rPr>
                <w:rFonts w:ascii="Times New Roman" w:hAnsi="Times New Roman"/>
                <w:sz w:val="24"/>
                <w:szCs w:val="24"/>
              </w:rPr>
            </w:pPr>
          </w:p>
        </w:tc>
      </w:tr>
      <w:tr w:rsidR="00952E7E" w:rsidRPr="00FD6808">
        <w:trPr>
          <w:gridAfter w:val="3"/>
          <w:wAfter w:w="4223" w:type="dxa"/>
        </w:trPr>
        <w:tc>
          <w:tcPr>
            <w:tcW w:w="80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23/  101</w:t>
            </w:r>
          </w:p>
        </w:tc>
        <w:tc>
          <w:tcPr>
            <w:tcW w:w="8492" w:type="dxa"/>
            <w:gridSpan w:val="7"/>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Контроль навыков письменной речи</w:t>
            </w:r>
          </w:p>
        </w:tc>
        <w:tc>
          <w:tcPr>
            <w:tcW w:w="1842" w:type="dxa"/>
            <w:vMerge/>
          </w:tcPr>
          <w:p w:rsidR="00952E7E" w:rsidRPr="00FD6808" w:rsidRDefault="00952E7E" w:rsidP="00FD6808">
            <w:pPr>
              <w:spacing w:after="0" w:line="240" w:lineRule="auto"/>
              <w:jc w:val="both"/>
              <w:rPr>
                <w:rFonts w:ascii="Times New Roman" w:hAnsi="Times New Roman"/>
                <w:sz w:val="24"/>
                <w:szCs w:val="24"/>
              </w:rPr>
            </w:pPr>
          </w:p>
        </w:tc>
        <w:tc>
          <w:tcPr>
            <w:tcW w:w="992" w:type="dxa"/>
            <w:gridSpan w:val="4"/>
          </w:tcPr>
          <w:p w:rsidR="00952E7E" w:rsidRPr="00FD6808" w:rsidRDefault="00952E7E" w:rsidP="00FD6808">
            <w:pPr>
              <w:spacing w:after="0" w:line="240" w:lineRule="auto"/>
              <w:jc w:val="both"/>
              <w:rPr>
                <w:rFonts w:ascii="Times New Roman" w:hAnsi="Times New Roman"/>
                <w:sz w:val="24"/>
                <w:szCs w:val="24"/>
              </w:rPr>
            </w:pPr>
            <w:proofErr w:type="spellStart"/>
            <w:r w:rsidRPr="00FD6808">
              <w:rPr>
                <w:rFonts w:ascii="Times New Roman" w:hAnsi="Times New Roman"/>
                <w:sz w:val="24"/>
                <w:szCs w:val="24"/>
              </w:rPr>
              <w:t>Комбиниров</w:t>
            </w:r>
            <w:proofErr w:type="spellEnd"/>
            <w:r w:rsidRPr="00FD6808">
              <w:rPr>
                <w:rFonts w:ascii="Times New Roman" w:hAnsi="Times New Roman"/>
                <w:sz w:val="24"/>
                <w:szCs w:val="24"/>
              </w:rPr>
              <w:t>.</w:t>
            </w:r>
          </w:p>
        </w:tc>
        <w:tc>
          <w:tcPr>
            <w:tcW w:w="996" w:type="dxa"/>
            <w:gridSpan w:val="3"/>
          </w:tcPr>
          <w:p w:rsidR="00952E7E" w:rsidRPr="00FD6808" w:rsidRDefault="00952E7E" w:rsidP="00FD6808">
            <w:pPr>
              <w:spacing w:after="0" w:line="240" w:lineRule="auto"/>
              <w:jc w:val="both"/>
              <w:rPr>
                <w:rFonts w:ascii="Times New Roman" w:hAnsi="Times New Roman"/>
                <w:sz w:val="24"/>
                <w:szCs w:val="24"/>
              </w:rPr>
            </w:pPr>
            <w:proofErr w:type="spellStart"/>
            <w:r w:rsidRPr="00FD6808">
              <w:rPr>
                <w:rFonts w:ascii="Times New Roman" w:hAnsi="Times New Roman"/>
                <w:sz w:val="24"/>
                <w:szCs w:val="24"/>
              </w:rPr>
              <w:t>итогоый</w:t>
            </w:r>
            <w:proofErr w:type="spellEnd"/>
          </w:p>
        </w:tc>
        <w:tc>
          <w:tcPr>
            <w:tcW w:w="993" w:type="dxa"/>
            <w:gridSpan w:val="2"/>
          </w:tcPr>
          <w:p w:rsidR="00952E7E" w:rsidRPr="00FD6808" w:rsidRDefault="00952E7E" w:rsidP="00FD6808">
            <w:pPr>
              <w:spacing w:after="0" w:line="240" w:lineRule="auto"/>
              <w:jc w:val="both"/>
              <w:rPr>
                <w:rFonts w:ascii="Times New Roman" w:hAnsi="Times New Roman"/>
                <w:sz w:val="24"/>
                <w:szCs w:val="24"/>
              </w:rPr>
            </w:pPr>
          </w:p>
        </w:tc>
        <w:tc>
          <w:tcPr>
            <w:tcW w:w="719" w:type="dxa"/>
            <w:gridSpan w:val="2"/>
          </w:tcPr>
          <w:p w:rsidR="00952E7E" w:rsidRPr="00FD6808" w:rsidRDefault="00952E7E" w:rsidP="00FD6808">
            <w:pPr>
              <w:spacing w:after="0" w:line="240" w:lineRule="auto"/>
              <w:jc w:val="both"/>
              <w:rPr>
                <w:rFonts w:ascii="Times New Roman" w:hAnsi="Times New Roman"/>
                <w:sz w:val="24"/>
                <w:szCs w:val="24"/>
              </w:rPr>
            </w:pPr>
          </w:p>
        </w:tc>
        <w:tc>
          <w:tcPr>
            <w:tcW w:w="862" w:type="dxa"/>
            <w:gridSpan w:val="2"/>
          </w:tcPr>
          <w:p w:rsidR="00952E7E" w:rsidRPr="00FD6808" w:rsidRDefault="00952E7E" w:rsidP="00FD6808">
            <w:pPr>
              <w:spacing w:after="0" w:line="240" w:lineRule="auto"/>
              <w:jc w:val="both"/>
              <w:rPr>
                <w:rFonts w:ascii="Times New Roman" w:hAnsi="Times New Roman"/>
                <w:sz w:val="24"/>
                <w:szCs w:val="24"/>
              </w:rPr>
            </w:pPr>
          </w:p>
        </w:tc>
      </w:tr>
      <w:tr w:rsidR="00952E7E" w:rsidRPr="00FD6808">
        <w:trPr>
          <w:gridAfter w:val="3"/>
          <w:wAfter w:w="4223" w:type="dxa"/>
        </w:trPr>
        <w:tc>
          <w:tcPr>
            <w:tcW w:w="804" w:type="dxa"/>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24/ 102</w:t>
            </w:r>
          </w:p>
        </w:tc>
        <w:tc>
          <w:tcPr>
            <w:tcW w:w="8492" w:type="dxa"/>
            <w:gridSpan w:val="7"/>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Обобщение по теме «Успешный человек»</w:t>
            </w:r>
          </w:p>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Повторение лексики и грамматики пройденного раздела.</w:t>
            </w:r>
          </w:p>
        </w:tc>
        <w:tc>
          <w:tcPr>
            <w:tcW w:w="1842" w:type="dxa"/>
            <w:vMerge/>
          </w:tcPr>
          <w:p w:rsidR="00952E7E" w:rsidRPr="00FD6808" w:rsidRDefault="00952E7E" w:rsidP="00FD6808">
            <w:pPr>
              <w:spacing w:after="0" w:line="240" w:lineRule="auto"/>
              <w:jc w:val="both"/>
              <w:rPr>
                <w:rFonts w:ascii="Times New Roman" w:hAnsi="Times New Roman"/>
                <w:sz w:val="24"/>
                <w:szCs w:val="24"/>
              </w:rPr>
            </w:pPr>
          </w:p>
        </w:tc>
        <w:tc>
          <w:tcPr>
            <w:tcW w:w="992" w:type="dxa"/>
            <w:gridSpan w:val="4"/>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 xml:space="preserve">Обобщения </w:t>
            </w:r>
          </w:p>
          <w:p w:rsidR="00952E7E" w:rsidRPr="00FD6808" w:rsidRDefault="00952E7E" w:rsidP="00FD6808">
            <w:pPr>
              <w:spacing w:after="0" w:line="240" w:lineRule="auto"/>
              <w:jc w:val="both"/>
              <w:rPr>
                <w:rFonts w:ascii="Times New Roman" w:hAnsi="Times New Roman"/>
                <w:sz w:val="24"/>
                <w:szCs w:val="24"/>
              </w:rPr>
            </w:pPr>
          </w:p>
        </w:tc>
        <w:tc>
          <w:tcPr>
            <w:tcW w:w="996" w:type="dxa"/>
            <w:gridSpan w:val="3"/>
          </w:tcPr>
          <w:p w:rsidR="00952E7E" w:rsidRPr="00FD6808" w:rsidRDefault="00952E7E" w:rsidP="00FD6808">
            <w:pPr>
              <w:spacing w:after="0" w:line="240" w:lineRule="auto"/>
              <w:jc w:val="both"/>
              <w:rPr>
                <w:rFonts w:ascii="Times New Roman" w:hAnsi="Times New Roman"/>
                <w:sz w:val="24"/>
                <w:szCs w:val="24"/>
              </w:rPr>
            </w:pPr>
            <w:r w:rsidRPr="00FD6808">
              <w:rPr>
                <w:rFonts w:ascii="Times New Roman" w:hAnsi="Times New Roman"/>
                <w:sz w:val="24"/>
                <w:szCs w:val="24"/>
              </w:rPr>
              <w:t>итоговый</w:t>
            </w:r>
          </w:p>
        </w:tc>
        <w:tc>
          <w:tcPr>
            <w:tcW w:w="993" w:type="dxa"/>
            <w:gridSpan w:val="2"/>
          </w:tcPr>
          <w:p w:rsidR="00952E7E" w:rsidRPr="00FD6808" w:rsidRDefault="00952E7E" w:rsidP="00FD6808">
            <w:pPr>
              <w:spacing w:after="0" w:line="240" w:lineRule="auto"/>
              <w:jc w:val="both"/>
              <w:rPr>
                <w:rFonts w:ascii="Times New Roman" w:hAnsi="Times New Roman"/>
                <w:sz w:val="24"/>
                <w:szCs w:val="24"/>
              </w:rPr>
            </w:pPr>
          </w:p>
        </w:tc>
        <w:tc>
          <w:tcPr>
            <w:tcW w:w="719" w:type="dxa"/>
            <w:gridSpan w:val="2"/>
          </w:tcPr>
          <w:p w:rsidR="00952E7E" w:rsidRPr="00FD6808" w:rsidRDefault="00952E7E" w:rsidP="00FD6808">
            <w:pPr>
              <w:spacing w:after="0" w:line="240" w:lineRule="auto"/>
              <w:jc w:val="both"/>
              <w:rPr>
                <w:rFonts w:ascii="Times New Roman" w:hAnsi="Times New Roman"/>
                <w:sz w:val="24"/>
                <w:szCs w:val="24"/>
              </w:rPr>
            </w:pPr>
          </w:p>
        </w:tc>
        <w:tc>
          <w:tcPr>
            <w:tcW w:w="862" w:type="dxa"/>
            <w:gridSpan w:val="2"/>
          </w:tcPr>
          <w:p w:rsidR="00952E7E" w:rsidRPr="00FD6808" w:rsidRDefault="00952E7E" w:rsidP="00FD6808">
            <w:pPr>
              <w:spacing w:after="0" w:line="240" w:lineRule="auto"/>
              <w:jc w:val="both"/>
              <w:rPr>
                <w:rFonts w:ascii="Times New Roman" w:hAnsi="Times New Roman"/>
                <w:sz w:val="24"/>
                <w:szCs w:val="24"/>
              </w:rPr>
            </w:pPr>
          </w:p>
        </w:tc>
      </w:tr>
    </w:tbl>
    <w:p w:rsidR="00952E7E" w:rsidRDefault="00952E7E" w:rsidP="00E91BCA">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rPr>
      </w:pPr>
      <w:r>
        <w:rPr>
          <w:rFonts w:ascii="Times New Roman" w:hAnsi="Times New Roman"/>
          <w:sz w:val="28"/>
          <w:szCs w:val="28"/>
        </w:rPr>
        <w:t>103-</w:t>
      </w:r>
      <w:proofErr w:type="gramStart"/>
      <w:r>
        <w:rPr>
          <w:rFonts w:ascii="Times New Roman" w:hAnsi="Times New Roman"/>
          <w:sz w:val="28"/>
          <w:szCs w:val="28"/>
        </w:rPr>
        <w:t>105  Резерв</w:t>
      </w:r>
      <w:proofErr w:type="gramEnd"/>
    </w:p>
    <w:p w:rsidR="00952E7E" w:rsidRDefault="00952E7E" w:rsidP="00E91BCA">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rPr>
      </w:pPr>
    </w:p>
    <w:p w:rsidR="00952E7E" w:rsidRDefault="00952E7E" w:rsidP="00F64EC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8"/>
          <w:szCs w:val="28"/>
        </w:rPr>
      </w:pPr>
      <w:r w:rsidRPr="00F64ECB">
        <w:rPr>
          <w:rFonts w:ascii="Times New Roman" w:hAnsi="Times New Roman"/>
          <w:b/>
          <w:sz w:val="28"/>
          <w:szCs w:val="28"/>
        </w:rPr>
        <w:t>График контрольных работ</w:t>
      </w:r>
    </w:p>
    <w:p w:rsidR="00952E7E" w:rsidRDefault="00952E7E" w:rsidP="00F64EC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640"/>
        <w:gridCol w:w="2340"/>
      </w:tblGrid>
      <w:tr w:rsidR="00952E7E" w:rsidRPr="00FD6808">
        <w:tc>
          <w:tcPr>
            <w:tcW w:w="1188" w:type="dxa"/>
          </w:tcPr>
          <w:p w:rsidR="00952E7E" w:rsidRPr="000453F9" w:rsidRDefault="00952E7E" w:rsidP="009D1B46">
            <w:pPr>
              <w:spacing w:after="0" w:line="240" w:lineRule="auto"/>
              <w:jc w:val="both"/>
              <w:rPr>
                <w:rFonts w:ascii="Times New Roman" w:hAnsi="Times New Roman"/>
                <w:sz w:val="24"/>
                <w:szCs w:val="24"/>
              </w:rPr>
            </w:pPr>
            <w:r w:rsidRPr="000453F9">
              <w:rPr>
                <w:rFonts w:ascii="Times New Roman" w:hAnsi="Times New Roman"/>
                <w:sz w:val="24"/>
                <w:szCs w:val="24"/>
              </w:rPr>
              <w:t>№</w:t>
            </w:r>
          </w:p>
        </w:tc>
        <w:tc>
          <w:tcPr>
            <w:tcW w:w="8640" w:type="dxa"/>
          </w:tcPr>
          <w:p w:rsidR="00952E7E" w:rsidRPr="000453F9" w:rsidRDefault="00952E7E" w:rsidP="009D1B46">
            <w:pPr>
              <w:spacing w:after="0" w:line="240" w:lineRule="auto"/>
              <w:jc w:val="both"/>
              <w:rPr>
                <w:rFonts w:ascii="Times New Roman" w:hAnsi="Times New Roman"/>
                <w:sz w:val="24"/>
                <w:szCs w:val="24"/>
              </w:rPr>
            </w:pPr>
            <w:r w:rsidRPr="000453F9">
              <w:rPr>
                <w:rFonts w:ascii="Times New Roman" w:hAnsi="Times New Roman"/>
                <w:sz w:val="24"/>
                <w:szCs w:val="24"/>
              </w:rPr>
              <w:t xml:space="preserve">Тема </w:t>
            </w:r>
          </w:p>
        </w:tc>
        <w:tc>
          <w:tcPr>
            <w:tcW w:w="2340" w:type="dxa"/>
          </w:tcPr>
          <w:p w:rsidR="00952E7E" w:rsidRPr="000453F9" w:rsidRDefault="00952E7E" w:rsidP="009D1B46">
            <w:pPr>
              <w:spacing w:after="0" w:line="240" w:lineRule="auto"/>
              <w:jc w:val="both"/>
              <w:rPr>
                <w:rFonts w:ascii="Times New Roman" w:hAnsi="Times New Roman"/>
                <w:sz w:val="24"/>
                <w:szCs w:val="24"/>
              </w:rPr>
            </w:pPr>
            <w:r w:rsidRPr="000453F9">
              <w:rPr>
                <w:rFonts w:ascii="Times New Roman" w:hAnsi="Times New Roman"/>
                <w:sz w:val="24"/>
                <w:szCs w:val="24"/>
              </w:rPr>
              <w:t>Планируемые сроки проведения</w:t>
            </w:r>
          </w:p>
        </w:tc>
      </w:tr>
      <w:tr w:rsidR="00952E7E" w:rsidRPr="00FD6808">
        <w:tc>
          <w:tcPr>
            <w:tcW w:w="1188" w:type="dxa"/>
          </w:tcPr>
          <w:p w:rsidR="00952E7E" w:rsidRPr="000453F9" w:rsidRDefault="00952E7E" w:rsidP="00FD4022">
            <w:pPr>
              <w:spacing w:after="0" w:line="240" w:lineRule="auto"/>
              <w:jc w:val="both"/>
              <w:rPr>
                <w:rFonts w:ascii="Times New Roman" w:hAnsi="Times New Roman"/>
                <w:sz w:val="24"/>
                <w:szCs w:val="24"/>
              </w:rPr>
            </w:pPr>
            <w:r w:rsidRPr="000453F9">
              <w:rPr>
                <w:rFonts w:ascii="Times New Roman" w:hAnsi="Times New Roman"/>
                <w:sz w:val="24"/>
                <w:szCs w:val="24"/>
              </w:rPr>
              <w:t>1</w:t>
            </w:r>
          </w:p>
        </w:tc>
        <w:tc>
          <w:tcPr>
            <w:tcW w:w="8640" w:type="dxa"/>
          </w:tcPr>
          <w:p w:rsidR="00952E7E" w:rsidRPr="000453F9" w:rsidRDefault="00952E7E" w:rsidP="009D1B46">
            <w:pPr>
              <w:spacing w:after="0" w:line="240" w:lineRule="auto"/>
              <w:jc w:val="both"/>
              <w:rPr>
                <w:rFonts w:ascii="Times New Roman" w:hAnsi="Times New Roman"/>
                <w:sz w:val="24"/>
                <w:szCs w:val="24"/>
              </w:rPr>
            </w:pPr>
            <w:r>
              <w:rPr>
                <w:rFonts w:ascii="Times New Roman" w:hAnsi="Times New Roman"/>
                <w:sz w:val="24"/>
                <w:szCs w:val="24"/>
              </w:rPr>
              <w:t>Вводная контрольная работа</w:t>
            </w:r>
          </w:p>
        </w:tc>
        <w:tc>
          <w:tcPr>
            <w:tcW w:w="2340" w:type="dxa"/>
          </w:tcPr>
          <w:p w:rsidR="00952E7E" w:rsidRPr="000453F9" w:rsidRDefault="00952E7E" w:rsidP="009D1B46">
            <w:pPr>
              <w:spacing w:after="0" w:line="240" w:lineRule="auto"/>
              <w:jc w:val="both"/>
              <w:rPr>
                <w:rFonts w:ascii="Times New Roman" w:hAnsi="Times New Roman"/>
                <w:sz w:val="24"/>
                <w:szCs w:val="24"/>
              </w:rPr>
            </w:pPr>
          </w:p>
        </w:tc>
      </w:tr>
      <w:tr w:rsidR="00952E7E" w:rsidRPr="00FD6808">
        <w:tc>
          <w:tcPr>
            <w:tcW w:w="1188" w:type="dxa"/>
          </w:tcPr>
          <w:p w:rsidR="00952E7E" w:rsidRPr="000453F9" w:rsidRDefault="00952E7E" w:rsidP="00FD4022">
            <w:pPr>
              <w:spacing w:after="0" w:line="240" w:lineRule="auto"/>
              <w:jc w:val="both"/>
              <w:rPr>
                <w:rFonts w:ascii="Times New Roman" w:hAnsi="Times New Roman"/>
                <w:sz w:val="24"/>
                <w:szCs w:val="24"/>
              </w:rPr>
            </w:pPr>
            <w:r w:rsidRPr="000453F9">
              <w:rPr>
                <w:rFonts w:ascii="Times New Roman" w:hAnsi="Times New Roman"/>
                <w:sz w:val="24"/>
                <w:szCs w:val="24"/>
              </w:rPr>
              <w:t>2</w:t>
            </w:r>
          </w:p>
        </w:tc>
        <w:tc>
          <w:tcPr>
            <w:tcW w:w="8640" w:type="dxa"/>
          </w:tcPr>
          <w:p w:rsidR="00952E7E" w:rsidRPr="000453F9" w:rsidRDefault="00952E7E" w:rsidP="009D1B46">
            <w:pPr>
              <w:spacing w:after="0" w:line="240" w:lineRule="auto"/>
              <w:rPr>
                <w:rFonts w:ascii="Times New Roman" w:hAnsi="Times New Roman"/>
                <w:sz w:val="20"/>
                <w:szCs w:val="20"/>
                <w:lang w:eastAsia="en-US"/>
              </w:rPr>
            </w:pPr>
            <w:r w:rsidRPr="000453F9">
              <w:rPr>
                <w:rFonts w:ascii="Times New Roman" w:hAnsi="Times New Roman"/>
                <w:sz w:val="24"/>
                <w:szCs w:val="24"/>
                <w:lang w:val="en-US"/>
              </w:rPr>
              <w:t>Unit</w:t>
            </w:r>
            <w:r w:rsidRPr="000453F9">
              <w:rPr>
                <w:rFonts w:ascii="Times New Roman" w:hAnsi="Times New Roman"/>
                <w:sz w:val="24"/>
                <w:szCs w:val="24"/>
              </w:rPr>
              <w:t xml:space="preserve"> 1. Чудесная планета, на которой мы живем.</w:t>
            </w:r>
          </w:p>
        </w:tc>
        <w:tc>
          <w:tcPr>
            <w:tcW w:w="2340" w:type="dxa"/>
          </w:tcPr>
          <w:p w:rsidR="00952E7E" w:rsidRPr="000453F9" w:rsidRDefault="00952E7E" w:rsidP="009D1B46">
            <w:pPr>
              <w:spacing w:after="0" w:line="240" w:lineRule="auto"/>
              <w:jc w:val="both"/>
              <w:rPr>
                <w:rFonts w:ascii="Times New Roman" w:hAnsi="Times New Roman"/>
                <w:sz w:val="24"/>
                <w:szCs w:val="24"/>
              </w:rPr>
            </w:pPr>
          </w:p>
        </w:tc>
      </w:tr>
      <w:tr w:rsidR="00952E7E" w:rsidRPr="00FD6808">
        <w:tc>
          <w:tcPr>
            <w:tcW w:w="1188" w:type="dxa"/>
          </w:tcPr>
          <w:p w:rsidR="00952E7E" w:rsidRPr="000453F9" w:rsidRDefault="00952E7E" w:rsidP="00FD4022">
            <w:pPr>
              <w:spacing w:after="0" w:line="240" w:lineRule="auto"/>
              <w:jc w:val="both"/>
              <w:rPr>
                <w:rFonts w:ascii="Times New Roman" w:hAnsi="Times New Roman"/>
                <w:sz w:val="24"/>
                <w:szCs w:val="24"/>
              </w:rPr>
            </w:pPr>
            <w:r w:rsidRPr="000453F9">
              <w:rPr>
                <w:rFonts w:ascii="Times New Roman" w:hAnsi="Times New Roman"/>
                <w:sz w:val="24"/>
                <w:szCs w:val="24"/>
              </w:rPr>
              <w:t>3</w:t>
            </w:r>
          </w:p>
        </w:tc>
        <w:tc>
          <w:tcPr>
            <w:tcW w:w="8640" w:type="dxa"/>
          </w:tcPr>
          <w:p w:rsidR="00952E7E" w:rsidRPr="000453F9" w:rsidRDefault="00952E7E" w:rsidP="009D1B46">
            <w:pPr>
              <w:spacing w:after="0" w:line="240" w:lineRule="auto"/>
              <w:rPr>
                <w:rFonts w:ascii="Times New Roman" w:hAnsi="Times New Roman"/>
                <w:sz w:val="20"/>
                <w:szCs w:val="20"/>
                <w:lang w:eastAsia="en-US"/>
              </w:rPr>
            </w:pPr>
            <w:r w:rsidRPr="000453F9">
              <w:rPr>
                <w:rFonts w:ascii="Times New Roman" w:hAnsi="Times New Roman"/>
                <w:sz w:val="24"/>
                <w:szCs w:val="24"/>
                <w:lang w:val="en-US"/>
              </w:rPr>
              <w:t>Unit</w:t>
            </w:r>
            <w:r w:rsidRPr="000453F9">
              <w:rPr>
                <w:rFonts w:ascii="Times New Roman" w:hAnsi="Times New Roman"/>
                <w:sz w:val="24"/>
                <w:szCs w:val="24"/>
              </w:rPr>
              <w:t xml:space="preserve"> 2. Лучший друг мира – это ты.</w:t>
            </w:r>
          </w:p>
        </w:tc>
        <w:tc>
          <w:tcPr>
            <w:tcW w:w="2340" w:type="dxa"/>
          </w:tcPr>
          <w:p w:rsidR="00952E7E" w:rsidRPr="000453F9" w:rsidRDefault="00952E7E" w:rsidP="009D1B46">
            <w:pPr>
              <w:spacing w:after="0" w:line="240" w:lineRule="auto"/>
              <w:jc w:val="both"/>
              <w:rPr>
                <w:rFonts w:ascii="Times New Roman" w:hAnsi="Times New Roman"/>
                <w:sz w:val="24"/>
                <w:szCs w:val="24"/>
              </w:rPr>
            </w:pPr>
          </w:p>
        </w:tc>
      </w:tr>
      <w:tr w:rsidR="00952E7E" w:rsidRPr="00FD6808">
        <w:tc>
          <w:tcPr>
            <w:tcW w:w="1188" w:type="dxa"/>
          </w:tcPr>
          <w:p w:rsidR="00952E7E" w:rsidRPr="000453F9" w:rsidRDefault="00952E7E" w:rsidP="00FD4022">
            <w:pPr>
              <w:spacing w:after="0" w:line="240" w:lineRule="auto"/>
              <w:jc w:val="both"/>
              <w:rPr>
                <w:rFonts w:ascii="Times New Roman" w:hAnsi="Times New Roman"/>
                <w:sz w:val="24"/>
                <w:szCs w:val="24"/>
              </w:rPr>
            </w:pPr>
            <w:r w:rsidRPr="000453F9">
              <w:rPr>
                <w:rFonts w:ascii="Times New Roman" w:hAnsi="Times New Roman"/>
                <w:sz w:val="24"/>
                <w:szCs w:val="24"/>
              </w:rPr>
              <w:t>4</w:t>
            </w:r>
          </w:p>
        </w:tc>
        <w:tc>
          <w:tcPr>
            <w:tcW w:w="8640" w:type="dxa"/>
          </w:tcPr>
          <w:p w:rsidR="00952E7E" w:rsidRPr="000453F9" w:rsidRDefault="00952E7E" w:rsidP="009D1B46">
            <w:pPr>
              <w:spacing w:after="0" w:line="240" w:lineRule="auto"/>
              <w:rPr>
                <w:rFonts w:ascii="Times New Roman" w:hAnsi="Times New Roman"/>
                <w:i/>
                <w:sz w:val="20"/>
                <w:szCs w:val="20"/>
                <w:lang w:eastAsia="en-US"/>
              </w:rPr>
            </w:pPr>
            <w:r w:rsidRPr="000453F9">
              <w:rPr>
                <w:rFonts w:ascii="Times New Roman" w:hAnsi="Times New Roman"/>
                <w:sz w:val="24"/>
                <w:szCs w:val="24"/>
                <w:lang w:val="en-US"/>
              </w:rPr>
              <w:t>Unit</w:t>
            </w:r>
            <w:r w:rsidRPr="000453F9">
              <w:rPr>
                <w:rFonts w:ascii="Times New Roman" w:hAnsi="Times New Roman"/>
                <w:sz w:val="24"/>
                <w:szCs w:val="24"/>
              </w:rPr>
              <w:t xml:space="preserve"> 3. Средства массовой информации: за и против.</w:t>
            </w:r>
          </w:p>
        </w:tc>
        <w:tc>
          <w:tcPr>
            <w:tcW w:w="2340" w:type="dxa"/>
          </w:tcPr>
          <w:p w:rsidR="00952E7E" w:rsidRPr="000453F9" w:rsidRDefault="00952E7E" w:rsidP="009D1B46">
            <w:pPr>
              <w:spacing w:after="0" w:line="240" w:lineRule="auto"/>
              <w:jc w:val="both"/>
              <w:rPr>
                <w:rFonts w:ascii="Times New Roman" w:hAnsi="Times New Roman"/>
                <w:sz w:val="24"/>
                <w:szCs w:val="24"/>
              </w:rPr>
            </w:pPr>
          </w:p>
        </w:tc>
      </w:tr>
      <w:tr w:rsidR="00952E7E" w:rsidRPr="00FD6808">
        <w:tc>
          <w:tcPr>
            <w:tcW w:w="1188" w:type="dxa"/>
          </w:tcPr>
          <w:p w:rsidR="00952E7E" w:rsidRPr="000453F9" w:rsidRDefault="00952E7E" w:rsidP="00FD4022">
            <w:pPr>
              <w:spacing w:after="0" w:line="240" w:lineRule="auto"/>
              <w:jc w:val="both"/>
              <w:rPr>
                <w:rFonts w:ascii="Times New Roman" w:hAnsi="Times New Roman"/>
                <w:sz w:val="24"/>
                <w:szCs w:val="24"/>
              </w:rPr>
            </w:pPr>
            <w:r w:rsidRPr="000453F9">
              <w:rPr>
                <w:rFonts w:ascii="Times New Roman" w:hAnsi="Times New Roman"/>
                <w:sz w:val="24"/>
                <w:szCs w:val="24"/>
              </w:rPr>
              <w:t>5</w:t>
            </w:r>
          </w:p>
        </w:tc>
        <w:tc>
          <w:tcPr>
            <w:tcW w:w="8640" w:type="dxa"/>
          </w:tcPr>
          <w:p w:rsidR="00952E7E" w:rsidRPr="000453F9" w:rsidRDefault="00952E7E" w:rsidP="009D1B46">
            <w:pPr>
              <w:spacing w:after="0" w:line="240" w:lineRule="auto"/>
              <w:rPr>
                <w:rFonts w:ascii="Times New Roman" w:hAnsi="Times New Roman"/>
                <w:i/>
                <w:sz w:val="20"/>
                <w:szCs w:val="20"/>
                <w:lang w:eastAsia="en-US"/>
              </w:rPr>
            </w:pPr>
            <w:r w:rsidRPr="000453F9">
              <w:rPr>
                <w:rFonts w:ascii="Times New Roman" w:hAnsi="Times New Roman"/>
                <w:sz w:val="24"/>
                <w:szCs w:val="24"/>
                <w:lang w:val="en-US"/>
              </w:rPr>
              <w:t>Unit</w:t>
            </w:r>
            <w:r w:rsidRPr="000453F9">
              <w:rPr>
                <w:rFonts w:ascii="Times New Roman" w:hAnsi="Times New Roman"/>
                <w:sz w:val="24"/>
                <w:szCs w:val="24"/>
              </w:rPr>
              <w:t xml:space="preserve"> 4. Постарайся стать успешным человеком.</w:t>
            </w:r>
          </w:p>
        </w:tc>
        <w:tc>
          <w:tcPr>
            <w:tcW w:w="2340" w:type="dxa"/>
          </w:tcPr>
          <w:p w:rsidR="00952E7E" w:rsidRPr="000453F9" w:rsidRDefault="00952E7E" w:rsidP="009D1B46">
            <w:pPr>
              <w:spacing w:after="0" w:line="240" w:lineRule="auto"/>
              <w:jc w:val="both"/>
              <w:rPr>
                <w:rFonts w:ascii="Times New Roman" w:hAnsi="Times New Roman"/>
                <w:sz w:val="24"/>
                <w:szCs w:val="24"/>
              </w:rPr>
            </w:pPr>
          </w:p>
        </w:tc>
      </w:tr>
      <w:tr w:rsidR="00952E7E" w:rsidRPr="00FD6808">
        <w:tc>
          <w:tcPr>
            <w:tcW w:w="1188" w:type="dxa"/>
          </w:tcPr>
          <w:p w:rsidR="00952E7E" w:rsidRPr="000453F9" w:rsidRDefault="00952E7E" w:rsidP="009D1B46">
            <w:pPr>
              <w:spacing w:after="0" w:line="240" w:lineRule="auto"/>
              <w:jc w:val="both"/>
              <w:rPr>
                <w:rFonts w:ascii="Times New Roman" w:hAnsi="Times New Roman"/>
                <w:sz w:val="24"/>
                <w:szCs w:val="24"/>
              </w:rPr>
            </w:pPr>
            <w:r>
              <w:rPr>
                <w:rFonts w:ascii="Times New Roman" w:hAnsi="Times New Roman"/>
                <w:sz w:val="24"/>
                <w:szCs w:val="24"/>
              </w:rPr>
              <w:t>6</w:t>
            </w:r>
          </w:p>
        </w:tc>
        <w:tc>
          <w:tcPr>
            <w:tcW w:w="8640" w:type="dxa"/>
          </w:tcPr>
          <w:p w:rsidR="00952E7E" w:rsidRPr="000453F9" w:rsidRDefault="00952E7E" w:rsidP="009D1B46">
            <w:pPr>
              <w:spacing w:after="0" w:line="240" w:lineRule="auto"/>
              <w:rPr>
                <w:rFonts w:ascii="Times New Roman" w:hAnsi="Times New Roman"/>
                <w:sz w:val="20"/>
                <w:szCs w:val="20"/>
                <w:lang w:eastAsia="en-US"/>
              </w:rPr>
            </w:pPr>
            <w:r>
              <w:rPr>
                <w:rFonts w:ascii="Times New Roman" w:hAnsi="Times New Roman"/>
                <w:sz w:val="24"/>
                <w:szCs w:val="24"/>
              </w:rPr>
              <w:t>Итоговая контрольная работа</w:t>
            </w:r>
          </w:p>
        </w:tc>
        <w:tc>
          <w:tcPr>
            <w:tcW w:w="2340" w:type="dxa"/>
          </w:tcPr>
          <w:p w:rsidR="00952E7E" w:rsidRPr="000453F9" w:rsidRDefault="00952E7E" w:rsidP="009D1B46">
            <w:pPr>
              <w:spacing w:after="0" w:line="240" w:lineRule="auto"/>
              <w:jc w:val="both"/>
              <w:rPr>
                <w:rFonts w:ascii="Times New Roman" w:hAnsi="Times New Roman"/>
                <w:sz w:val="24"/>
                <w:szCs w:val="24"/>
              </w:rPr>
            </w:pPr>
          </w:p>
        </w:tc>
      </w:tr>
    </w:tbl>
    <w:p w:rsidR="00952E7E" w:rsidRDefault="00952E7E" w:rsidP="00F64EC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8"/>
          <w:szCs w:val="28"/>
        </w:rPr>
      </w:pPr>
    </w:p>
    <w:p w:rsidR="00952E7E" w:rsidRDefault="00952E7E" w:rsidP="00E91BCA">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rPr>
      </w:pPr>
    </w:p>
    <w:p w:rsidR="00952E7E" w:rsidRDefault="00952E7E" w:rsidP="003B1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360"/>
        <w:jc w:val="center"/>
        <w:rPr>
          <w:rFonts w:ascii="Times New Roman" w:hAnsi="Times New Roman"/>
          <w:b/>
          <w:sz w:val="28"/>
          <w:szCs w:val="28"/>
        </w:rPr>
      </w:pPr>
      <w:r w:rsidRPr="003B136B">
        <w:rPr>
          <w:rFonts w:ascii="Times New Roman" w:hAnsi="Times New Roman"/>
          <w:b/>
          <w:sz w:val="28"/>
          <w:szCs w:val="28"/>
        </w:rPr>
        <w:t>Материально-техническое обеспечение программы</w:t>
      </w:r>
    </w:p>
    <w:p w:rsidR="00952E7E" w:rsidRPr="003B136B" w:rsidRDefault="00952E7E" w:rsidP="003B1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360"/>
        <w:jc w:val="center"/>
        <w:rPr>
          <w:rFonts w:ascii="Times New Roman" w:hAnsi="Times New Roman"/>
          <w:sz w:val="28"/>
          <w:szCs w:val="28"/>
        </w:rPr>
      </w:pPr>
    </w:p>
    <w:p w:rsidR="00952E7E" w:rsidRPr="00F64ECB" w:rsidRDefault="00952E7E" w:rsidP="003B1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360"/>
        <w:jc w:val="both"/>
        <w:rPr>
          <w:rFonts w:ascii="Times New Roman" w:hAnsi="Times New Roman"/>
          <w:sz w:val="24"/>
          <w:szCs w:val="24"/>
        </w:rPr>
      </w:pPr>
      <w:r w:rsidRPr="00F64ECB">
        <w:rPr>
          <w:rFonts w:ascii="Times New Roman" w:hAnsi="Times New Roman"/>
          <w:sz w:val="24"/>
          <w:szCs w:val="24"/>
        </w:rPr>
        <w:t>В учебно-методический комплект входят:</w:t>
      </w:r>
    </w:p>
    <w:p w:rsidR="00952E7E" w:rsidRPr="00F64ECB" w:rsidRDefault="00952E7E" w:rsidP="003B136B">
      <w:pPr>
        <w:numPr>
          <w:ilvl w:val="0"/>
          <w:numId w:val="6"/>
        </w:numPr>
        <w:spacing w:after="0"/>
        <w:ind w:left="0"/>
        <w:jc w:val="both"/>
        <w:rPr>
          <w:rFonts w:ascii="Times New Roman" w:hAnsi="Times New Roman"/>
          <w:sz w:val="24"/>
          <w:szCs w:val="24"/>
        </w:rPr>
      </w:pPr>
      <w:proofErr w:type="gramStart"/>
      <w:r w:rsidRPr="00F64ECB">
        <w:rPr>
          <w:rFonts w:ascii="Times New Roman" w:hAnsi="Times New Roman"/>
          <w:sz w:val="24"/>
          <w:szCs w:val="24"/>
        </w:rPr>
        <w:t>Учебник  Английский</w:t>
      </w:r>
      <w:proofErr w:type="gramEnd"/>
      <w:r w:rsidRPr="00F64ECB">
        <w:rPr>
          <w:rFonts w:ascii="Times New Roman" w:hAnsi="Times New Roman"/>
          <w:sz w:val="24"/>
          <w:szCs w:val="24"/>
        </w:rPr>
        <w:t xml:space="preserve"> язык 8 класс М.З. </w:t>
      </w:r>
      <w:proofErr w:type="spellStart"/>
      <w:r w:rsidRPr="00F64ECB">
        <w:rPr>
          <w:rFonts w:ascii="Times New Roman" w:hAnsi="Times New Roman"/>
          <w:sz w:val="24"/>
          <w:szCs w:val="24"/>
        </w:rPr>
        <w:t>Биболетова</w:t>
      </w:r>
      <w:proofErr w:type="spellEnd"/>
      <w:r w:rsidRPr="00F64ECB">
        <w:rPr>
          <w:rFonts w:ascii="Times New Roman" w:hAnsi="Times New Roman"/>
          <w:sz w:val="24"/>
          <w:szCs w:val="24"/>
        </w:rPr>
        <w:t xml:space="preserve">,  </w:t>
      </w:r>
      <w:proofErr w:type="spellStart"/>
      <w:r w:rsidRPr="00F64ECB">
        <w:rPr>
          <w:rFonts w:ascii="Times New Roman" w:hAnsi="Times New Roman"/>
          <w:sz w:val="24"/>
          <w:szCs w:val="24"/>
        </w:rPr>
        <w:t>Н.Н.Трубанева</w:t>
      </w:r>
      <w:proofErr w:type="spellEnd"/>
      <w:r w:rsidRPr="00F64ECB">
        <w:rPr>
          <w:rFonts w:ascii="Times New Roman" w:hAnsi="Times New Roman"/>
          <w:sz w:val="24"/>
          <w:szCs w:val="24"/>
        </w:rPr>
        <w:t xml:space="preserve"> «Английский с удовольствием» (</w:t>
      </w:r>
      <w:proofErr w:type="spellStart"/>
      <w:r w:rsidRPr="00F64ECB">
        <w:rPr>
          <w:rFonts w:ascii="Times New Roman" w:hAnsi="Times New Roman"/>
          <w:sz w:val="24"/>
          <w:szCs w:val="24"/>
          <w:lang w:val="en-US"/>
        </w:rPr>
        <w:t>EnjoyEnglish</w:t>
      </w:r>
      <w:proofErr w:type="spellEnd"/>
      <w:r w:rsidRPr="00F64ECB">
        <w:rPr>
          <w:rFonts w:ascii="Times New Roman" w:hAnsi="Times New Roman"/>
          <w:sz w:val="24"/>
          <w:szCs w:val="24"/>
        </w:rPr>
        <w:t>).- Титул., 2012</w:t>
      </w:r>
    </w:p>
    <w:p w:rsidR="00952E7E" w:rsidRPr="00F64ECB" w:rsidRDefault="00952E7E" w:rsidP="003B136B">
      <w:pPr>
        <w:numPr>
          <w:ilvl w:val="0"/>
          <w:numId w:val="6"/>
        </w:numPr>
        <w:spacing w:after="0"/>
        <w:ind w:left="0"/>
        <w:jc w:val="both"/>
        <w:rPr>
          <w:rFonts w:ascii="Times New Roman" w:hAnsi="Times New Roman"/>
          <w:sz w:val="24"/>
          <w:szCs w:val="24"/>
        </w:rPr>
      </w:pPr>
      <w:r w:rsidRPr="00F64ECB">
        <w:rPr>
          <w:rFonts w:ascii="Times New Roman" w:hAnsi="Times New Roman"/>
          <w:sz w:val="24"/>
          <w:szCs w:val="24"/>
        </w:rPr>
        <w:t xml:space="preserve">Рабочая тетрадь «Английский с удовольствием» 8 класс М.З. </w:t>
      </w:r>
      <w:proofErr w:type="spellStart"/>
      <w:r w:rsidRPr="00F64ECB">
        <w:rPr>
          <w:rFonts w:ascii="Times New Roman" w:hAnsi="Times New Roman"/>
          <w:sz w:val="24"/>
          <w:szCs w:val="24"/>
        </w:rPr>
        <w:t>Биболетова</w:t>
      </w:r>
      <w:proofErr w:type="spellEnd"/>
      <w:r w:rsidRPr="00F64ECB">
        <w:rPr>
          <w:rFonts w:ascii="Times New Roman" w:hAnsi="Times New Roman"/>
          <w:sz w:val="24"/>
          <w:szCs w:val="24"/>
        </w:rPr>
        <w:t xml:space="preserve">, Е.Е. </w:t>
      </w:r>
      <w:proofErr w:type="spellStart"/>
      <w:r w:rsidRPr="00F64ECB">
        <w:rPr>
          <w:rFonts w:ascii="Times New Roman" w:hAnsi="Times New Roman"/>
          <w:sz w:val="24"/>
          <w:szCs w:val="24"/>
        </w:rPr>
        <w:t>Бабушис</w:t>
      </w:r>
      <w:proofErr w:type="spellEnd"/>
      <w:r w:rsidRPr="00F64ECB">
        <w:rPr>
          <w:rFonts w:ascii="Times New Roman" w:hAnsi="Times New Roman"/>
          <w:sz w:val="24"/>
          <w:szCs w:val="24"/>
        </w:rPr>
        <w:t xml:space="preserve">, О.И. </w:t>
      </w:r>
      <w:proofErr w:type="gramStart"/>
      <w:r w:rsidRPr="00F64ECB">
        <w:rPr>
          <w:rFonts w:ascii="Times New Roman" w:hAnsi="Times New Roman"/>
          <w:sz w:val="24"/>
          <w:szCs w:val="24"/>
        </w:rPr>
        <w:t>Кларк.-</w:t>
      </w:r>
      <w:proofErr w:type="gramEnd"/>
      <w:r w:rsidRPr="00F64ECB">
        <w:rPr>
          <w:rFonts w:ascii="Times New Roman" w:hAnsi="Times New Roman"/>
          <w:sz w:val="24"/>
          <w:szCs w:val="24"/>
        </w:rPr>
        <w:t xml:space="preserve"> Титул., 2012</w:t>
      </w:r>
    </w:p>
    <w:p w:rsidR="00952E7E" w:rsidRPr="00F64ECB" w:rsidRDefault="00952E7E" w:rsidP="003B136B">
      <w:pPr>
        <w:numPr>
          <w:ilvl w:val="0"/>
          <w:numId w:val="6"/>
        </w:numPr>
        <w:spacing w:after="0"/>
        <w:ind w:left="0"/>
        <w:jc w:val="both"/>
        <w:rPr>
          <w:rFonts w:ascii="Times New Roman" w:hAnsi="Times New Roman"/>
          <w:sz w:val="24"/>
          <w:szCs w:val="24"/>
        </w:rPr>
      </w:pPr>
      <w:r w:rsidRPr="00F64ECB">
        <w:rPr>
          <w:rFonts w:ascii="Times New Roman" w:hAnsi="Times New Roman"/>
          <w:sz w:val="24"/>
          <w:szCs w:val="24"/>
        </w:rPr>
        <w:t xml:space="preserve">Книга для учителя к учебнику М.З. </w:t>
      </w:r>
      <w:proofErr w:type="spellStart"/>
      <w:r w:rsidRPr="00F64ECB">
        <w:rPr>
          <w:rFonts w:ascii="Times New Roman" w:hAnsi="Times New Roman"/>
          <w:sz w:val="24"/>
          <w:szCs w:val="24"/>
        </w:rPr>
        <w:t>Биболетова</w:t>
      </w:r>
      <w:proofErr w:type="spellEnd"/>
      <w:r w:rsidRPr="00F64ECB">
        <w:rPr>
          <w:rFonts w:ascii="Times New Roman" w:hAnsi="Times New Roman"/>
          <w:sz w:val="24"/>
          <w:szCs w:val="24"/>
        </w:rPr>
        <w:t xml:space="preserve">, </w:t>
      </w:r>
      <w:proofErr w:type="spellStart"/>
      <w:r w:rsidRPr="00F64ECB">
        <w:rPr>
          <w:rFonts w:ascii="Times New Roman" w:hAnsi="Times New Roman"/>
          <w:sz w:val="24"/>
          <w:szCs w:val="24"/>
        </w:rPr>
        <w:t>Е.Е.Бабушис</w:t>
      </w:r>
      <w:proofErr w:type="spellEnd"/>
      <w:r w:rsidRPr="00F64ECB">
        <w:rPr>
          <w:rFonts w:ascii="Times New Roman" w:hAnsi="Times New Roman"/>
          <w:sz w:val="24"/>
          <w:szCs w:val="24"/>
        </w:rPr>
        <w:t>, Н.Н. Трубачева Английский с удовольствием (</w:t>
      </w:r>
      <w:proofErr w:type="spellStart"/>
      <w:r w:rsidRPr="00F64ECB">
        <w:rPr>
          <w:rFonts w:ascii="Times New Roman" w:hAnsi="Times New Roman"/>
          <w:sz w:val="24"/>
          <w:szCs w:val="24"/>
          <w:lang w:val="en-US"/>
        </w:rPr>
        <w:t>EnjoyEnglish</w:t>
      </w:r>
      <w:proofErr w:type="spellEnd"/>
      <w:r w:rsidRPr="00F64ECB">
        <w:rPr>
          <w:rFonts w:ascii="Times New Roman" w:hAnsi="Times New Roman"/>
          <w:sz w:val="24"/>
          <w:szCs w:val="24"/>
        </w:rPr>
        <w:t>) 8 класс. – Титул., 2012</w:t>
      </w:r>
    </w:p>
    <w:p w:rsidR="00952E7E" w:rsidRPr="00F64ECB" w:rsidRDefault="00952E7E" w:rsidP="003B136B">
      <w:pPr>
        <w:spacing w:after="0"/>
        <w:jc w:val="both"/>
        <w:rPr>
          <w:rFonts w:ascii="Times New Roman" w:hAnsi="Times New Roman"/>
          <w:sz w:val="24"/>
          <w:szCs w:val="24"/>
        </w:rPr>
      </w:pPr>
    </w:p>
    <w:p w:rsidR="00952E7E" w:rsidRPr="00F64ECB" w:rsidRDefault="00952E7E" w:rsidP="003B136B">
      <w:pPr>
        <w:pStyle w:val="a3"/>
        <w:tabs>
          <w:tab w:val="left" w:pos="540"/>
          <w:tab w:val="left" w:pos="1260"/>
          <w:tab w:val="left" w:pos="1440"/>
          <w:tab w:val="left" w:pos="1620"/>
        </w:tabs>
        <w:spacing w:before="0" w:beforeAutospacing="0" w:after="0" w:afterAutospacing="0" w:line="276" w:lineRule="auto"/>
        <w:ind w:left="720"/>
        <w:jc w:val="center"/>
        <w:rPr>
          <w:b/>
          <w:bCs/>
        </w:rPr>
      </w:pPr>
    </w:p>
    <w:p w:rsidR="00952E7E" w:rsidRPr="00F64ECB" w:rsidRDefault="00952E7E" w:rsidP="003B136B">
      <w:pPr>
        <w:pStyle w:val="a6"/>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F64ECB">
        <w:rPr>
          <w:rFonts w:ascii="Times New Roman" w:hAnsi="Times New Roman"/>
          <w:sz w:val="24"/>
          <w:szCs w:val="24"/>
        </w:rPr>
        <w:t>Учебник состоит из четырех уроков (</w:t>
      </w:r>
      <w:r w:rsidRPr="00F64ECB">
        <w:rPr>
          <w:rFonts w:ascii="Times New Roman" w:hAnsi="Times New Roman"/>
          <w:sz w:val="24"/>
          <w:szCs w:val="24"/>
          <w:lang w:val="en-US"/>
        </w:rPr>
        <w:t>Units</w:t>
      </w:r>
      <w:r w:rsidRPr="00F64ECB">
        <w:rPr>
          <w:rFonts w:ascii="Times New Roman" w:hAnsi="Times New Roman"/>
          <w:sz w:val="24"/>
          <w:szCs w:val="24"/>
        </w:rPr>
        <w:t xml:space="preserve"> 1-4</w:t>
      </w:r>
      <w:proofErr w:type="gramStart"/>
      <w:r w:rsidRPr="00F64ECB">
        <w:rPr>
          <w:rFonts w:ascii="Times New Roman" w:hAnsi="Times New Roman"/>
          <w:sz w:val="24"/>
          <w:szCs w:val="24"/>
        </w:rPr>
        <w:t>) ,</w:t>
      </w:r>
      <w:proofErr w:type="gramEnd"/>
      <w:r w:rsidRPr="00F64ECB">
        <w:rPr>
          <w:rFonts w:ascii="Times New Roman" w:hAnsi="Times New Roman"/>
          <w:sz w:val="24"/>
          <w:szCs w:val="24"/>
        </w:rPr>
        <w:t xml:space="preserve"> каждый из которых рассчитан на 20-35 занятий. Кроме этого учебник содержит задания для самоконтроля учащихся “</w:t>
      </w:r>
      <w:proofErr w:type="spellStart"/>
      <w:r w:rsidRPr="00F64ECB">
        <w:rPr>
          <w:rFonts w:ascii="Times New Roman" w:hAnsi="Times New Roman"/>
          <w:sz w:val="24"/>
          <w:szCs w:val="24"/>
          <w:lang w:val="en-US"/>
        </w:rPr>
        <w:t>ProgressCheck</w:t>
      </w:r>
      <w:proofErr w:type="spellEnd"/>
      <w:r w:rsidRPr="00F64ECB">
        <w:rPr>
          <w:rFonts w:ascii="Times New Roman" w:hAnsi="Times New Roman"/>
          <w:sz w:val="24"/>
          <w:szCs w:val="24"/>
        </w:rPr>
        <w:t>”, снабженные ключами, таблицу неправильных глаголов, таблицу транскрипционных значков, лингвострановедческий справочник, краткий грамматический справочник, двуязычный словарь, список географических названий, перечень языков и национальностей, список английских имен, употребленных в учебнике.</w:t>
      </w:r>
    </w:p>
    <w:p w:rsidR="00952E7E" w:rsidRPr="00F64ECB" w:rsidRDefault="00952E7E" w:rsidP="003B136B">
      <w:pPr>
        <w:pStyle w:val="a6"/>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F64ECB">
        <w:rPr>
          <w:rFonts w:ascii="Times New Roman" w:hAnsi="Times New Roman"/>
          <w:sz w:val="24"/>
          <w:szCs w:val="24"/>
        </w:rPr>
        <w:t xml:space="preserve">Книга для учителя раскрывает общие цели курса, принципы, на которых строится авторская концепция, содержит рекомендации по обучению основным коммуникативным умениям на данном этапе, общее тематическое планирование, таблицу поурочного распределения упражнений, тексты для </w:t>
      </w:r>
      <w:proofErr w:type="spellStart"/>
      <w:r w:rsidRPr="00F64ECB">
        <w:rPr>
          <w:rFonts w:ascii="Times New Roman" w:hAnsi="Times New Roman"/>
          <w:sz w:val="24"/>
          <w:szCs w:val="24"/>
        </w:rPr>
        <w:t>аудирования</w:t>
      </w:r>
      <w:proofErr w:type="spellEnd"/>
      <w:r w:rsidRPr="00F64ECB">
        <w:rPr>
          <w:rFonts w:ascii="Times New Roman" w:hAnsi="Times New Roman"/>
          <w:sz w:val="24"/>
          <w:szCs w:val="24"/>
        </w:rPr>
        <w:t>, задания к которым помещены в учебнике, ключи к заданиям учебника, тексты видеофильмов, ключи к большинству упражнений учебника и разделу “</w:t>
      </w:r>
      <w:proofErr w:type="spellStart"/>
      <w:r w:rsidRPr="00F64ECB">
        <w:rPr>
          <w:rFonts w:ascii="Times New Roman" w:hAnsi="Times New Roman"/>
          <w:sz w:val="24"/>
          <w:szCs w:val="24"/>
          <w:lang w:val="en-US"/>
        </w:rPr>
        <w:t>Progresscheck</w:t>
      </w:r>
      <w:proofErr w:type="spellEnd"/>
      <w:r w:rsidRPr="00F64ECB">
        <w:rPr>
          <w:rFonts w:ascii="Times New Roman" w:hAnsi="Times New Roman"/>
          <w:sz w:val="24"/>
          <w:szCs w:val="24"/>
        </w:rPr>
        <w:t>”, а также выражения классного обихода.</w:t>
      </w:r>
    </w:p>
    <w:p w:rsidR="00952E7E" w:rsidRPr="00F64ECB" w:rsidRDefault="00952E7E" w:rsidP="003B136B">
      <w:pPr>
        <w:pStyle w:val="a6"/>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F64ECB">
        <w:rPr>
          <w:rFonts w:ascii="Times New Roman" w:hAnsi="Times New Roman"/>
          <w:sz w:val="24"/>
          <w:szCs w:val="24"/>
        </w:rPr>
        <w:t>Рабочая тетрадь обеспечивает дифференцированный подход к изучению английского языка, что достигается за счет большого количества упражнений различной трудности и разного характера: тренировочных, творческих, занимательных, развлекательных. Использование рабочей тетради позволяет автоматизировать лексические и грамматические действия, совершенствовать технику чтения и вырабатывать приемы различных стратегий чтения. Особое внимание уделяется формированию более гибких и прочных умений письменной речи, что достигается с помощью письменных упражнений различной трудности и направленности.</w:t>
      </w:r>
    </w:p>
    <w:p w:rsidR="00952E7E" w:rsidRPr="00F64ECB" w:rsidRDefault="00952E7E" w:rsidP="003B136B">
      <w:pPr>
        <w:pStyle w:val="a6"/>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F64ECB">
        <w:rPr>
          <w:rFonts w:ascii="Times New Roman" w:hAnsi="Times New Roman"/>
          <w:sz w:val="24"/>
          <w:szCs w:val="24"/>
        </w:rPr>
        <w:t>Наглядные пособия.</w:t>
      </w:r>
    </w:p>
    <w:p w:rsidR="00952E7E" w:rsidRPr="00F64ECB" w:rsidRDefault="00952E7E" w:rsidP="003B136B">
      <w:pPr>
        <w:pStyle w:val="a6"/>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F64ECB">
        <w:rPr>
          <w:rFonts w:ascii="Times New Roman" w:hAnsi="Times New Roman"/>
          <w:sz w:val="24"/>
          <w:szCs w:val="24"/>
        </w:rPr>
        <w:t>Дидактический материал.</w:t>
      </w:r>
    </w:p>
    <w:p w:rsidR="00952E7E" w:rsidRPr="00F64ECB" w:rsidRDefault="00952E7E" w:rsidP="003B136B">
      <w:pPr>
        <w:pStyle w:val="a6"/>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F64ECB">
        <w:rPr>
          <w:rFonts w:ascii="Times New Roman" w:hAnsi="Times New Roman"/>
          <w:sz w:val="24"/>
          <w:szCs w:val="24"/>
        </w:rPr>
        <w:t>Презентации.</w:t>
      </w:r>
    </w:p>
    <w:p w:rsidR="00952E7E" w:rsidRPr="00F64ECB" w:rsidRDefault="00952E7E" w:rsidP="003B136B">
      <w:pPr>
        <w:pStyle w:val="a6"/>
        <w:numPr>
          <w:ilvl w:val="0"/>
          <w:numId w:val="8"/>
        </w:num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F64ECB">
        <w:rPr>
          <w:rFonts w:ascii="Times New Roman" w:hAnsi="Times New Roman"/>
          <w:sz w:val="24"/>
          <w:szCs w:val="24"/>
        </w:rPr>
        <w:t>Компьютер.</w:t>
      </w:r>
    </w:p>
    <w:p w:rsidR="00952E7E" w:rsidRPr="00F64ECB" w:rsidRDefault="00952E7E" w:rsidP="003B136B">
      <w:pPr>
        <w:pStyle w:val="a6"/>
        <w:numPr>
          <w:ilvl w:val="0"/>
          <w:numId w:val="8"/>
        </w:num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sectPr w:rsidR="00952E7E" w:rsidRPr="00F64ECB" w:rsidSect="00A829FC">
          <w:pgSz w:w="16838" w:h="11906" w:orient="landscape"/>
          <w:pgMar w:top="720" w:right="720" w:bottom="720" w:left="720" w:header="709" w:footer="709" w:gutter="0"/>
          <w:cols w:space="720"/>
          <w:docGrid w:linePitch="299"/>
        </w:sectPr>
      </w:pPr>
      <w:r w:rsidRPr="00F64ECB">
        <w:rPr>
          <w:rFonts w:ascii="Times New Roman" w:hAnsi="Times New Roman"/>
          <w:sz w:val="24"/>
          <w:szCs w:val="24"/>
        </w:rPr>
        <w:t>Проектор</w:t>
      </w:r>
    </w:p>
    <w:p w:rsidR="00952E7E" w:rsidRPr="00F64ECB" w:rsidRDefault="00952E7E" w:rsidP="006D377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4"/>
          <w:szCs w:val="24"/>
        </w:rPr>
      </w:pPr>
      <w:r w:rsidRPr="00F64ECB">
        <w:rPr>
          <w:rFonts w:ascii="Times New Roman" w:hAnsi="Times New Roman"/>
          <w:b/>
          <w:sz w:val="24"/>
          <w:szCs w:val="24"/>
        </w:rPr>
        <w:lastRenderedPageBreak/>
        <w:t>Список литературы</w:t>
      </w:r>
    </w:p>
    <w:p w:rsidR="00952E7E" w:rsidRPr="00F64ECB" w:rsidRDefault="00952E7E" w:rsidP="00E91BCA">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4"/>
          <w:szCs w:val="24"/>
        </w:rPr>
      </w:pPr>
      <w:r w:rsidRPr="00F64ECB">
        <w:rPr>
          <w:rFonts w:ascii="Times New Roman" w:hAnsi="Times New Roman"/>
          <w:b/>
          <w:sz w:val="24"/>
          <w:szCs w:val="24"/>
        </w:rPr>
        <w:t>Для учителя</w:t>
      </w:r>
    </w:p>
    <w:p w:rsidR="00952E7E" w:rsidRPr="00F64ECB" w:rsidRDefault="00952E7E" w:rsidP="00E91BCA">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4"/>
          <w:szCs w:val="24"/>
        </w:rPr>
      </w:pPr>
      <w:r w:rsidRPr="00F64ECB">
        <w:rPr>
          <w:rFonts w:ascii="Times New Roman" w:hAnsi="Times New Roman"/>
          <w:b/>
          <w:sz w:val="24"/>
          <w:szCs w:val="24"/>
        </w:rPr>
        <w:t>1.1 основная</w:t>
      </w:r>
    </w:p>
    <w:p w:rsidR="00952E7E" w:rsidRPr="00F64ECB" w:rsidRDefault="00952E7E" w:rsidP="00E91BCA">
      <w:pPr>
        <w:pStyle w:val="a6"/>
        <w:numPr>
          <w:ilvl w:val="0"/>
          <w:numId w:val="28"/>
        </w:num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F64ECB">
        <w:rPr>
          <w:rFonts w:ascii="Times New Roman" w:hAnsi="Times New Roman"/>
          <w:sz w:val="24"/>
          <w:szCs w:val="24"/>
        </w:rPr>
        <w:t xml:space="preserve">Сборник нормативных документов. Примерная программа по иностранным языкам. – М.: Дрофа, 2008 – 287с. </w:t>
      </w:r>
    </w:p>
    <w:p w:rsidR="00952E7E" w:rsidRPr="00F64ECB" w:rsidRDefault="00952E7E" w:rsidP="00E91BCA">
      <w:pPr>
        <w:pStyle w:val="a6"/>
        <w:numPr>
          <w:ilvl w:val="0"/>
          <w:numId w:val="28"/>
        </w:num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roofErr w:type="spellStart"/>
      <w:r w:rsidRPr="00F64ECB">
        <w:rPr>
          <w:rFonts w:ascii="Times New Roman" w:hAnsi="Times New Roman"/>
          <w:sz w:val="24"/>
          <w:szCs w:val="24"/>
        </w:rPr>
        <w:t>Биболетова</w:t>
      </w:r>
      <w:proofErr w:type="spellEnd"/>
      <w:r w:rsidRPr="00F64ECB">
        <w:rPr>
          <w:rFonts w:ascii="Times New Roman" w:hAnsi="Times New Roman"/>
          <w:sz w:val="24"/>
          <w:szCs w:val="24"/>
        </w:rPr>
        <w:t xml:space="preserve"> М.З.</w:t>
      </w:r>
      <w:proofErr w:type="gramStart"/>
      <w:r w:rsidRPr="00F64ECB">
        <w:rPr>
          <w:rFonts w:ascii="Times New Roman" w:hAnsi="Times New Roman"/>
          <w:sz w:val="24"/>
          <w:szCs w:val="24"/>
        </w:rPr>
        <w:t>,  Трубачева</w:t>
      </w:r>
      <w:proofErr w:type="gramEnd"/>
      <w:r w:rsidRPr="00F64ECB">
        <w:rPr>
          <w:rFonts w:ascii="Times New Roman" w:hAnsi="Times New Roman"/>
          <w:sz w:val="24"/>
          <w:szCs w:val="24"/>
        </w:rPr>
        <w:t xml:space="preserve"> Н.Н. Программа курса английского языка к УМК  Английский с удовольствием“</w:t>
      </w:r>
      <w:proofErr w:type="spellStart"/>
      <w:r w:rsidRPr="00F64ECB">
        <w:rPr>
          <w:rFonts w:ascii="Times New Roman" w:hAnsi="Times New Roman"/>
          <w:sz w:val="24"/>
          <w:szCs w:val="24"/>
          <w:lang w:val="en-US"/>
        </w:rPr>
        <w:t>EnjoyEnglish</w:t>
      </w:r>
      <w:proofErr w:type="spellEnd"/>
      <w:r w:rsidRPr="00F64ECB">
        <w:rPr>
          <w:rFonts w:ascii="Times New Roman" w:hAnsi="Times New Roman"/>
          <w:sz w:val="24"/>
          <w:szCs w:val="24"/>
        </w:rPr>
        <w:t>”  для 2-11 классов общеобразовательных учреждений. – Обнинск: Титул., 2010 – 56с.</w:t>
      </w:r>
    </w:p>
    <w:p w:rsidR="00952E7E" w:rsidRPr="00F64ECB" w:rsidRDefault="00952E7E" w:rsidP="00E91BCA">
      <w:pPr>
        <w:pStyle w:val="a6"/>
        <w:numPr>
          <w:ilvl w:val="0"/>
          <w:numId w:val="28"/>
        </w:num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roofErr w:type="gramStart"/>
      <w:r w:rsidRPr="00F64ECB">
        <w:rPr>
          <w:rFonts w:ascii="Times New Roman" w:hAnsi="Times New Roman"/>
          <w:sz w:val="24"/>
          <w:szCs w:val="24"/>
        </w:rPr>
        <w:t>Учебник  Английский</w:t>
      </w:r>
      <w:proofErr w:type="gramEnd"/>
      <w:r w:rsidRPr="00F64ECB">
        <w:rPr>
          <w:rFonts w:ascii="Times New Roman" w:hAnsi="Times New Roman"/>
          <w:sz w:val="24"/>
          <w:szCs w:val="24"/>
        </w:rPr>
        <w:t xml:space="preserve"> язык 8 класс М.З. </w:t>
      </w:r>
      <w:proofErr w:type="spellStart"/>
      <w:r w:rsidRPr="00F64ECB">
        <w:rPr>
          <w:rFonts w:ascii="Times New Roman" w:hAnsi="Times New Roman"/>
          <w:sz w:val="24"/>
          <w:szCs w:val="24"/>
        </w:rPr>
        <w:t>Биболетова</w:t>
      </w:r>
      <w:proofErr w:type="spellEnd"/>
      <w:r w:rsidRPr="00F64ECB">
        <w:rPr>
          <w:rFonts w:ascii="Times New Roman" w:hAnsi="Times New Roman"/>
          <w:sz w:val="24"/>
          <w:szCs w:val="24"/>
        </w:rPr>
        <w:t xml:space="preserve"> и др., «Английский с удовольствием» (</w:t>
      </w:r>
      <w:proofErr w:type="spellStart"/>
      <w:r w:rsidRPr="00F64ECB">
        <w:rPr>
          <w:rFonts w:ascii="Times New Roman" w:hAnsi="Times New Roman"/>
          <w:sz w:val="24"/>
          <w:szCs w:val="24"/>
          <w:lang w:val="en-US"/>
        </w:rPr>
        <w:t>EnjoyEnglish</w:t>
      </w:r>
      <w:proofErr w:type="spellEnd"/>
      <w:r w:rsidRPr="00F64ECB">
        <w:rPr>
          <w:rFonts w:ascii="Times New Roman" w:hAnsi="Times New Roman"/>
          <w:sz w:val="24"/>
          <w:szCs w:val="24"/>
        </w:rPr>
        <w:t>).-  Обнинск: Титул., 2012– 159с.</w:t>
      </w:r>
    </w:p>
    <w:p w:rsidR="00952E7E" w:rsidRPr="00F64ECB" w:rsidRDefault="00952E7E" w:rsidP="00E91BCA">
      <w:pPr>
        <w:pStyle w:val="a6"/>
        <w:numPr>
          <w:ilvl w:val="0"/>
          <w:numId w:val="28"/>
        </w:num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F64ECB">
        <w:rPr>
          <w:rFonts w:ascii="Times New Roman" w:hAnsi="Times New Roman"/>
          <w:sz w:val="24"/>
          <w:szCs w:val="24"/>
        </w:rPr>
        <w:t xml:space="preserve">Рабочая тетрадь «Английский с удовольствием» 8 класс М.З. </w:t>
      </w:r>
      <w:proofErr w:type="spellStart"/>
      <w:r w:rsidRPr="00F64ECB">
        <w:rPr>
          <w:rFonts w:ascii="Times New Roman" w:hAnsi="Times New Roman"/>
          <w:sz w:val="24"/>
          <w:szCs w:val="24"/>
        </w:rPr>
        <w:t>Биболетова</w:t>
      </w:r>
      <w:proofErr w:type="spellEnd"/>
      <w:r w:rsidRPr="00F64ECB">
        <w:rPr>
          <w:rFonts w:ascii="Times New Roman" w:hAnsi="Times New Roman"/>
          <w:sz w:val="24"/>
          <w:szCs w:val="24"/>
        </w:rPr>
        <w:t xml:space="preserve"> и </w:t>
      </w:r>
      <w:proofErr w:type="gramStart"/>
      <w:r w:rsidRPr="00F64ECB">
        <w:rPr>
          <w:rFonts w:ascii="Times New Roman" w:hAnsi="Times New Roman"/>
          <w:sz w:val="24"/>
          <w:szCs w:val="24"/>
        </w:rPr>
        <w:t>др.,-</w:t>
      </w:r>
      <w:proofErr w:type="gramEnd"/>
      <w:r w:rsidRPr="00F64ECB">
        <w:rPr>
          <w:rFonts w:ascii="Times New Roman" w:hAnsi="Times New Roman"/>
          <w:sz w:val="24"/>
          <w:szCs w:val="24"/>
        </w:rPr>
        <w:t xml:space="preserve"> Обнинск: Титул., 2012 – 63с.</w:t>
      </w:r>
    </w:p>
    <w:p w:rsidR="00952E7E" w:rsidRPr="00F64ECB" w:rsidRDefault="00952E7E" w:rsidP="00E91BCA">
      <w:pPr>
        <w:pStyle w:val="a6"/>
        <w:numPr>
          <w:ilvl w:val="0"/>
          <w:numId w:val="28"/>
        </w:num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F64ECB">
        <w:rPr>
          <w:rFonts w:ascii="Times New Roman" w:hAnsi="Times New Roman"/>
          <w:sz w:val="24"/>
          <w:szCs w:val="24"/>
        </w:rPr>
        <w:t xml:space="preserve">Книга для учителя к учебнику М.З. </w:t>
      </w:r>
      <w:proofErr w:type="spellStart"/>
      <w:r w:rsidRPr="00F64ECB">
        <w:rPr>
          <w:rFonts w:ascii="Times New Roman" w:hAnsi="Times New Roman"/>
          <w:sz w:val="24"/>
          <w:szCs w:val="24"/>
        </w:rPr>
        <w:t>Биболетова</w:t>
      </w:r>
      <w:proofErr w:type="spellEnd"/>
      <w:r w:rsidRPr="00F64ECB">
        <w:rPr>
          <w:rFonts w:ascii="Times New Roman" w:hAnsi="Times New Roman"/>
          <w:sz w:val="24"/>
          <w:szCs w:val="24"/>
        </w:rPr>
        <w:t xml:space="preserve"> и др., Английский с удовольствием (</w:t>
      </w:r>
      <w:proofErr w:type="spellStart"/>
      <w:r w:rsidRPr="00F64ECB">
        <w:rPr>
          <w:rFonts w:ascii="Times New Roman" w:hAnsi="Times New Roman"/>
          <w:sz w:val="24"/>
          <w:szCs w:val="24"/>
          <w:lang w:val="en-US"/>
        </w:rPr>
        <w:t>EnjoyEnglish</w:t>
      </w:r>
      <w:proofErr w:type="spellEnd"/>
      <w:r w:rsidRPr="00F64ECB">
        <w:rPr>
          <w:rFonts w:ascii="Times New Roman" w:hAnsi="Times New Roman"/>
          <w:sz w:val="24"/>
          <w:szCs w:val="24"/>
        </w:rPr>
        <w:t>) 8 класс. – Титул., 2012</w:t>
      </w:r>
    </w:p>
    <w:p w:rsidR="00952E7E" w:rsidRPr="00F64ECB" w:rsidRDefault="00952E7E" w:rsidP="00E91BCA">
      <w:pPr>
        <w:pStyle w:val="a6"/>
        <w:numPr>
          <w:ilvl w:val="0"/>
          <w:numId w:val="28"/>
        </w:num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roofErr w:type="spellStart"/>
      <w:r w:rsidRPr="00F64ECB">
        <w:rPr>
          <w:rFonts w:ascii="Times New Roman" w:hAnsi="Times New Roman"/>
          <w:sz w:val="24"/>
          <w:szCs w:val="24"/>
        </w:rPr>
        <w:t>Касимова</w:t>
      </w:r>
      <w:proofErr w:type="spellEnd"/>
      <w:r w:rsidRPr="00F64ECB">
        <w:rPr>
          <w:rFonts w:ascii="Times New Roman" w:hAnsi="Times New Roman"/>
          <w:sz w:val="24"/>
          <w:szCs w:val="24"/>
        </w:rPr>
        <w:t xml:space="preserve"> Г.Г Поурочные разработки по английскому языку к УМК М.З. </w:t>
      </w:r>
      <w:proofErr w:type="spellStart"/>
      <w:r w:rsidRPr="00F64ECB">
        <w:rPr>
          <w:rFonts w:ascii="Times New Roman" w:hAnsi="Times New Roman"/>
          <w:sz w:val="24"/>
          <w:szCs w:val="24"/>
        </w:rPr>
        <w:t>Биболетовой</w:t>
      </w:r>
      <w:proofErr w:type="spellEnd"/>
      <w:r w:rsidRPr="00F64ECB">
        <w:rPr>
          <w:rFonts w:ascii="Times New Roman" w:hAnsi="Times New Roman"/>
          <w:sz w:val="24"/>
          <w:szCs w:val="24"/>
        </w:rPr>
        <w:t xml:space="preserve"> и др. «</w:t>
      </w:r>
      <w:r w:rsidRPr="00F64ECB">
        <w:rPr>
          <w:rFonts w:ascii="Times New Roman" w:hAnsi="Times New Roman"/>
          <w:sz w:val="24"/>
          <w:szCs w:val="24"/>
          <w:lang w:val="en-US"/>
        </w:rPr>
        <w:t>Enjoy English</w:t>
      </w:r>
      <w:r w:rsidRPr="00F64ECB">
        <w:rPr>
          <w:rFonts w:ascii="Times New Roman" w:hAnsi="Times New Roman"/>
          <w:sz w:val="24"/>
          <w:szCs w:val="24"/>
        </w:rPr>
        <w:t>»: 8 класс. – М.: ВАКО, 2010. – 256с.</w:t>
      </w:r>
    </w:p>
    <w:p w:rsidR="00952E7E" w:rsidRPr="00F64ECB" w:rsidRDefault="00952E7E" w:rsidP="00E91BCA">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jc w:val="both"/>
        <w:rPr>
          <w:rFonts w:ascii="Times New Roman" w:hAnsi="Times New Roman"/>
          <w:sz w:val="24"/>
          <w:szCs w:val="24"/>
        </w:rPr>
      </w:pPr>
    </w:p>
    <w:p w:rsidR="00952E7E" w:rsidRPr="00F64ECB" w:rsidRDefault="00952E7E" w:rsidP="00F64EC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4"/>
          <w:szCs w:val="24"/>
        </w:rPr>
      </w:pPr>
      <w:r w:rsidRPr="00F64ECB">
        <w:rPr>
          <w:rFonts w:ascii="Times New Roman" w:hAnsi="Times New Roman"/>
          <w:b/>
          <w:sz w:val="24"/>
          <w:szCs w:val="24"/>
        </w:rPr>
        <w:t>1.2 дополнительная</w:t>
      </w:r>
    </w:p>
    <w:p w:rsidR="00952E7E" w:rsidRPr="00F64ECB" w:rsidRDefault="00952E7E" w:rsidP="00F64ECB">
      <w:pPr>
        <w:pStyle w:val="a3"/>
        <w:numPr>
          <w:ilvl w:val="2"/>
          <w:numId w:val="37"/>
        </w:numPr>
        <w:tabs>
          <w:tab w:val="left" w:pos="540"/>
          <w:tab w:val="num" w:pos="567"/>
          <w:tab w:val="left" w:pos="1080"/>
          <w:tab w:val="left" w:pos="1260"/>
          <w:tab w:val="left" w:pos="1440"/>
          <w:tab w:val="num" w:pos="1778"/>
          <w:tab w:val="left" w:pos="1985"/>
        </w:tabs>
        <w:spacing w:before="0" w:beforeAutospacing="0" w:after="0" w:afterAutospacing="0"/>
        <w:ind w:left="567" w:hanging="567"/>
        <w:jc w:val="both"/>
        <w:rPr>
          <w:bCs/>
        </w:rPr>
      </w:pPr>
      <w:r w:rsidRPr="00F64ECB">
        <w:rPr>
          <w:bCs/>
        </w:rPr>
        <w:t>Готовимся к ГИА. Английский язык. 8 класс. Итоговое тестирование в формате экзамена / авт.-сост. М.А. Попова. – Ярославль: Академия развития, 2011. – 96с.</w:t>
      </w:r>
    </w:p>
    <w:p w:rsidR="00952E7E" w:rsidRPr="00F64ECB" w:rsidRDefault="00952E7E" w:rsidP="00F64ECB">
      <w:pPr>
        <w:pStyle w:val="a3"/>
        <w:numPr>
          <w:ilvl w:val="2"/>
          <w:numId w:val="37"/>
        </w:numPr>
        <w:tabs>
          <w:tab w:val="left" w:pos="540"/>
          <w:tab w:val="num" w:pos="567"/>
          <w:tab w:val="left" w:pos="1080"/>
          <w:tab w:val="left" w:pos="1260"/>
          <w:tab w:val="left" w:pos="1440"/>
          <w:tab w:val="num" w:pos="1778"/>
          <w:tab w:val="left" w:pos="1985"/>
        </w:tabs>
        <w:spacing w:before="0" w:beforeAutospacing="0" w:after="0" w:afterAutospacing="0"/>
        <w:ind w:left="567" w:hanging="567"/>
        <w:jc w:val="both"/>
        <w:rPr>
          <w:bCs/>
        </w:rPr>
      </w:pPr>
      <w:r w:rsidRPr="00F64ECB">
        <w:rPr>
          <w:bCs/>
        </w:rPr>
        <w:t xml:space="preserve">Грамматика английского языка: сборник упражнений: часть </w:t>
      </w:r>
      <w:r w:rsidRPr="00F64ECB">
        <w:rPr>
          <w:bCs/>
          <w:lang w:val="en-US"/>
        </w:rPr>
        <w:t>I</w:t>
      </w:r>
      <w:r w:rsidRPr="00F64ECB">
        <w:rPr>
          <w:bCs/>
        </w:rPr>
        <w:t xml:space="preserve">: 8 класс: к учебнику М.З. </w:t>
      </w:r>
      <w:proofErr w:type="spellStart"/>
      <w:r w:rsidRPr="00F64ECB">
        <w:rPr>
          <w:bCs/>
        </w:rPr>
        <w:t>Биболетовой</w:t>
      </w:r>
      <w:proofErr w:type="spellEnd"/>
      <w:r w:rsidRPr="00F64ECB">
        <w:rPr>
          <w:bCs/>
        </w:rPr>
        <w:t xml:space="preserve"> и др. «</w:t>
      </w:r>
      <w:r w:rsidRPr="00F64ECB">
        <w:rPr>
          <w:bCs/>
          <w:lang w:val="en-US"/>
        </w:rPr>
        <w:t>Enjoy English</w:t>
      </w:r>
      <w:r w:rsidRPr="00F64ECB">
        <w:rPr>
          <w:bCs/>
        </w:rPr>
        <w:t xml:space="preserve">» / Е.А. </w:t>
      </w:r>
      <w:proofErr w:type="spellStart"/>
      <w:r w:rsidRPr="00F64ECB">
        <w:rPr>
          <w:bCs/>
        </w:rPr>
        <w:t>Барашкова</w:t>
      </w:r>
      <w:proofErr w:type="spellEnd"/>
      <w:r w:rsidRPr="00F64ECB">
        <w:rPr>
          <w:bCs/>
        </w:rPr>
        <w:t>. – М.: Издательство «Экзамен», 2006. – 126 с.</w:t>
      </w:r>
    </w:p>
    <w:p w:rsidR="00952E7E" w:rsidRPr="00F64ECB" w:rsidRDefault="00952E7E" w:rsidP="00F64ECB">
      <w:pPr>
        <w:pStyle w:val="a3"/>
        <w:numPr>
          <w:ilvl w:val="2"/>
          <w:numId w:val="37"/>
        </w:numPr>
        <w:tabs>
          <w:tab w:val="left" w:pos="540"/>
          <w:tab w:val="num" w:pos="567"/>
          <w:tab w:val="left" w:pos="1080"/>
          <w:tab w:val="left" w:pos="1260"/>
          <w:tab w:val="left" w:pos="1440"/>
          <w:tab w:val="num" w:pos="1778"/>
          <w:tab w:val="left" w:pos="1985"/>
        </w:tabs>
        <w:spacing w:before="0" w:beforeAutospacing="0" w:after="0" w:afterAutospacing="0"/>
        <w:ind w:left="567" w:hanging="567"/>
        <w:jc w:val="both"/>
        <w:rPr>
          <w:bCs/>
        </w:rPr>
      </w:pPr>
      <w:r w:rsidRPr="00F64ECB">
        <w:rPr>
          <w:bCs/>
        </w:rPr>
        <w:t xml:space="preserve">Грамматика английского языка: сборник упражнений: часть </w:t>
      </w:r>
      <w:r w:rsidRPr="00F64ECB">
        <w:rPr>
          <w:bCs/>
          <w:lang w:val="en-US"/>
        </w:rPr>
        <w:t>II</w:t>
      </w:r>
      <w:r w:rsidRPr="00F64ECB">
        <w:rPr>
          <w:bCs/>
        </w:rPr>
        <w:t xml:space="preserve">: 8 класс: к учебнику М.З. </w:t>
      </w:r>
      <w:proofErr w:type="spellStart"/>
      <w:r w:rsidRPr="00F64ECB">
        <w:rPr>
          <w:bCs/>
        </w:rPr>
        <w:t>Биболетовой</w:t>
      </w:r>
      <w:proofErr w:type="spellEnd"/>
      <w:r w:rsidRPr="00F64ECB">
        <w:rPr>
          <w:bCs/>
        </w:rPr>
        <w:t xml:space="preserve"> и др. «</w:t>
      </w:r>
      <w:r w:rsidRPr="00F64ECB">
        <w:rPr>
          <w:bCs/>
          <w:lang w:val="en-US"/>
        </w:rPr>
        <w:t>Enjoy English</w:t>
      </w:r>
      <w:r w:rsidRPr="00F64ECB">
        <w:rPr>
          <w:bCs/>
        </w:rPr>
        <w:t xml:space="preserve">» / Е.А. </w:t>
      </w:r>
      <w:proofErr w:type="spellStart"/>
      <w:r w:rsidRPr="00F64ECB">
        <w:rPr>
          <w:bCs/>
        </w:rPr>
        <w:t>Барашкова</w:t>
      </w:r>
      <w:proofErr w:type="spellEnd"/>
      <w:r w:rsidRPr="00F64ECB">
        <w:rPr>
          <w:bCs/>
        </w:rPr>
        <w:t>. – М.: Издательство «Экзамен», 2006. – 126с.</w:t>
      </w:r>
    </w:p>
    <w:p w:rsidR="00952E7E" w:rsidRPr="009A0D5D" w:rsidRDefault="00952E7E" w:rsidP="00F64ECB">
      <w:pPr>
        <w:pStyle w:val="a3"/>
        <w:numPr>
          <w:ilvl w:val="2"/>
          <w:numId w:val="37"/>
        </w:numPr>
        <w:tabs>
          <w:tab w:val="left" w:pos="540"/>
          <w:tab w:val="num" w:pos="567"/>
          <w:tab w:val="left" w:pos="1080"/>
          <w:tab w:val="left" w:pos="1260"/>
          <w:tab w:val="left" w:pos="1440"/>
          <w:tab w:val="num" w:pos="1778"/>
          <w:tab w:val="left" w:pos="1985"/>
        </w:tabs>
        <w:spacing w:before="0" w:beforeAutospacing="0" w:after="0" w:afterAutospacing="0"/>
        <w:ind w:left="567" w:hanging="567"/>
        <w:jc w:val="both"/>
        <w:rPr>
          <w:bCs/>
        </w:rPr>
      </w:pPr>
      <w:r w:rsidRPr="00F64ECB">
        <w:t>Иностранные языки в школе.  Министерство образования РФ. – М.: Просвещение.</w:t>
      </w:r>
    </w:p>
    <w:p w:rsidR="00952E7E" w:rsidRDefault="00952E7E" w:rsidP="009A0D5D">
      <w:pPr>
        <w:pStyle w:val="Default"/>
        <w:snapToGrid w:val="0"/>
        <w:ind w:left="927"/>
      </w:pPr>
      <w:r>
        <w:t xml:space="preserve">Цифровые и электронные образовательные ресурсы: </w:t>
      </w:r>
    </w:p>
    <w:p w:rsidR="00952E7E" w:rsidRDefault="00952E7E" w:rsidP="009A0D5D">
      <w:pPr>
        <w:pStyle w:val="Default"/>
        <w:snapToGrid w:val="0"/>
        <w:ind w:left="360"/>
        <w:rPr>
          <w:color w:val="auto"/>
        </w:rPr>
      </w:pPr>
      <w:r>
        <w:rPr>
          <w:color w:val="auto"/>
        </w:rPr>
        <w:t xml:space="preserve">    - </w:t>
      </w:r>
      <w:hyperlink r:id="rId6" w:history="1">
        <w:r>
          <w:rPr>
            <w:rStyle w:val="a8"/>
            <w:color w:val="auto"/>
          </w:rPr>
          <w:t>http://www.prosv.ru/umk/spotlight</w:t>
        </w:r>
      </w:hyperlink>
      <w:r>
        <w:rPr>
          <w:color w:val="auto"/>
        </w:rPr>
        <w:t xml:space="preserve"> сайт дополнительных образовательных ресурсов УМК «Английский в фокусе»; </w:t>
      </w:r>
    </w:p>
    <w:p w:rsidR="00952E7E" w:rsidRPr="009A0D5D" w:rsidRDefault="00952E7E" w:rsidP="009A0D5D">
      <w:pPr>
        <w:pStyle w:val="a3"/>
        <w:adjustRightInd w:val="0"/>
        <w:spacing w:after="0" w:afterAutospacing="0"/>
        <w:ind w:firstLine="567"/>
      </w:pPr>
      <w:r>
        <w:rPr>
          <w:bCs/>
          <w:lang w:val="en-US"/>
        </w:rPr>
        <w:t xml:space="preserve">- </w:t>
      </w:r>
      <w:hyperlink r:id="rId7" w:history="1">
        <w:r w:rsidRPr="009A0D5D">
          <w:rPr>
            <w:rStyle w:val="a8"/>
            <w:bCs/>
            <w:color w:val="auto"/>
            <w:lang w:val="en-US"/>
          </w:rPr>
          <w:t>http://www.schoolenglish.ru</w:t>
        </w:r>
      </w:hyperlink>
      <w:r w:rsidRPr="009A0D5D">
        <w:rPr>
          <w:bCs/>
          <w:lang w:val="en-US"/>
        </w:rPr>
        <w:t xml:space="preserve"> Dave's ESL Cafe on the web. </w:t>
      </w:r>
      <w:r w:rsidRPr="009A0D5D">
        <w:rPr>
          <w:bCs/>
        </w:rPr>
        <w:t>Сайт для изучающих английский язык;</w:t>
      </w:r>
    </w:p>
    <w:p w:rsidR="00952E7E" w:rsidRPr="009A0D5D" w:rsidRDefault="00952E7E" w:rsidP="009A0D5D">
      <w:pPr>
        <w:pStyle w:val="a3"/>
        <w:adjustRightInd w:val="0"/>
        <w:spacing w:after="0" w:afterAutospacing="0"/>
        <w:ind w:firstLine="567"/>
      </w:pPr>
      <w:r w:rsidRPr="009A0D5D">
        <w:t xml:space="preserve">- </w:t>
      </w:r>
      <w:hyperlink r:id="rId8" w:history="1">
        <w:r w:rsidRPr="009A0D5D">
          <w:rPr>
            <w:rStyle w:val="a8"/>
            <w:bCs/>
            <w:color w:val="auto"/>
            <w:lang w:val="en-US"/>
          </w:rPr>
          <w:t>http</w:t>
        </w:r>
        <w:r w:rsidRPr="009A0D5D">
          <w:rPr>
            <w:rStyle w:val="a8"/>
            <w:bCs/>
            <w:color w:val="auto"/>
          </w:rPr>
          <w:t>://</w:t>
        </w:r>
        <w:r w:rsidRPr="009A0D5D">
          <w:rPr>
            <w:rStyle w:val="a8"/>
            <w:bCs/>
            <w:color w:val="auto"/>
            <w:lang w:val="en-US"/>
          </w:rPr>
          <w:t>www</w:t>
        </w:r>
        <w:r w:rsidRPr="009A0D5D">
          <w:rPr>
            <w:rStyle w:val="a8"/>
            <w:bCs/>
            <w:color w:val="auto"/>
          </w:rPr>
          <w:t>.</w:t>
        </w:r>
        <w:proofErr w:type="spellStart"/>
        <w:r w:rsidRPr="009A0D5D">
          <w:rPr>
            <w:rStyle w:val="a8"/>
            <w:bCs/>
            <w:color w:val="auto"/>
            <w:lang w:val="en-US"/>
          </w:rPr>
          <w:t>eslcafe</w:t>
        </w:r>
        <w:proofErr w:type="spellEnd"/>
        <w:r w:rsidRPr="009A0D5D">
          <w:rPr>
            <w:rStyle w:val="a8"/>
            <w:bCs/>
            <w:color w:val="auto"/>
          </w:rPr>
          <w:t>.</w:t>
        </w:r>
        <w:r w:rsidRPr="009A0D5D">
          <w:rPr>
            <w:rStyle w:val="a8"/>
            <w:bCs/>
            <w:color w:val="auto"/>
            <w:lang w:val="en-US"/>
          </w:rPr>
          <w:t>com</w:t>
        </w:r>
        <w:r w:rsidRPr="009A0D5D">
          <w:rPr>
            <w:rStyle w:val="a8"/>
            <w:bCs/>
            <w:color w:val="auto"/>
          </w:rPr>
          <w:t>/</w:t>
        </w:r>
      </w:hyperlink>
      <w:proofErr w:type="spellStart"/>
      <w:r w:rsidRPr="009A0D5D">
        <w:rPr>
          <w:bCs/>
          <w:lang w:val="en-US"/>
        </w:rPr>
        <w:t>EducationSystemsAnri</w:t>
      </w:r>
      <w:proofErr w:type="spellEnd"/>
      <w:r w:rsidRPr="009A0D5D">
        <w:rPr>
          <w:bCs/>
        </w:rPr>
        <w:t xml:space="preserve">. </w:t>
      </w:r>
      <w:proofErr w:type="spellStart"/>
      <w:r w:rsidRPr="009A0D5D">
        <w:rPr>
          <w:bCs/>
        </w:rPr>
        <w:t>Интернет_программа</w:t>
      </w:r>
      <w:proofErr w:type="spellEnd"/>
      <w:r w:rsidRPr="009A0D5D">
        <w:rPr>
          <w:bCs/>
        </w:rPr>
        <w:t xml:space="preserve"> для изучения английского языка;</w:t>
      </w:r>
    </w:p>
    <w:p w:rsidR="00952E7E" w:rsidRPr="009A0D5D" w:rsidRDefault="00952E7E" w:rsidP="009A0D5D">
      <w:pPr>
        <w:pStyle w:val="a3"/>
        <w:adjustRightInd w:val="0"/>
        <w:spacing w:after="0" w:afterAutospacing="0"/>
        <w:ind w:firstLine="567"/>
      </w:pPr>
      <w:r w:rsidRPr="009A0D5D">
        <w:lastRenderedPageBreak/>
        <w:t xml:space="preserve">- </w:t>
      </w:r>
      <w:hyperlink r:id="rId9" w:history="1">
        <w:r w:rsidRPr="009A0D5D">
          <w:rPr>
            <w:rStyle w:val="a8"/>
            <w:bCs/>
            <w:color w:val="auto"/>
          </w:rPr>
          <w:t>http://www.anriintern.com</w:t>
        </w:r>
      </w:hyperlink>
      <w:r w:rsidRPr="009A0D5D">
        <w:rPr>
          <w:bCs/>
        </w:rPr>
        <w:t xml:space="preserve"> Изучение английского языка: статьи, тесты, игры, идиомы, пословицы, программы, аудиокниги, фильмы;</w:t>
      </w:r>
    </w:p>
    <w:p w:rsidR="00952E7E" w:rsidRPr="009A0D5D" w:rsidRDefault="00952E7E" w:rsidP="009A0D5D">
      <w:pPr>
        <w:pStyle w:val="a3"/>
        <w:adjustRightInd w:val="0"/>
        <w:spacing w:after="0" w:afterAutospacing="0"/>
        <w:ind w:firstLine="567"/>
        <w:rPr>
          <w:bCs/>
        </w:rPr>
      </w:pPr>
      <w:r w:rsidRPr="009A0D5D">
        <w:t xml:space="preserve">- </w:t>
      </w:r>
      <w:hyperlink r:id="rId10" w:history="1">
        <w:r w:rsidRPr="009A0D5D">
          <w:rPr>
            <w:rStyle w:val="a8"/>
            <w:bCs/>
            <w:color w:val="auto"/>
          </w:rPr>
          <w:t>http://www.fluent_english.ru</w:t>
        </w:r>
      </w:hyperlink>
      <w:r w:rsidRPr="009A0D5D">
        <w:rPr>
          <w:bCs/>
        </w:rPr>
        <w:t xml:space="preserve"> Стихи, песни, словарик, статьи, уроки, международные проекты на английском языке;</w:t>
      </w:r>
    </w:p>
    <w:p w:rsidR="00952E7E" w:rsidRPr="009A0D5D" w:rsidRDefault="00952E7E" w:rsidP="009A0D5D">
      <w:pPr>
        <w:pStyle w:val="a3"/>
        <w:adjustRightInd w:val="0"/>
        <w:spacing w:after="0" w:afterAutospacing="0"/>
        <w:rPr>
          <w:bCs/>
        </w:rPr>
      </w:pPr>
      <w:r w:rsidRPr="009A0D5D">
        <w:t xml:space="preserve">           - </w:t>
      </w:r>
      <w:hyperlink r:id="rId11" w:history="1">
        <w:r w:rsidRPr="009A0D5D">
          <w:rPr>
            <w:rStyle w:val="a8"/>
            <w:bCs/>
            <w:color w:val="auto"/>
          </w:rPr>
          <w:t>http://lessons.study.ru</w:t>
        </w:r>
      </w:hyperlink>
      <w:r w:rsidRPr="009A0D5D">
        <w:rPr>
          <w:bCs/>
        </w:rPr>
        <w:t xml:space="preserve"> Уроки английского языка;</w:t>
      </w:r>
    </w:p>
    <w:p w:rsidR="00952E7E" w:rsidRPr="009A0D5D" w:rsidRDefault="00952E7E" w:rsidP="009A0D5D">
      <w:pPr>
        <w:pStyle w:val="a3"/>
        <w:adjustRightInd w:val="0"/>
        <w:spacing w:after="0" w:afterAutospacing="0"/>
        <w:ind w:firstLine="567"/>
        <w:rPr>
          <w:bCs/>
        </w:rPr>
      </w:pPr>
      <w:r w:rsidRPr="009A0D5D">
        <w:t xml:space="preserve">- </w:t>
      </w:r>
      <w:hyperlink r:id="rId12" w:history="1">
        <w:r w:rsidRPr="009A0D5D">
          <w:rPr>
            <w:rStyle w:val="a8"/>
            <w:bCs/>
            <w:color w:val="auto"/>
          </w:rPr>
          <w:t>http://www.anriintern.com</w:t>
        </w:r>
      </w:hyperlink>
      <w:r w:rsidRPr="009A0D5D">
        <w:rPr>
          <w:bCs/>
        </w:rPr>
        <w:t xml:space="preserve"> Изучение английского языка: статьи, тесты, игры, идиомы, пословицы, программы, аудиокниги, фильмы.</w:t>
      </w:r>
    </w:p>
    <w:p w:rsidR="00952E7E" w:rsidRPr="009A0D5D" w:rsidRDefault="00952E7E" w:rsidP="009A0D5D">
      <w:pPr>
        <w:shd w:val="clear" w:color="auto" w:fill="FFFFFF"/>
        <w:spacing w:after="0" w:line="240" w:lineRule="auto"/>
        <w:jc w:val="both"/>
      </w:pPr>
    </w:p>
    <w:p w:rsidR="00952E7E" w:rsidRPr="009A0D5D" w:rsidRDefault="00952E7E" w:rsidP="009A0D5D">
      <w:pPr>
        <w:shd w:val="clear" w:color="auto" w:fill="FFFFFF"/>
        <w:spacing w:after="0" w:line="240" w:lineRule="auto"/>
        <w:jc w:val="both"/>
      </w:pPr>
    </w:p>
    <w:p w:rsidR="00952E7E" w:rsidRPr="009A0D5D" w:rsidRDefault="00952E7E" w:rsidP="00F64EC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4"/>
          <w:szCs w:val="24"/>
        </w:rPr>
      </w:pPr>
      <w:r w:rsidRPr="009A0D5D">
        <w:rPr>
          <w:rFonts w:ascii="Times New Roman" w:hAnsi="Times New Roman"/>
          <w:b/>
          <w:sz w:val="24"/>
          <w:szCs w:val="24"/>
        </w:rPr>
        <w:t>2.1 для учащихся</w:t>
      </w:r>
    </w:p>
    <w:p w:rsidR="00952E7E" w:rsidRPr="00F64ECB" w:rsidRDefault="00952E7E" w:rsidP="00F64ECB">
      <w:pPr>
        <w:pStyle w:val="a3"/>
        <w:numPr>
          <w:ilvl w:val="1"/>
          <w:numId w:val="37"/>
        </w:numPr>
        <w:tabs>
          <w:tab w:val="num" w:pos="567"/>
        </w:tabs>
        <w:spacing w:before="0" w:beforeAutospacing="0" w:after="0" w:afterAutospacing="0"/>
        <w:ind w:left="567" w:hanging="567"/>
        <w:jc w:val="both"/>
        <w:rPr>
          <w:bCs/>
        </w:rPr>
      </w:pPr>
      <w:proofErr w:type="spellStart"/>
      <w:r w:rsidRPr="00F64ECB">
        <w:rPr>
          <w:bCs/>
        </w:rPr>
        <w:t>Биболетова</w:t>
      </w:r>
      <w:proofErr w:type="spellEnd"/>
      <w:r w:rsidRPr="00F64ECB">
        <w:rPr>
          <w:bCs/>
        </w:rPr>
        <w:t xml:space="preserve"> М.З., Е.Е.</w:t>
      </w:r>
      <w:proofErr w:type="spellStart"/>
      <w:r w:rsidRPr="00F64ECB">
        <w:rPr>
          <w:bCs/>
        </w:rPr>
        <w:t>Бабушис</w:t>
      </w:r>
      <w:proofErr w:type="spellEnd"/>
      <w:proofErr w:type="gramStart"/>
      <w:r w:rsidRPr="00F64ECB">
        <w:rPr>
          <w:bCs/>
        </w:rPr>
        <w:t>.,</w:t>
      </w:r>
      <w:proofErr w:type="spellStart"/>
      <w:r w:rsidRPr="00F64ECB">
        <w:rPr>
          <w:bCs/>
        </w:rPr>
        <w:t>Трубанева</w:t>
      </w:r>
      <w:proofErr w:type="spellEnd"/>
      <w:proofErr w:type="gramEnd"/>
      <w:r w:rsidRPr="00F64ECB">
        <w:rPr>
          <w:bCs/>
        </w:rPr>
        <w:t xml:space="preserve"> Н.Н. </w:t>
      </w:r>
      <w:proofErr w:type="spellStart"/>
      <w:r w:rsidRPr="00F64ECB">
        <w:rPr>
          <w:bCs/>
          <w:lang w:val="en-US"/>
        </w:rPr>
        <w:t>EnjoyEnglish</w:t>
      </w:r>
      <w:proofErr w:type="spellEnd"/>
      <w:r w:rsidRPr="00F64ECB">
        <w:rPr>
          <w:bCs/>
        </w:rPr>
        <w:t xml:space="preserve">: Учебник английского языка для 8 </w:t>
      </w:r>
      <w:proofErr w:type="spellStart"/>
      <w:r w:rsidRPr="00F64ECB">
        <w:rPr>
          <w:bCs/>
        </w:rPr>
        <w:t>кл</w:t>
      </w:r>
      <w:proofErr w:type="spellEnd"/>
      <w:r w:rsidRPr="00F64ECB">
        <w:rPr>
          <w:bCs/>
        </w:rPr>
        <w:t xml:space="preserve">. </w:t>
      </w:r>
      <w:proofErr w:type="spellStart"/>
      <w:r w:rsidRPr="00F64ECB">
        <w:rPr>
          <w:bCs/>
        </w:rPr>
        <w:t>общеобраз</w:t>
      </w:r>
      <w:proofErr w:type="spellEnd"/>
      <w:r w:rsidRPr="00F64ECB">
        <w:rPr>
          <w:bCs/>
        </w:rPr>
        <w:t xml:space="preserve">. </w:t>
      </w:r>
      <w:proofErr w:type="spellStart"/>
      <w:r w:rsidRPr="00F64ECB">
        <w:rPr>
          <w:bCs/>
        </w:rPr>
        <w:t>учрежд</w:t>
      </w:r>
      <w:proofErr w:type="spellEnd"/>
      <w:r w:rsidRPr="00F64ECB">
        <w:rPr>
          <w:bCs/>
        </w:rPr>
        <w:t>. –– Обнинск: Титул, 2009 – 160 с.: ил.</w:t>
      </w:r>
    </w:p>
    <w:p w:rsidR="00952E7E" w:rsidRPr="00F64ECB" w:rsidRDefault="00952E7E" w:rsidP="00F64ECB">
      <w:pPr>
        <w:pStyle w:val="a3"/>
        <w:numPr>
          <w:ilvl w:val="1"/>
          <w:numId w:val="37"/>
        </w:numPr>
        <w:tabs>
          <w:tab w:val="clear" w:pos="1211"/>
          <w:tab w:val="left" w:pos="540"/>
          <w:tab w:val="num" w:pos="567"/>
          <w:tab w:val="left" w:pos="1985"/>
        </w:tabs>
        <w:spacing w:before="0" w:beforeAutospacing="0" w:after="0" w:afterAutospacing="0"/>
        <w:ind w:left="567" w:hanging="567"/>
        <w:jc w:val="both"/>
      </w:pPr>
      <w:proofErr w:type="spellStart"/>
      <w:r w:rsidRPr="00F64ECB">
        <w:rPr>
          <w:bCs/>
        </w:rPr>
        <w:t>Биболетова</w:t>
      </w:r>
      <w:proofErr w:type="spellEnd"/>
      <w:r w:rsidRPr="00F64ECB">
        <w:rPr>
          <w:bCs/>
        </w:rPr>
        <w:t xml:space="preserve"> М.З., </w:t>
      </w:r>
      <w:proofErr w:type="spellStart"/>
      <w:r w:rsidRPr="00F64ECB">
        <w:rPr>
          <w:bCs/>
        </w:rPr>
        <w:t>Е.Е.Бабушис</w:t>
      </w:r>
      <w:proofErr w:type="spellEnd"/>
      <w:r w:rsidRPr="00F64ECB">
        <w:rPr>
          <w:bCs/>
        </w:rPr>
        <w:t>. Рабочая тетрадь к учебнику англ. яз. “</w:t>
      </w:r>
      <w:proofErr w:type="spellStart"/>
      <w:r w:rsidRPr="00F64ECB">
        <w:rPr>
          <w:bCs/>
          <w:lang w:val="en-US"/>
        </w:rPr>
        <w:t>EnjoyEnglish</w:t>
      </w:r>
      <w:proofErr w:type="spellEnd"/>
      <w:r w:rsidRPr="00F64ECB">
        <w:rPr>
          <w:bCs/>
        </w:rPr>
        <w:t xml:space="preserve">” </w:t>
      </w:r>
      <w:proofErr w:type="gramStart"/>
      <w:r w:rsidRPr="00F64ECB">
        <w:rPr>
          <w:bCs/>
        </w:rPr>
        <w:t>для  8</w:t>
      </w:r>
      <w:proofErr w:type="gramEnd"/>
      <w:r w:rsidRPr="00F64ECB">
        <w:rPr>
          <w:bCs/>
        </w:rPr>
        <w:t xml:space="preserve">кл. </w:t>
      </w:r>
      <w:proofErr w:type="spellStart"/>
      <w:r w:rsidRPr="00F64ECB">
        <w:rPr>
          <w:bCs/>
        </w:rPr>
        <w:t>общеобраз</w:t>
      </w:r>
      <w:proofErr w:type="spellEnd"/>
      <w:r w:rsidRPr="00F64ECB">
        <w:rPr>
          <w:bCs/>
        </w:rPr>
        <w:t xml:space="preserve">. </w:t>
      </w:r>
      <w:proofErr w:type="spellStart"/>
      <w:r w:rsidRPr="00F64ECB">
        <w:rPr>
          <w:bCs/>
        </w:rPr>
        <w:t>учрежд</w:t>
      </w:r>
      <w:proofErr w:type="spellEnd"/>
      <w:r w:rsidRPr="00F64ECB">
        <w:rPr>
          <w:bCs/>
        </w:rPr>
        <w:t>.  – Обнинск: Титул, 2010 – 80 с.: ил.</w:t>
      </w:r>
    </w:p>
    <w:sectPr w:rsidR="00952E7E" w:rsidRPr="00F64ECB" w:rsidSect="003B136B">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F"/>
    <w:multiLevelType w:val="singleLevel"/>
    <w:tmpl w:val="0000000F"/>
    <w:name w:val="WW8Num15"/>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11"/>
    <w:multiLevelType w:val="multilevel"/>
    <w:tmpl w:val="00000011"/>
    <w:name w:val="WW8Num1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17"/>
    <w:multiLevelType w:val="singleLevel"/>
    <w:tmpl w:val="00000017"/>
    <w:name w:val="WW8Num23"/>
    <w:lvl w:ilvl="0">
      <w:start w:val="1"/>
      <w:numFmt w:val="bullet"/>
      <w:lvlText w:val=""/>
      <w:lvlJc w:val="left"/>
      <w:pPr>
        <w:tabs>
          <w:tab w:val="num" w:pos="1080"/>
        </w:tabs>
        <w:ind w:left="1080" w:hanging="360"/>
      </w:pPr>
      <w:rPr>
        <w:rFonts w:ascii="Wingdings" w:hAnsi="Wingdings"/>
      </w:rPr>
    </w:lvl>
  </w:abstractNum>
  <w:abstractNum w:abstractNumId="4" w15:restartNumberingAfterBreak="0">
    <w:nsid w:val="00946462"/>
    <w:multiLevelType w:val="hybridMultilevel"/>
    <w:tmpl w:val="A8485D3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1041F08"/>
    <w:multiLevelType w:val="hybridMultilevel"/>
    <w:tmpl w:val="7BEEE7E4"/>
    <w:lvl w:ilvl="0" w:tplc="C062FC30">
      <w:start w:val="1"/>
      <w:numFmt w:val="decimal"/>
      <w:lvlText w:val="%1."/>
      <w:lvlJc w:val="left"/>
      <w:pPr>
        <w:ind w:left="1130" w:hanging="360"/>
      </w:pPr>
      <w:rPr>
        <w:rFonts w:cs="Times New Roman" w:hint="default"/>
      </w:rPr>
    </w:lvl>
    <w:lvl w:ilvl="1" w:tplc="04190019">
      <w:start w:val="1"/>
      <w:numFmt w:val="lowerLetter"/>
      <w:lvlText w:val="%2."/>
      <w:lvlJc w:val="left"/>
      <w:pPr>
        <w:ind w:left="1850" w:hanging="360"/>
      </w:pPr>
      <w:rPr>
        <w:rFonts w:cs="Times New Roman"/>
      </w:rPr>
    </w:lvl>
    <w:lvl w:ilvl="2" w:tplc="0419001B">
      <w:start w:val="1"/>
      <w:numFmt w:val="lowerRoman"/>
      <w:lvlText w:val="%3."/>
      <w:lvlJc w:val="right"/>
      <w:pPr>
        <w:ind w:left="2570" w:hanging="180"/>
      </w:pPr>
      <w:rPr>
        <w:rFonts w:cs="Times New Roman"/>
      </w:rPr>
    </w:lvl>
    <w:lvl w:ilvl="3" w:tplc="0419000F">
      <w:start w:val="1"/>
      <w:numFmt w:val="decimal"/>
      <w:lvlText w:val="%4."/>
      <w:lvlJc w:val="left"/>
      <w:pPr>
        <w:ind w:left="3290" w:hanging="360"/>
      </w:pPr>
      <w:rPr>
        <w:rFonts w:cs="Times New Roman"/>
      </w:rPr>
    </w:lvl>
    <w:lvl w:ilvl="4" w:tplc="04190019">
      <w:start w:val="1"/>
      <w:numFmt w:val="lowerLetter"/>
      <w:lvlText w:val="%5."/>
      <w:lvlJc w:val="left"/>
      <w:pPr>
        <w:ind w:left="4010" w:hanging="360"/>
      </w:pPr>
      <w:rPr>
        <w:rFonts w:cs="Times New Roman"/>
      </w:rPr>
    </w:lvl>
    <w:lvl w:ilvl="5" w:tplc="0419001B">
      <w:start w:val="1"/>
      <w:numFmt w:val="lowerRoman"/>
      <w:lvlText w:val="%6."/>
      <w:lvlJc w:val="right"/>
      <w:pPr>
        <w:ind w:left="4730" w:hanging="180"/>
      </w:pPr>
      <w:rPr>
        <w:rFonts w:cs="Times New Roman"/>
      </w:rPr>
    </w:lvl>
    <w:lvl w:ilvl="6" w:tplc="0419000F">
      <w:start w:val="1"/>
      <w:numFmt w:val="decimal"/>
      <w:lvlText w:val="%7."/>
      <w:lvlJc w:val="left"/>
      <w:pPr>
        <w:ind w:left="5450" w:hanging="360"/>
      </w:pPr>
      <w:rPr>
        <w:rFonts w:cs="Times New Roman"/>
      </w:rPr>
    </w:lvl>
    <w:lvl w:ilvl="7" w:tplc="04190019">
      <w:start w:val="1"/>
      <w:numFmt w:val="lowerLetter"/>
      <w:lvlText w:val="%8."/>
      <w:lvlJc w:val="left"/>
      <w:pPr>
        <w:ind w:left="6170" w:hanging="360"/>
      </w:pPr>
      <w:rPr>
        <w:rFonts w:cs="Times New Roman"/>
      </w:rPr>
    </w:lvl>
    <w:lvl w:ilvl="8" w:tplc="0419001B">
      <w:start w:val="1"/>
      <w:numFmt w:val="lowerRoman"/>
      <w:lvlText w:val="%9."/>
      <w:lvlJc w:val="right"/>
      <w:pPr>
        <w:ind w:left="6890" w:hanging="180"/>
      </w:pPr>
      <w:rPr>
        <w:rFonts w:cs="Times New Roman"/>
      </w:rPr>
    </w:lvl>
  </w:abstractNum>
  <w:abstractNum w:abstractNumId="6" w15:restartNumberingAfterBreak="0">
    <w:nsid w:val="0E7D10BA"/>
    <w:multiLevelType w:val="hybridMultilevel"/>
    <w:tmpl w:val="BEC87AC8"/>
    <w:lvl w:ilvl="0" w:tplc="04190003">
      <w:start w:val="1"/>
      <w:numFmt w:val="bullet"/>
      <w:lvlText w:val="o"/>
      <w:lvlJc w:val="left"/>
      <w:pPr>
        <w:ind w:left="436" w:hanging="360"/>
      </w:pPr>
      <w:rPr>
        <w:rFonts w:ascii="Courier New" w:hAnsi="Courier New" w:cs="Courier New"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7" w15:restartNumberingAfterBreak="0">
    <w:nsid w:val="167C5607"/>
    <w:multiLevelType w:val="hybridMultilevel"/>
    <w:tmpl w:val="3EE0A4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17B246A8"/>
    <w:multiLevelType w:val="hybridMultilevel"/>
    <w:tmpl w:val="E188CE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19EE79D0"/>
    <w:multiLevelType w:val="singleLevel"/>
    <w:tmpl w:val="40BA923A"/>
    <w:lvl w:ilvl="0">
      <w:numFmt w:val="bullet"/>
      <w:lvlText w:val="-"/>
      <w:lvlJc w:val="left"/>
      <w:pPr>
        <w:tabs>
          <w:tab w:val="num" w:pos="660"/>
        </w:tabs>
        <w:ind w:left="660" w:hanging="360"/>
      </w:pPr>
    </w:lvl>
  </w:abstractNum>
  <w:abstractNum w:abstractNumId="10" w15:restartNumberingAfterBreak="0">
    <w:nsid w:val="21B6718D"/>
    <w:multiLevelType w:val="hybridMultilevel"/>
    <w:tmpl w:val="1C6007F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182D82"/>
    <w:multiLevelType w:val="hybridMultilevel"/>
    <w:tmpl w:val="97169C7A"/>
    <w:lvl w:ilvl="0" w:tplc="5DAAAF54">
      <w:start w:val="1"/>
      <w:numFmt w:val="decimal"/>
      <w:lvlText w:val="%1."/>
      <w:lvlJc w:val="left"/>
      <w:pPr>
        <w:ind w:left="720" w:hanging="360"/>
      </w:pPr>
      <w:rPr>
        <w:rFonts w:cs="Times New Roman" w:hint="default"/>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28B7242E"/>
    <w:multiLevelType w:val="hybridMultilevel"/>
    <w:tmpl w:val="5630E4F6"/>
    <w:lvl w:ilvl="0" w:tplc="34945B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292A6373"/>
    <w:multiLevelType w:val="hybridMultilevel"/>
    <w:tmpl w:val="B03EC1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3A187CC8"/>
    <w:multiLevelType w:val="hybridMultilevel"/>
    <w:tmpl w:val="D284CD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3CB10094"/>
    <w:multiLevelType w:val="hybridMultilevel"/>
    <w:tmpl w:val="A50C29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4A265FB6"/>
    <w:multiLevelType w:val="hybridMultilevel"/>
    <w:tmpl w:val="4992ED3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1400B4"/>
    <w:multiLevelType w:val="hybridMultilevel"/>
    <w:tmpl w:val="4566AFD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D406F0"/>
    <w:multiLevelType w:val="hybridMultilevel"/>
    <w:tmpl w:val="9516F420"/>
    <w:lvl w:ilvl="0" w:tplc="34945B6E">
      <w:start w:val="1"/>
      <w:numFmt w:val="bullet"/>
      <w:lvlText w:val=""/>
      <w:lvlJc w:val="left"/>
      <w:pPr>
        <w:ind w:left="1470" w:hanging="360"/>
      </w:pPr>
      <w:rPr>
        <w:rFonts w:ascii="Symbol" w:hAnsi="Symbol" w:hint="default"/>
      </w:rPr>
    </w:lvl>
    <w:lvl w:ilvl="1" w:tplc="04190003">
      <w:start w:val="1"/>
      <w:numFmt w:val="bullet"/>
      <w:lvlText w:val="o"/>
      <w:lvlJc w:val="left"/>
      <w:pPr>
        <w:ind w:left="2190" w:hanging="360"/>
      </w:pPr>
      <w:rPr>
        <w:rFonts w:ascii="Courier New" w:hAnsi="Courier New" w:hint="default"/>
      </w:rPr>
    </w:lvl>
    <w:lvl w:ilvl="2" w:tplc="04190005">
      <w:start w:val="1"/>
      <w:numFmt w:val="bullet"/>
      <w:lvlText w:val=""/>
      <w:lvlJc w:val="left"/>
      <w:pPr>
        <w:ind w:left="2910" w:hanging="360"/>
      </w:pPr>
      <w:rPr>
        <w:rFonts w:ascii="Wingdings" w:hAnsi="Wingdings" w:hint="default"/>
      </w:rPr>
    </w:lvl>
    <w:lvl w:ilvl="3" w:tplc="04190001">
      <w:start w:val="1"/>
      <w:numFmt w:val="bullet"/>
      <w:lvlText w:val=""/>
      <w:lvlJc w:val="left"/>
      <w:pPr>
        <w:ind w:left="3630" w:hanging="360"/>
      </w:pPr>
      <w:rPr>
        <w:rFonts w:ascii="Symbol" w:hAnsi="Symbol" w:hint="default"/>
      </w:rPr>
    </w:lvl>
    <w:lvl w:ilvl="4" w:tplc="04190003">
      <w:start w:val="1"/>
      <w:numFmt w:val="bullet"/>
      <w:lvlText w:val="o"/>
      <w:lvlJc w:val="left"/>
      <w:pPr>
        <w:ind w:left="4350" w:hanging="360"/>
      </w:pPr>
      <w:rPr>
        <w:rFonts w:ascii="Courier New" w:hAnsi="Courier New" w:hint="default"/>
      </w:rPr>
    </w:lvl>
    <w:lvl w:ilvl="5" w:tplc="04190005">
      <w:start w:val="1"/>
      <w:numFmt w:val="bullet"/>
      <w:lvlText w:val=""/>
      <w:lvlJc w:val="left"/>
      <w:pPr>
        <w:ind w:left="5070" w:hanging="360"/>
      </w:pPr>
      <w:rPr>
        <w:rFonts w:ascii="Wingdings" w:hAnsi="Wingdings" w:hint="default"/>
      </w:rPr>
    </w:lvl>
    <w:lvl w:ilvl="6" w:tplc="04190001">
      <w:start w:val="1"/>
      <w:numFmt w:val="bullet"/>
      <w:lvlText w:val=""/>
      <w:lvlJc w:val="left"/>
      <w:pPr>
        <w:ind w:left="5790" w:hanging="360"/>
      </w:pPr>
      <w:rPr>
        <w:rFonts w:ascii="Symbol" w:hAnsi="Symbol" w:hint="default"/>
      </w:rPr>
    </w:lvl>
    <w:lvl w:ilvl="7" w:tplc="04190003">
      <w:start w:val="1"/>
      <w:numFmt w:val="bullet"/>
      <w:lvlText w:val="o"/>
      <w:lvlJc w:val="left"/>
      <w:pPr>
        <w:ind w:left="6510" w:hanging="360"/>
      </w:pPr>
      <w:rPr>
        <w:rFonts w:ascii="Courier New" w:hAnsi="Courier New" w:hint="default"/>
      </w:rPr>
    </w:lvl>
    <w:lvl w:ilvl="8" w:tplc="04190005">
      <w:start w:val="1"/>
      <w:numFmt w:val="bullet"/>
      <w:lvlText w:val=""/>
      <w:lvlJc w:val="left"/>
      <w:pPr>
        <w:ind w:left="7230" w:hanging="360"/>
      </w:pPr>
      <w:rPr>
        <w:rFonts w:ascii="Wingdings" w:hAnsi="Wingdings" w:hint="default"/>
      </w:rPr>
    </w:lvl>
  </w:abstractNum>
  <w:abstractNum w:abstractNumId="19" w15:restartNumberingAfterBreak="0">
    <w:nsid w:val="59F13530"/>
    <w:multiLevelType w:val="hybridMultilevel"/>
    <w:tmpl w:val="BBA8911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15:restartNumberingAfterBreak="0">
    <w:nsid w:val="5AE5576E"/>
    <w:multiLevelType w:val="hybridMultilevel"/>
    <w:tmpl w:val="AA68F42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6B1F25"/>
    <w:multiLevelType w:val="hybridMultilevel"/>
    <w:tmpl w:val="11843D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656C367B"/>
    <w:multiLevelType w:val="hybridMultilevel"/>
    <w:tmpl w:val="A27039B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150D4C"/>
    <w:multiLevelType w:val="hybridMultilevel"/>
    <w:tmpl w:val="1B5C0CA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F654144"/>
    <w:multiLevelType w:val="hybridMultilevel"/>
    <w:tmpl w:val="0B8EC8E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00542A"/>
    <w:multiLevelType w:val="hybridMultilevel"/>
    <w:tmpl w:val="47C4BED8"/>
    <w:lvl w:ilvl="0" w:tplc="0419000B">
      <w:start w:val="1"/>
      <w:numFmt w:val="bullet"/>
      <w:lvlText w:val=""/>
      <w:lvlJc w:val="left"/>
      <w:pPr>
        <w:tabs>
          <w:tab w:val="num" w:pos="1080"/>
        </w:tabs>
        <w:ind w:left="1080" w:hanging="360"/>
      </w:pPr>
      <w:rPr>
        <w:rFonts w:ascii="Wingdings" w:hAnsi="Wingdings" w:hint="default"/>
        <w:sz w:val="20"/>
      </w:rPr>
    </w:lvl>
    <w:lvl w:ilvl="1" w:tplc="82CA1212">
      <w:start w:val="1"/>
      <w:numFmt w:val="decimal"/>
      <w:lvlText w:val="%2."/>
      <w:lvlJc w:val="left"/>
      <w:pPr>
        <w:tabs>
          <w:tab w:val="num" w:pos="1211"/>
        </w:tabs>
        <w:ind w:left="1211" w:hanging="360"/>
      </w:pPr>
      <w:rPr>
        <w:rFonts w:cs="Times New Roman"/>
      </w:rPr>
    </w:lvl>
    <w:lvl w:ilvl="2" w:tplc="819CCA80">
      <w:start w:val="1"/>
      <w:numFmt w:val="decimal"/>
      <w:lvlText w:val="%3."/>
      <w:lvlJc w:val="left"/>
      <w:pPr>
        <w:tabs>
          <w:tab w:val="num" w:pos="2160"/>
        </w:tabs>
        <w:ind w:left="2160" w:hanging="360"/>
      </w:pPr>
      <w:rPr>
        <w:rFonts w:cs="Times New Roman"/>
      </w:rPr>
    </w:lvl>
    <w:lvl w:ilvl="3" w:tplc="3260D92C">
      <w:start w:val="1"/>
      <w:numFmt w:val="decimal"/>
      <w:lvlText w:val="%4."/>
      <w:lvlJc w:val="left"/>
      <w:pPr>
        <w:tabs>
          <w:tab w:val="num" w:pos="2880"/>
        </w:tabs>
        <w:ind w:left="2880" w:hanging="360"/>
      </w:pPr>
      <w:rPr>
        <w:rFonts w:cs="Times New Roman"/>
      </w:rPr>
    </w:lvl>
    <w:lvl w:ilvl="4" w:tplc="16C85972">
      <w:start w:val="1"/>
      <w:numFmt w:val="decimal"/>
      <w:lvlText w:val="%5."/>
      <w:lvlJc w:val="left"/>
      <w:pPr>
        <w:tabs>
          <w:tab w:val="num" w:pos="3600"/>
        </w:tabs>
        <w:ind w:left="3600" w:hanging="360"/>
      </w:pPr>
      <w:rPr>
        <w:rFonts w:cs="Times New Roman"/>
      </w:rPr>
    </w:lvl>
    <w:lvl w:ilvl="5" w:tplc="CE0423D4">
      <w:start w:val="1"/>
      <w:numFmt w:val="decimal"/>
      <w:lvlText w:val="%6."/>
      <w:lvlJc w:val="left"/>
      <w:pPr>
        <w:tabs>
          <w:tab w:val="num" w:pos="4320"/>
        </w:tabs>
        <w:ind w:left="4320" w:hanging="360"/>
      </w:pPr>
      <w:rPr>
        <w:rFonts w:cs="Times New Roman"/>
      </w:rPr>
    </w:lvl>
    <w:lvl w:ilvl="6" w:tplc="FB08F4D8">
      <w:start w:val="1"/>
      <w:numFmt w:val="decimal"/>
      <w:lvlText w:val="%7."/>
      <w:lvlJc w:val="left"/>
      <w:pPr>
        <w:tabs>
          <w:tab w:val="num" w:pos="5040"/>
        </w:tabs>
        <w:ind w:left="5040" w:hanging="360"/>
      </w:pPr>
      <w:rPr>
        <w:rFonts w:cs="Times New Roman"/>
      </w:rPr>
    </w:lvl>
    <w:lvl w:ilvl="7" w:tplc="CD04BD44">
      <w:start w:val="1"/>
      <w:numFmt w:val="decimal"/>
      <w:lvlText w:val="%8."/>
      <w:lvlJc w:val="left"/>
      <w:pPr>
        <w:tabs>
          <w:tab w:val="num" w:pos="5760"/>
        </w:tabs>
        <w:ind w:left="5760" w:hanging="360"/>
      </w:pPr>
      <w:rPr>
        <w:rFonts w:cs="Times New Roman"/>
      </w:rPr>
    </w:lvl>
    <w:lvl w:ilvl="8" w:tplc="643CED1E">
      <w:start w:val="1"/>
      <w:numFmt w:val="decimal"/>
      <w:lvlText w:val="%9."/>
      <w:lvlJc w:val="left"/>
      <w:pPr>
        <w:tabs>
          <w:tab w:val="num" w:pos="6480"/>
        </w:tabs>
        <w:ind w:left="6480" w:hanging="360"/>
      </w:pPr>
      <w:rPr>
        <w:rFonts w:cs="Times New Roman"/>
      </w:rPr>
    </w:lvl>
  </w:abstractNum>
  <w:abstractNum w:abstractNumId="26" w15:restartNumberingAfterBreak="0">
    <w:nsid w:val="711D4750"/>
    <w:multiLevelType w:val="hybridMultilevel"/>
    <w:tmpl w:val="1A963434"/>
    <w:lvl w:ilvl="0" w:tplc="0419000F">
      <w:start w:val="1"/>
      <w:numFmt w:val="decimal"/>
      <w:lvlText w:val="%1."/>
      <w:lvlJc w:val="left"/>
      <w:pPr>
        <w:tabs>
          <w:tab w:val="num" w:pos="720"/>
        </w:tabs>
        <w:ind w:left="720" w:hanging="360"/>
      </w:pPr>
      <w:rPr>
        <w:rFonts w:cs="Times New Roman"/>
      </w:rPr>
    </w:lvl>
    <w:lvl w:ilvl="1" w:tplc="0419000F">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15:restartNumberingAfterBreak="0">
    <w:nsid w:val="71E05DD2"/>
    <w:multiLevelType w:val="hybridMultilevel"/>
    <w:tmpl w:val="3A8C8BE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15:restartNumberingAfterBreak="0">
    <w:nsid w:val="760739AD"/>
    <w:multiLevelType w:val="multilevel"/>
    <w:tmpl w:val="DDF455E6"/>
    <w:lvl w:ilvl="0">
      <w:start w:val="1"/>
      <w:numFmt w:val="decimal"/>
      <w:lvlText w:val="%1."/>
      <w:lvlJc w:val="left"/>
      <w:pPr>
        <w:tabs>
          <w:tab w:val="num" w:pos="927"/>
        </w:tabs>
        <w:ind w:left="927" w:hanging="360"/>
      </w:pPr>
      <w:rPr>
        <w:rFonts w:cs="Times New Roman"/>
      </w:rPr>
    </w:lvl>
    <w:lvl w:ilvl="1">
      <w:start w:val="1"/>
      <w:numFmt w:val="decimal"/>
      <w:lvlText w:val="%2."/>
      <w:lvlJc w:val="left"/>
      <w:pPr>
        <w:tabs>
          <w:tab w:val="num" w:pos="1647"/>
        </w:tabs>
        <w:ind w:left="1647" w:hanging="360"/>
      </w:pPr>
      <w:rPr>
        <w:rFonts w:cs="Times New Roman"/>
      </w:rPr>
    </w:lvl>
    <w:lvl w:ilvl="2">
      <w:start w:val="1"/>
      <w:numFmt w:val="decimal"/>
      <w:lvlText w:val="%3."/>
      <w:lvlJc w:val="left"/>
      <w:pPr>
        <w:tabs>
          <w:tab w:val="num" w:pos="2367"/>
        </w:tabs>
        <w:ind w:left="2367" w:hanging="360"/>
      </w:pPr>
      <w:rPr>
        <w:rFonts w:cs="Times New Roman"/>
      </w:rPr>
    </w:lvl>
    <w:lvl w:ilvl="3">
      <w:start w:val="1"/>
      <w:numFmt w:val="decimal"/>
      <w:lvlText w:val="%4."/>
      <w:lvlJc w:val="left"/>
      <w:pPr>
        <w:tabs>
          <w:tab w:val="num" w:pos="3087"/>
        </w:tabs>
        <w:ind w:left="3087" w:hanging="360"/>
      </w:pPr>
      <w:rPr>
        <w:rFonts w:cs="Times New Roman"/>
      </w:rPr>
    </w:lvl>
    <w:lvl w:ilvl="4">
      <w:start w:val="1"/>
      <w:numFmt w:val="decimal"/>
      <w:lvlText w:val="%5."/>
      <w:lvlJc w:val="left"/>
      <w:pPr>
        <w:tabs>
          <w:tab w:val="num" w:pos="3807"/>
        </w:tabs>
        <w:ind w:left="3807" w:hanging="360"/>
      </w:pPr>
      <w:rPr>
        <w:rFonts w:cs="Times New Roman"/>
      </w:rPr>
    </w:lvl>
    <w:lvl w:ilvl="5">
      <w:start w:val="1"/>
      <w:numFmt w:val="decimal"/>
      <w:lvlText w:val="%6."/>
      <w:lvlJc w:val="left"/>
      <w:pPr>
        <w:tabs>
          <w:tab w:val="num" w:pos="4527"/>
        </w:tabs>
        <w:ind w:left="4527" w:hanging="360"/>
      </w:pPr>
      <w:rPr>
        <w:rFonts w:cs="Times New Roman"/>
      </w:rPr>
    </w:lvl>
    <w:lvl w:ilvl="6">
      <w:start w:val="1"/>
      <w:numFmt w:val="decimal"/>
      <w:lvlText w:val="%7."/>
      <w:lvlJc w:val="left"/>
      <w:pPr>
        <w:tabs>
          <w:tab w:val="num" w:pos="5247"/>
        </w:tabs>
        <w:ind w:left="5247" w:hanging="360"/>
      </w:pPr>
      <w:rPr>
        <w:rFonts w:cs="Times New Roman"/>
      </w:rPr>
    </w:lvl>
    <w:lvl w:ilvl="7">
      <w:start w:val="1"/>
      <w:numFmt w:val="decimal"/>
      <w:lvlText w:val="%8."/>
      <w:lvlJc w:val="left"/>
      <w:pPr>
        <w:tabs>
          <w:tab w:val="num" w:pos="5967"/>
        </w:tabs>
        <w:ind w:left="5967" w:hanging="360"/>
      </w:pPr>
      <w:rPr>
        <w:rFonts w:cs="Times New Roman"/>
      </w:rPr>
    </w:lvl>
    <w:lvl w:ilvl="8">
      <w:start w:val="1"/>
      <w:numFmt w:val="decimal"/>
      <w:lvlText w:val="%9."/>
      <w:lvlJc w:val="left"/>
      <w:pPr>
        <w:tabs>
          <w:tab w:val="num" w:pos="6687"/>
        </w:tabs>
        <w:ind w:left="6687" w:hanging="360"/>
      </w:pPr>
      <w:rPr>
        <w:rFonts w:cs="Times New Roman"/>
      </w:rPr>
    </w:lvl>
  </w:abstractNum>
  <w:abstractNum w:abstractNumId="29" w15:restartNumberingAfterBreak="0">
    <w:nsid w:val="77BE0F25"/>
    <w:multiLevelType w:val="hybridMultilevel"/>
    <w:tmpl w:val="4BC4102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15:restartNumberingAfterBreak="0">
    <w:nsid w:val="7ABF4E1F"/>
    <w:multiLevelType w:val="hybridMultilevel"/>
    <w:tmpl w:val="A02E6CD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9"/>
  </w:num>
  <w:num w:numId="3">
    <w:abstractNumId w:val="17"/>
  </w:num>
  <w:num w:numId="4">
    <w:abstractNumId w:val="17"/>
  </w:num>
  <w:num w:numId="5">
    <w:abstractNumId w:val="26"/>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5"/>
  </w:num>
  <w:num w:numId="11">
    <w:abstractNumId w:val="21"/>
  </w:num>
  <w:num w:numId="12">
    <w:abstractNumId w:val="21"/>
  </w:num>
  <w:num w:numId="13">
    <w:abstractNumId w:val="7"/>
  </w:num>
  <w:num w:numId="14">
    <w:abstractNumId w:val="7"/>
  </w:num>
  <w:num w:numId="15">
    <w:abstractNumId w:val="24"/>
  </w:num>
  <w:num w:numId="16">
    <w:abstractNumId w:val="24"/>
  </w:num>
  <w:num w:numId="17">
    <w:abstractNumId w:val="20"/>
  </w:num>
  <w:num w:numId="18">
    <w:abstractNumId w:val="20"/>
  </w:num>
  <w:num w:numId="19">
    <w:abstractNumId w:val="22"/>
  </w:num>
  <w:num w:numId="20">
    <w:abstractNumId w:val="22"/>
  </w:num>
  <w:num w:numId="21">
    <w:abstractNumId w:val="10"/>
  </w:num>
  <w:num w:numId="22">
    <w:abstractNumId w:val="10"/>
  </w:num>
  <w:num w:numId="23">
    <w:abstractNumId w:val="8"/>
  </w:num>
  <w:num w:numId="24">
    <w:abstractNumId w:val="8"/>
  </w:num>
  <w:num w:numId="25">
    <w:abstractNumId w:val="30"/>
  </w:num>
  <w:num w:numId="26">
    <w:abstractNumId w:val="30"/>
  </w:num>
  <w:num w:numId="27">
    <w:abstractNumId w:val="29"/>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14"/>
  </w:num>
  <w:num w:numId="31">
    <w:abstractNumId w:val="13"/>
  </w:num>
  <w:num w:numId="32">
    <w:abstractNumId w:val="11"/>
  </w:num>
  <w:num w:numId="33">
    <w:abstractNumId w:val="4"/>
  </w:num>
  <w:num w:numId="34">
    <w:abstractNumId w:val="16"/>
  </w:num>
  <w:num w:numId="35">
    <w:abstractNumId w:val="18"/>
  </w:num>
  <w:num w:numId="36">
    <w:abstractNumId w:val="12"/>
  </w:num>
  <w:num w:numId="3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 w:numId="41">
    <w:abstractNumId w:val="1"/>
  </w:num>
  <w:num w:numId="42">
    <w:abstractNumId w:val="2"/>
  </w:num>
  <w:num w:numId="43">
    <w:abstractNumId w:val="3"/>
  </w:num>
  <w:num w:numId="44">
    <w:abstractNumId w:val="23"/>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5935"/>
    <w:rsid w:val="00000201"/>
    <w:rsid w:val="000453F9"/>
    <w:rsid w:val="00054A68"/>
    <w:rsid w:val="000B4BD3"/>
    <w:rsid w:val="000B7A87"/>
    <w:rsid w:val="000C3368"/>
    <w:rsid w:val="000D66D4"/>
    <w:rsid w:val="000F0A6E"/>
    <w:rsid w:val="001215E0"/>
    <w:rsid w:val="00144B0D"/>
    <w:rsid w:val="001675BA"/>
    <w:rsid w:val="001B419B"/>
    <w:rsid w:val="001E4937"/>
    <w:rsid w:val="002A251F"/>
    <w:rsid w:val="002A7A7C"/>
    <w:rsid w:val="00303372"/>
    <w:rsid w:val="0031329B"/>
    <w:rsid w:val="00343BA5"/>
    <w:rsid w:val="0038500B"/>
    <w:rsid w:val="003A2177"/>
    <w:rsid w:val="003B136B"/>
    <w:rsid w:val="00400A7D"/>
    <w:rsid w:val="004824A5"/>
    <w:rsid w:val="004A2F69"/>
    <w:rsid w:val="004B470E"/>
    <w:rsid w:val="00525722"/>
    <w:rsid w:val="005303A4"/>
    <w:rsid w:val="0054372C"/>
    <w:rsid w:val="005E1217"/>
    <w:rsid w:val="005E293A"/>
    <w:rsid w:val="005E7F03"/>
    <w:rsid w:val="00644146"/>
    <w:rsid w:val="00687ABD"/>
    <w:rsid w:val="006C3466"/>
    <w:rsid w:val="006D3779"/>
    <w:rsid w:val="00731AA2"/>
    <w:rsid w:val="00752EB6"/>
    <w:rsid w:val="00794733"/>
    <w:rsid w:val="007E3B31"/>
    <w:rsid w:val="007E7384"/>
    <w:rsid w:val="007F5B5A"/>
    <w:rsid w:val="0084743F"/>
    <w:rsid w:val="00871279"/>
    <w:rsid w:val="008C6C2E"/>
    <w:rsid w:val="008E7BDC"/>
    <w:rsid w:val="00914A5B"/>
    <w:rsid w:val="00952E7E"/>
    <w:rsid w:val="00971750"/>
    <w:rsid w:val="009A0D5D"/>
    <w:rsid w:val="009C605C"/>
    <w:rsid w:val="009D1B46"/>
    <w:rsid w:val="009F219D"/>
    <w:rsid w:val="00A829FC"/>
    <w:rsid w:val="00AC69D0"/>
    <w:rsid w:val="00B90AD5"/>
    <w:rsid w:val="00BB5725"/>
    <w:rsid w:val="00C67E6C"/>
    <w:rsid w:val="00CE6B45"/>
    <w:rsid w:val="00D55935"/>
    <w:rsid w:val="00E36D99"/>
    <w:rsid w:val="00E91BCA"/>
    <w:rsid w:val="00EC4A4E"/>
    <w:rsid w:val="00EC4AD7"/>
    <w:rsid w:val="00F348B4"/>
    <w:rsid w:val="00F64ECB"/>
    <w:rsid w:val="00FB4C73"/>
    <w:rsid w:val="00FD4022"/>
    <w:rsid w:val="00FD6808"/>
    <w:rsid w:val="00FE21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CDF6FB"/>
  <w15:docId w15:val="{D9CE34C5-2934-4257-9568-E7AA52142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BCA"/>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E91B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E91BCA"/>
    <w:rPr>
      <w:rFonts w:ascii="Courier New" w:hAnsi="Courier New" w:cs="Courier New"/>
      <w:sz w:val="20"/>
      <w:szCs w:val="20"/>
      <w:lang w:eastAsia="ru-RU"/>
    </w:rPr>
  </w:style>
  <w:style w:type="paragraph" w:styleId="a3">
    <w:name w:val="Normal (Web)"/>
    <w:basedOn w:val="a"/>
    <w:uiPriority w:val="99"/>
    <w:semiHidden/>
    <w:rsid w:val="00E91BCA"/>
    <w:pPr>
      <w:spacing w:before="100" w:beforeAutospacing="1" w:after="100" w:afterAutospacing="1" w:line="240" w:lineRule="auto"/>
    </w:pPr>
    <w:rPr>
      <w:rFonts w:ascii="Times New Roman" w:hAnsi="Times New Roman"/>
      <w:sz w:val="24"/>
      <w:szCs w:val="24"/>
    </w:rPr>
  </w:style>
  <w:style w:type="paragraph" w:styleId="2">
    <w:name w:val="Body Text Indent 2"/>
    <w:basedOn w:val="a"/>
    <w:link w:val="20"/>
    <w:uiPriority w:val="99"/>
    <w:semiHidden/>
    <w:rsid w:val="00E91BCA"/>
    <w:pPr>
      <w:spacing w:before="120" w:after="0" w:line="240" w:lineRule="auto"/>
      <w:ind w:firstLine="720"/>
      <w:jc w:val="both"/>
    </w:pPr>
    <w:rPr>
      <w:rFonts w:ascii="Times New Roman" w:hAnsi="Times New Roman"/>
      <w:sz w:val="24"/>
      <w:szCs w:val="24"/>
    </w:rPr>
  </w:style>
  <w:style w:type="character" w:customStyle="1" w:styleId="20">
    <w:name w:val="Основной текст с отступом 2 Знак"/>
    <w:link w:val="2"/>
    <w:uiPriority w:val="99"/>
    <w:semiHidden/>
    <w:locked/>
    <w:rsid w:val="00E91BCA"/>
    <w:rPr>
      <w:rFonts w:ascii="Times New Roman" w:hAnsi="Times New Roman" w:cs="Times New Roman"/>
      <w:sz w:val="24"/>
      <w:szCs w:val="24"/>
      <w:lang w:eastAsia="ru-RU"/>
    </w:rPr>
  </w:style>
  <w:style w:type="character" w:customStyle="1" w:styleId="a4">
    <w:name w:val="Без интервала Знак"/>
    <w:link w:val="a5"/>
    <w:uiPriority w:val="99"/>
    <w:locked/>
    <w:rsid w:val="00E91BCA"/>
    <w:rPr>
      <w:rFonts w:cs="Times New Roman"/>
      <w:sz w:val="22"/>
      <w:szCs w:val="22"/>
      <w:lang w:val="ru-RU" w:eastAsia="en-US" w:bidi="ar-SA"/>
    </w:rPr>
  </w:style>
  <w:style w:type="paragraph" w:styleId="a5">
    <w:name w:val="No Spacing"/>
    <w:link w:val="a4"/>
    <w:uiPriority w:val="99"/>
    <w:qFormat/>
    <w:rsid w:val="00E91BCA"/>
    <w:rPr>
      <w:sz w:val="22"/>
      <w:szCs w:val="22"/>
      <w:lang w:eastAsia="en-US"/>
    </w:rPr>
  </w:style>
  <w:style w:type="paragraph" w:styleId="a6">
    <w:name w:val="List Paragraph"/>
    <w:basedOn w:val="a"/>
    <w:qFormat/>
    <w:rsid w:val="00E91BCA"/>
    <w:pPr>
      <w:ind w:left="720"/>
    </w:pPr>
  </w:style>
  <w:style w:type="table" w:styleId="a7">
    <w:name w:val="Table Grid"/>
    <w:basedOn w:val="a1"/>
    <w:uiPriority w:val="99"/>
    <w:rsid w:val="00E91BCA"/>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uiPriority w:val="99"/>
    <w:semiHidden/>
    <w:rsid w:val="009A0D5D"/>
    <w:rPr>
      <w:rFonts w:cs="Times New Roman"/>
      <w:color w:val="0000FF"/>
      <w:u w:val="single"/>
    </w:rPr>
  </w:style>
  <w:style w:type="paragraph" w:customStyle="1" w:styleId="Default">
    <w:name w:val="Default"/>
    <w:uiPriority w:val="99"/>
    <w:rsid w:val="009A0D5D"/>
    <w:pPr>
      <w:suppressAutoHyphens/>
      <w:autoSpaceDE w:val="0"/>
    </w:pPr>
    <w:rPr>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507438">
      <w:marLeft w:val="0"/>
      <w:marRight w:val="0"/>
      <w:marTop w:val="0"/>
      <w:marBottom w:val="0"/>
      <w:divBdr>
        <w:top w:val="none" w:sz="0" w:space="0" w:color="auto"/>
        <w:left w:val="none" w:sz="0" w:space="0" w:color="auto"/>
        <w:bottom w:val="none" w:sz="0" w:space="0" w:color="auto"/>
        <w:right w:val="none" w:sz="0" w:space="0" w:color="auto"/>
      </w:divBdr>
    </w:div>
    <w:div w:id="1091507439">
      <w:marLeft w:val="0"/>
      <w:marRight w:val="0"/>
      <w:marTop w:val="0"/>
      <w:marBottom w:val="0"/>
      <w:divBdr>
        <w:top w:val="none" w:sz="0" w:space="0" w:color="auto"/>
        <w:left w:val="none" w:sz="0" w:space="0" w:color="auto"/>
        <w:bottom w:val="none" w:sz="0" w:space="0" w:color="auto"/>
        <w:right w:val="none" w:sz="0" w:space="0" w:color="auto"/>
      </w:divBdr>
    </w:div>
    <w:div w:id="1091507440">
      <w:marLeft w:val="0"/>
      <w:marRight w:val="0"/>
      <w:marTop w:val="0"/>
      <w:marBottom w:val="0"/>
      <w:divBdr>
        <w:top w:val="none" w:sz="0" w:space="0" w:color="auto"/>
        <w:left w:val="none" w:sz="0" w:space="0" w:color="auto"/>
        <w:bottom w:val="none" w:sz="0" w:space="0" w:color="auto"/>
        <w:right w:val="none" w:sz="0" w:space="0" w:color="auto"/>
      </w:divBdr>
    </w:div>
    <w:div w:id="1091507441">
      <w:marLeft w:val="0"/>
      <w:marRight w:val="0"/>
      <w:marTop w:val="0"/>
      <w:marBottom w:val="0"/>
      <w:divBdr>
        <w:top w:val="none" w:sz="0" w:space="0" w:color="auto"/>
        <w:left w:val="none" w:sz="0" w:space="0" w:color="auto"/>
        <w:bottom w:val="none" w:sz="0" w:space="0" w:color="auto"/>
        <w:right w:val="none" w:sz="0" w:space="0" w:color="auto"/>
      </w:divBdr>
    </w:div>
    <w:div w:id="1091507442">
      <w:marLeft w:val="0"/>
      <w:marRight w:val="0"/>
      <w:marTop w:val="0"/>
      <w:marBottom w:val="0"/>
      <w:divBdr>
        <w:top w:val="none" w:sz="0" w:space="0" w:color="auto"/>
        <w:left w:val="none" w:sz="0" w:space="0" w:color="auto"/>
        <w:bottom w:val="none" w:sz="0" w:space="0" w:color="auto"/>
        <w:right w:val="none" w:sz="0" w:space="0" w:color="auto"/>
      </w:divBdr>
    </w:div>
    <w:div w:id="1091507443">
      <w:marLeft w:val="0"/>
      <w:marRight w:val="0"/>
      <w:marTop w:val="0"/>
      <w:marBottom w:val="0"/>
      <w:divBdr>
        <w:top w:val="none" w:sz="0" w:space="0" w:color="auto"/>
        <w:left w:val="none" w:sz="0" w:space="0" w:color="auto"/>
        <w:bottom w:val="none" w:sz="0" w:space="0" w:color="auto"/>
        <w:right w:val="none" w:sz="0" w:space="0" w:color="auto"/>
      </w:divBdr>
    </w:div>
    <w:div w:id="1091507444">
      <w:marLeft w:val="0"/>
      <w:marRight w:val="0"/>
      <w:marTop w:val="0"/>
      <w:marBottom w:val="0"/>
      <w:divBdr>
        <w:top w:val="none" w:sz="0" w:space="0" w:color="auto"/>
        <w:left w:val="none" w:sz="0" w:space="0" w:color="auto"/>
        <w:bottom w:val="none" w:sz="0" w:space="0" w:color="auto"/>
        <w:right w:val="none" w:sz="0" w:space="0" w:color="auto"/>
      </w:divBdr>
    </w:div>
    <w:div w:id="1091507445">
      <w:marLeft w:val="0"/>
      <w:marRight w:val="0"/>
      <w:marTop w:val="0"/>
      <w:marBottom w:val="0"/>
      <w:divBdr>
        <w:top w:val="none" w:sz="0" w:space="0" w:color="auto"/>
        <w:left w:val="none" w:sz="0" w:space="0" w:color="auto"/>
        <w:bottom w:val="none" w:sz="0" w:space="0" w:color="auto"/>
        <w:right w:val="none" w:sz="0" w:space="0" w:color="auto"/>
      </w:divBdr>
    </w:div>
    <w:div w:id="1091507446">
      <w:marLeft w:val="0"/>
      <w:marRight w:val="0"/>
      <w:marTop w:val="0"/>
      <w:marBottom w:val="0"/>
      <w:divBdr>
        <w:top w:val="none" w:sz="0" w:space="0" w:color="auto"/>
        <w:left w:val="none" w:sz="0" w:space="0" w:color="auto"/>
        <w:bottom w:val="none" w:sz="0" w:space="0" w:color="auto"/>
        <w:right w:val="none" w:sz="0" w:space="0" w:color="auto"/>
      </w:divBdr>
    </w:div>
    <w:div w:id="1091507447">
      <w:marLeft w:val="0"/>
      <w:marRight w:val="0"/>
      <w:marTop w:val="0"/>
      <w:marBottom w:val="0"/>
      <w:divBdr>
        <w:top w:val="none" w:sz="0" w:space="0" w:color="auto"/>
        <w:left w:val="none" w:sz="0" w:space="0" w:color="auto"/>
        <w:bottom w:val="none" w:sz="0" w:space="0" w:color="auto"/>
        <w:right w:val="none" w:sz="0" w:space="0" w:color="auto"/>
      </w:divBdr>
    </w:div>
    <w:div w:id="10915074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slcafe.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hoolenglish.ru" TargetMode="External"/><Relationship Id="rId12" Type="http://schemas.openxmlformats.org/officeDocument/2006/relationships/hyperlink" Target="http://www.anriinter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osv.ru/umk/spotlight" TargetMode="External"/><Relationship Id="rId11" Type="http://schemas.openxmlformats.org/officeDocument/2006/relationships/hyperlink" Target="http://lessons.study.ru/" TargetMode="External"/><Relationship Id="rId5" Type="http://schemas.openxmlformats.org/officeDocument/2006/relationships/image" Target="media/image1.jpeg"/><Relationship Id="rId10" Type="http://schemas.openxmlformats.org/officeDocument/2006/relationships/hyperlink" Target="http://www.fluent_english.ru/" TargetMode="External"/><Relationship Id="rId4" Type="http://schemas.openxmlformats.org/officeDocument/2006/relationships/webSettings" Target="webSettings.xml"/><Relationship Id="rId9" Type="http://schemas.openxmlformats.org/officeDocument/2006/relationships/hyperlink" Target="http://www.anriintern.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382</TotalTime>
  <Pages>72</Pages>
  <Words>15351</Words>
  <Characters>87504</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Nastya</cp:lastModifiedBy>
  <cp:revision>24</cp:revision>
  <dcterms:created xsi:type="dcterms:W3CDTF">2014-06-22T15:09:00Z</dcterms:created>
  <dcterms:modified xsi:type="dcterms:W3CDTF">2016-02-05T21:52:00Z</dcterms:modified>
</cp:coreProperties>
</file>